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98047" w14:textId="77777777" w:rsidR="00FD2881" w:rsidRDefault="009326BA">
      <w:pPr>
        <w:pStyle w:val="Heading1"/>
        <w:spacing w:before="0" w:line="264" w:lineRule="auto"/>
        <w:ind w:left="120"/>
      </w:pPr>
      <w:r>
        <w:t>Keith Mueller</w:t>
      </w:r>
    </w:p>
    <w:p w14:paraId="4EBAEF18" w14:textId="77777777" w:rsidR="00FD2881" w:rsidRDefault="009326BA">
      <w:pPr>
        <w:pStyle w:val="cvtitle"/>
        <w:spacing w:line="264" w:lineRule="auto"/>
        <w:ind w:left="120"/>
      </w:pPr>
      <w:r>
        <w:t>College of Public Health Curriculum Vitae</w:t>
      </w:r>
    </w:p>
    <w:p w14:paraId="74735A9C" w14:textId="77777777" w:rsidR="00FD2881" w:rsidRDefault="009326BA">
      <w:pPr>
        <w:spacing w:after="0" w:line="264" w:lineRule="auto"/>
        <w:ind w:left="120"/>
        <w:jc w:val="center"/>
      </w:pPr>
      <w:r>
        <w:rPr>
          <w:color w:val="000000"/>
        </w:rPr>
        <w:t>Department of Health Management and Policy</w:t>
      </w:r>
    </w:p>
    <w:p w14:paraId="08680C49" w14:textId="77777777" w:rsidR="00FD2881" w:rsidRDefault="009326BA">
      <w:pPr>
        <w:spacing w:after="0" w:line="264" w:lineRule="auto"/>
        <w:ind w:left="120"/>
        <w:jc w:val="center"/>
      </w:pPr>
      <w:r>
        <w:rPr>
          <w:color w:val="000000"/>
        </w:rPr>
        <w:t>keith-mueller@uiowa.edu</w:t>
      </w:r>
    </w:p>
    <w:p w14:paraId="1AABF881" w14:textId="77777777" w:rsidR="00FD2881" w:rsidRDefault="009326BA">
      <w:pPr>
        <w:pStyle w:val="cvsubtitle"/>
        <w:spacing w:line="264" w:lineRule="auto"/>
        <w:ind w:left="120"/>
      </w:pPr>
      <w:r>
        <w:rPr>
          <w:color w:val="000000"/>
        </w:rPr>
        <w:t>April 2025</w:t>
      </w:r>
    </w:p>
    <w:p w14:paraId="5269383E" w14:textId="77777777" w:rsidR="00FD2881" w:rsidRDefault="009326BA">
      <w:pPr>
        <w:pStyle w:val="Heading2"/>
        <w:spacing w:line="264" w:lineRule="auto"/>
        <w:ind w:left="120"/>
      </w:pPr>
      <w:r>
        <w:rPr>
          <w:color w:val="63666A"/>
        </w:rPr>
        <w:t>Educational and Professional History</w:t>
      </w:r>
    </w:p>
    <w:p w14:paraId="299F7206" w14:textId="77777777" w:rsidR="00FD2881" w:rsidRDefault="009326BA">
      <w:pPr>
        <w:pStyle w:val="Heading3"/>
        <w:spacing w:line="264" w:lineRule="auto"/>
        <w:ind w:left="120"/>
      </w:pPr>
      <w:r>
        <w:t>Degrees Earned</w:t>
      </w:r>
    </w:p>
    <w:tbl>
      <w:tblPr>
        <w:tblW w:w="0" w:type="auto"/>
        <w:tblCellSpacing w:w="0" w:type="auto"/>
        <w:tblInd w:w="320" w:type="dxa"/>
        <w:tblLook w:val="04A0" w:firstRow="1" w:lastRow="0" w:firstColumn="1" w:lastColumn="0" w:noHBand="0" w:noVBand="1"/>
      </w:tblPr>
      <w:tblGrid>
        <w:gridCol w:w="2051"/>
        <w:gridCol w:w="8429"/>
      </w:tblGrid>
      <w:tr w:rsidR="00FD2881" w14:paraId="54F7156F" w14:textId="77777777">
        <w:trPr>
          <w:trHeight w:val="315"/>
          <w:tblCellSpacing w:w="0" w:type="auto"/>
        </w:trPr>
        <w:tc>
          <w:tcPr>
            <w:tcW w:w="2563" w:type="dxa"/>
            <w:tcMar>
              <w:top w:w="15" w:type="dxa"/>
              <w:left w:w="15" w:type="dxa"/>
              <w:bottom w:w="60" w:type="dxa"/>
              <w:right w:w="45" w:type="dxa"/>
            </w:tcMar>
          </w:tcPr>
          <w:p w14:paraId="64E61F4D" w14:textId="77777777" w:rsidR="00FD2881" w:rsidRDefault="009326BA">
            <w:pPr>
              <w:spacing w:after="0" w:line="264" w:lineRule="auto"/>
              <w:jc w:val="right"/>
            </w:pPr>
            <w:r>
              <w:rPr>
                <w:color w:val="000000"/>
              </w:rPr>
              <w:t>1973</w:t>
            </w:r>
          </w:p>
        </w:tc>
        <w:tc>
          <w:tcPr>
            <w:tcW w:w="10798" w:type="dxa"/>
            <w:tcMar>
              <w:top w:w="15" w:type="dxa"/>
              <w:left w:w="15" w:type="dxa"/>
              <w:bottom w:w="60" w:type="dxa"/>
              <w:right w:w="15" w:type="dxa"/>
            </w:tcMar>
          </w:tcPr>
          <w:p w14:paraId="6B4BC5FB" w14:textId="77777777" w:rsidR="00FD2881" w:rsidRDefault="009326BA">
            <w:pPr>
              <w:spacing w:after="0" w:line="264" w:lineRule="auto"/>
              <w:ind w:left="375"/>
            </w:pPr>
            <w:r>
              <w:rPr>
                <w:color w:val="000000"/>
              </w:rPr>
              <w:t xml:space="preserve">BA in Political Science, University of Wisconsin – </w:t>
            </w:r>
            <w:r>
              <w:rPr>
                <w:color w:val="000000"/>
              </w:rPr>
              <w:t>Milwaukee</w:t>
            </w:r>
          </w:p>
        </w:tc>
      </w:tr>
      <w:tr w:rsidR="00FD2881" w14:paraId="0D1FFBCC" w14:textId="77777777">
        <w:trPr>
          <w:trHeight w:val="315"/>
          <w:tblCellSpacing w:w="0" w:type="auto"/>
        </w:trPr>
        <w:tc>
          <w:tcPr>
            <w:tcW w:w="2563" w:type="dxa"/>
            <w:tcMar>
              <w:top w:w="15" w:type="dxa"/>
              <w:left w:w="15" w:type="dxa"/>
              <w:bottom w:w="60" w:type="dxa"/>
              <w:right w:w="45" w:type="dxa"/>
            </w:tcMar>
          </w:tcPr>
          <w:p w14:paraId="25FE28DB" w14:textId="77777777" w:rsidR="00FD2881" w:rsidRDefault="009326BA">
            <w:pPr>
              <w:spacing w:after="0" w:line="264" w:lineRule="auto"/>
              <w:jc w:val="right"/>
            </w:pPr>
            <w:r>
              <w:rPr>
                <w:color w:val="000000"/>
              </w:rPr>
              <w:t>1975</w:t>
            </w:r>
          </w:p>
        </w:tc>
        <w:tc>
          <w:tcPr>
            <w:tcW w:w="10798" w:type="dxa"/>
            <w:tcMar>
              <w:top w:w="15" w:type="dxa"/>
              <w:left w:w="15" w:type="dxa"/>
              <w:bottom w:w="60" w:type="dxa"/>
              <w:right w:w="15" w:type="dxa"/>
            </w:tcMar>
          </w:tcPr>
          <w:p w14:paraId="227211C2" w14:textId="77777777" w:rsidR="00FD2881" w:rsidRDefault="009326BA">
            <w:pPr>
              <w:spacing w:after="0" w:line="264" w:lineRule="auto"/>
              <w:ind w:left="375"/>
            </w:pPr>
            <w:r>
              <w:rPr>
                <w:color w:val="000000"/>
              </w:rPr>
              <w:t>MA in Political Science, University of Wisconsin – Milwaukee</w:t>
            </w:r>
          </w:p>
        </w:tc>
      </w:tr>
      <w:tr w:rsidR="00FD2881" w14:paraId="41E4924B" w14:textId="77777777">
        <w:trPr>
          <w:trHeight w:val="315"/>
          <w:tblCellSpacing w:w="0" w:type="auto"/>
        </w:trPr>
        <w:tc>
          <w:tcPr>
            <w:tcW w:w="2563" w:type="dxa"/>
            <w:tcMar>
              <w:top w:w="15" w:type="dxa"/>
              <w:left w:w="15" w:type="dxa"/>
              <w:bottom w:w="60" w:type="dxa"/>
              <w:right w:w="45" w:type="dxa"/>
            </w:tcMar>
          </w:tcPr>
          <w:p w14:paraId="1F0B7D0E" w14:textId="77777777" w:rsidR="00FD2881" w:rsidRDefault="009326BA">
            <w:pPr>
              <w:spacing w:after="0" w:line="264" w:lineRule="auto"/>
              <w:jc w:val="right"/>
            </w:pPr>
            <w:r>
              <w:rPr>
                <w:color w:val="000000"/>
              </w:rPr>
              <w:t>1979</w:t>
            </w:r>
          </w:p>
        </w:tc>
        <w:tc>
          <w:tcPr>
            <w:tcW w:w="10798" w:type="dxa"/>
            <w:tcMar>
              <w:top w:w="15" w:type="dxa"/>
              <w:left w:w="15" w:type="dxa"/>
              <w:bottom w:w="60" w:type="dxa"/>
              <w:right w:w="15" w:type="dxa"/>
            </w:tcMar>
          </w:tcPr>
          <w:p w14:paraId="16C9418E" w14:textId="77777777" w:rsidR="00FD2881" w:rsidRDefault="009326BA">
            <w:pPr>
              <w:spacing w:after="0" w:line="264" w:lineRule="auto"/>
              <w:ind w:left="375"/>
            </w:pPr>
            <w:r>
              <w:rPr>
                <w:color w:val="000000"/>
              </w:rPr>
              <w:t>PhD in Political Science, University of Arizona</w:t>
            </w:r>
          </w:p>
        </w:tc>
      </w:tr>
    </w:tbl>
    <w:p w14:paraId="78CD1970" w14:textId="77777777" w:rsidR="00FD2881" w:rsidRDefault="009326BA">
      <w:pPr>
        <w:pStyle w:val="Heading3"/>
        <w:spacing w:line="264" w:lineRule="auto"/>
        <w:ind w:left="120"/>
      </w:pPr>
      <w:r>
        <w:t>Employment History</w:t>
      </w:r>
    </w:p>
    <w:tbl>
      <w:tblPr>
        <w:tblW w:w="0" w:type="auto"/>
        <w:tblCellSpacing w:w="0" w:type="auto"/>
        <w:tblInd w:w="320" w:type="dxa"/>
        <w:tblLook w:val="04A0" w:firstRow="1" w:lastRow="0" w:firstColumn="1" w:lastColumn="0" w:noHBand="0" w:noVBand="1"/>
      </w:tblPr>
      <w:tblGrid>
        <w:gridCol w:w="2085"/>
        <w:gridCol w:w="8395"/>
      </w:tblGrid>
      <w:tr w:rsidR="00FD2881" w14:paraId="70C21C6C" w14:textId="77777777">
        <w:trPr>
          <w:trHeight w:val="315"/>
          <w:tblCellSpacing w:w="0" w:type="auto"/>
        </w:trPr>
        <w:tc>
          <w:tcPr>
            <w:tcW w:w="2563" w:type="dxa"/>
            <w:tcMar>
              <w:top w:w="15" w:type="dxa"/>
              <w:left w:w="15" w:type="dxa"/>
              <w:bottom w:w="60" w:type="dxa"/>
              <w:right w:w="45" w:type="dxa"/>
            </w:tcMar>
          </w:tcPr>
          <w:p w14:paraId="6F55E7DA" w14:textId="77777777" w:rsidR="00FD2881" w:rsidRDefault="009326BA">
            <w:pPr>
              <w:spacing w:after="0" w:line="264" w:lineRule="auto"/>
              <w:jc w:val="right"/>
            </w:pPr>
            <w:r>
              <w:rPr>
                <w:color w:val="000000"/>
              </w:rPr>
              <w:t>1976 - 1979</w:t>
            </w:r>
          </w:p>
        </w:tc>
        <w:tc>
          <w:tcPr>
            <w:tcW w:w="10798" w:type="dxa"/>
            <w:tcMar>
              <w:top w:w="15" w:type="dxa"/>
              <w:left w:w="15" w:type="dxa"/>
              <w:bottom w:w="60" w:type="dxa"/>
              <w:right w:w="15" w:type="dxa"/>
            </w:tcMar>
          </w:tcPr>
          <w:p w14:paraId="4DAC944D" w14:textId="77777777" w:rsidR="00FD2881" w:rsidRDefault="009326BA">
            <w:pPr>
              <w:spacing w:after="0" w:line="264" w:lineRule="auto"/>
              <w:ind w:left="375"/>
            </w:pPr>
            <w:r>
              <w:rPr>
                <w:color w:val="000000"/>
              </w:rPr>
              <w:t>Graduate Teaching and Research Associate, University of Arizona</w:t>
            </w:r>
          </w:p>
        </w:tc>
      </w:tr>
      <w:tr w:rsidR="00FD2881" w14:paraId="5438A395" w14:textId="77777777">
        <w:trPr>
          <w:trHeight w:val="315"/>
          <w:tblCellSpacing w:w="0" w:type="auto"/>
        </w:trPr>
        <w:tc>
          <w:tcPr>
            <w:tcW w:w="2563" w:type="dxa"/>
            <w:tcMar>
              <w:top w:w="15" w:type="dxa"/>
              <w:left w:w="15" w:type="dxa"/>
              <w:bottom w:w="60" w:type="dxa"/>
              <w:right w:w="45" w:type="dxa"/>
            </w:tcMar>
          </w:tcPr>
          <w:p w14:paraId="61C93BE4" w14:textId="77777777" w:rsidR="00FD2881" w:rsidRDefault="009326BA">
            <w:pPr>
              <w:spacing w:after="0" w:line="264" w:lineRule="auto"/>
              <w:jc w:val="right"/>
            </w:pPr>
            <w:r>
              <w:rPr>
                <w:color w:val="000000"/>
              </w:rPr>
              <w:t>1979 - 1985</w:t>
            </w:r>
          </w:p>
        </w:tc>
        <w:tc>
          <w:tcPr>
            <w:tcW w:w="10798" w:type="dxa"/>
            <w:tcMar>
              <w:top w:w="15" w:type="dxa"/>
              <w:left w:w="15" w:type="dxa"/>
              <w:bottom w:w="60" w:type="dxa"/>
              <w:right w:w="15" w:type="dxa"/>
            </w:tcMar>
          </w:tcPr>
          <w:p w14:paraId="000B7FF6" w14:textId="77777777" w:rsidR="00FD2881" w:rsidRDefault="009326BA">
            <w:pPr>
              <w:spacing w:after="0" w:line="264" w:lineRule="auto"/>
              <w:ind w:left="375"/>
            </w:pPr>
            <w:r>
              <w:rPr>
                <w:color w:val="000000"/>
              </w:rPr>
              <w:t>Assistant Professor, Department of Political Science, University of Nebraska – Lincoln</w:t>
            </w:r>
          </w:p>
        </w:tc>
      </w:tr>
      <w:tr w:rsidR="00FD2881" w14:paraId="592CAB48" w14:textId="77777777">
        <w:trPr>
          <w:trHeight w:val="780"/>
          <w:tblCellSpacing w:w="0" w:type="auto"/>
        </w:trPr>
        <w:tc>
          <w:tcPr>
            <w:tcW w:w="2563" w:type="dxa"/>
            <w:tcMar>
              <w:top w:w="15" w:type="dxa"/>
              <w:left w:w="15" w:type="dxa"/>
              <w:bottom w:w="60" w:type="dxa"/>
              <w:right w:w="45" w:type="dxa"/>
            </w:tcMar>
          </w:tcPr>
          <w:p w14:paraId="1BE87335" w14:textId="77777777" w:rsidR="00FD2881" w:rsidRDefault="009326BA">
            <w:pPr>
              <w:spacing w:after="0" w:line="264" w:lineRule="auto"/>
              <w:jc w:val="right"/>
            </w:pPr>
            <w:r>
              <w:rPr>
                <w:color w:val="000000"/>
              </w:rPr>
              <w:t>1987 - 1988</w:t>
            </w:r>
          </w:p>
        </w:tc>
        <w:tc>
          <w:tcPr>
            <w:tcW w:w="10798" w:type="dxa"/>
            <w:tcMar>
              <w:top w:w="15" w:type="dxa"/>
              <w:left w:w="15" w:type="dxa"/>
              <w:bottom w:w="60" w:type="dxa"/>
              <w:right w:w="15" w:type="dxa"/>
            </w:tcMar>
          </w:tcPr>
          <w:p w14:paraId="3F9884D5" w14:textId="77777777" w:rsidR="00FD2881" w:rsidRDefault="009326BA">
            <w:pPr>
              <w:spacing w:after="0" w:line="264" w:lineRule="auto"/>
              <w:ind w:left="375"/>
            </w:pPr>
            <w:r>
              <w:rPr>
                <w:color w:val="000000"/>
              </w:rPr>
              <w:t>Fellow, Health Care Finance, Department of Health and Human Services, Robert Wood Johnson Foundation, Johns Hopkins Medical Institution and the Office of Legislation and Policy, Health Care Financing Administration</w:t>
            </w:r>
          </w:p>
        </w:tc>
      </w:tr>
      <w:tr w:rsidR="00FD2881" w14:paraId="687653FA" w14:textId="77777777">
        <w:trPr>
          <w:trHeight w:val="315"/>
          <w:tblCellSpacing w:w="0" w:type="auto"/>
        </w:trPr>
        <w:tc>
          <w:tcPr>
            <w:tcW w:w="2563" w:type="dxa"/>
            <w:tcMar>
              <w:top w:w="15" w:type="dxa"/>
              <w:left w:w="15" w:type="dxa"/>
              <w:bottom w:w="60" w:type="dxa"/>
              <w:right w:w="45" w:type="dxa"/>
            </w:tcMar>
          </w:tcPr>
          <w:p w14:paraId="21B3C313" w14:textId="77777777" w:rsidR="00FD2881" w:rsidRDefault="009326BA">
            <w:pPr>
              <w:spacing w:after="0" w:line="264" w:lineRule="auto"/>
              <w:jc w:val="right"/>
            </w:pPr>
            <w:r>
              <w:rPr>
                <w:color w:val="000000"/>
              </w:rPr>
              <w:t>1985 - 1991</w:t>
            </w:r>
          </w:p>
        </w:tc>
        <w:tc>
          <w:tcPr>
            <w:tcW w:w="10798" w:type="dxa"/>
            <w:tcMar>
              <w:top w:w="15" w:type="dxa"/>
              <w:left w:w="15" w:type="dxa"/>
              <w:bottom w:w="60" w:type="dxa"/>
              <w:right w:w="15" w:type="dxa"/>
            </w:tcMar>
          </w:tcPr>
          <w:p w14:paraId="084F622F" w14:textId="77777777" w:rsidR="00FD2881" w:rsidRDefault="009326BA">
            <w:pPr>
              <w:spacing w:after="0" w:line="264" w:lineRule="auto"/>
              <w:ind w:left="375"/>
            </w:pPr>
            <w:r>
              <w:rPr>
                <w:color w:val="000000"/>
              </w:rPr>
              <w:t>Associate Professor, Department of Political Science, University of Nebraska – Lincoln</w:t>
            </w:r>
          </w:p>
        </w:tc>
      </w:tr>
      <w:tr w:rsidR="00FD2881" w14:paraId="24B301FD" w14:textId="77777777">
        <w:trPr>
          <w:trHeight w:val="315"/>
          <w:tblCellSpacing w:w="0" w:type="auto"/>
        </w:trPr>
        <w:tc>
          <w:tcPr>
            <w:tcW w:w="2563" w:type="dxa"/>
            <w:tcMar>
              <w:top w:w="15" w:type="dxa"/>
              <w:left w:w="15" w:type="dxa"/>
              <w:bottom w:w="60" w:type="dxa"/>
              <w:right w:w="45" w:type="dxa"/>
            </w:tcMar>
          </w:tcPr>
          <w:p w14:paraId="1E8092C9" w14:textId="77777777" w:rsidR="00FD2881" w:rsidRDefault="009326BA">
            <w:pPr>
              <w:spacing w:after="0" w:line="264" w:lineRule="auto"/>
              <w:jc w:val="right"/>
            </w:pPr>
            <w:r>
              <w:rPr>
                <w:color w:val="000000"/>
              </w:rPr>
              <w:t>1991 - 1997</w:t>
            </w:r>
          </w:p>
        </w:tc>
        <w:tc>
          <w:tcPr>
            <w:tcW w:w="10798" w:type="dxa"/>
            <w:tcMar>
              <w:top w:w="15" w:type="dxa"/>
              <w:left w:w="15" w:type="dxa"/>
              <w:bottom w:w="60" w:type="dxa"/>
              <w:right w:w="15" w:type="dxa"/>
            </w:tcMar>
          </w:tcPr>
          <w:p w14:paraId="458BF140" w14:textId="77777777" w:rsidR="00FD2881" w:rsidRDefault="009326BA">
            <w:pPr>
              <w:spacing w:after="0" w:line="264" w:lineRule="auto"/>
              <w:ind w:left="375"/>
            </w:pPr>
            <w:r>
              <w:rPr>
                <w:color w:val="000000"/>
              </w:rPr>
              <w:t>Professor, Department of Political Science, University of Nebraska – Lincoln</w:t>
            </w:r>
          </w:p>
        </w:tc>
      </w:tr>
      <w:tr w:rsidR="00FD2881" w14:paraId="10A37499" w14:textId="77777777">
        <w:trPr>
          <w:trHeight w:val="780"/>
          <w:tblCellSpacing w:w="0" w:type="auto"/>
        </w:trPr>
        <w:tc>
          <w:tcPr>
            <w:tcW w:w="2563" w:type="dxa"/>
            <w:tcMar>
              <w:top w:w="15" w:type="dxa"/>
              <w:left w:w="15" w:type="dxa"/>
              <w:bottom w:w="60" w:type="dxa"/>
              <w:right w:w="45" w:type="dxa"/>
            </w:tcMar>
          </w:tcPr>
          <w:p w14:paraId="0260034E" w14:textId="77777777" w:rsidR="00FD2881" w:rsidRDefault="009326BA">
            <w:pPr>
              <w:spacing w:after="0" w:line="264" w:lineRule="auto"/>
              <w:jc w:val="right"/>
            </w:pPr>
            <w:r>
              <w:rPr>
                <w:color w:val="000000"/>
              </w:rPr>
              <w:t>1990 - 2007</w:t>
            </w:r>
          </w:p>
        </w:tc>
        <w:tc>
          <w:tcPr>
            <w:tcW w:w="10798" w:type="dxa"/>
            <w:tcMar>
              <w:top w:w="15" w:type="dxa"/>
              <w:left w:w="15" w:type="dxa"/>
              <w:bottom w:w="60" w:type="dxa"/>
              <w:right w:w="15" w:type="dxa"/>
            </w:tcMar>
          </w:tcPr>
          <w:p w14:paraId="386B8A3F" w14:textId="77777777" w:rsidR="00FD2881" w:rsidRDefault="009326BA">
            <w:pPr>
              <w:spacing w:after="0" w:line="264" w:lineRule="auto"/>
              <w:ind w:left="375"/>
            </w:pPr>
            <w:r>
              <w:rPr>
                <w:color w:val="000000"/>
              </w:rPr>
              <w:t>Professor and Head, Health Services Research and Rural Health Policy, Department of Preventive and Societal Medicine, College of Medicine, University of Nebraska Medical Center</w:t>
            </w:r>
          </w:p>
        </w:tc>
      </w:tr>
      <w:tr w:rsidR="00FD2881" w14:paraId="445B8CF5" w14:textId="77777777">
        <w:trPr>
          <w:trHeight w:val="315"/>
          <w:tblCellSpacing w:w="0" w:type="auto"/>
        </w:trPr>
        <w:tc>
          <w:tcPr>
            <w:tcW w:w="2563" w:type="dxa"/>
            <w:tcMar>
              <w:top w:w="15" w:type="dxa"/>
              <w:left w:w="15" w:type="dxa"/>
              <w:bottom w:w="60" w:type="dxa"/>
              <w:right w:w="45" w:type="dxa"/>
            </w:tcMar>
          </w:tcPr>
          <w:p w14:paraId="69BCD6AA" w14:textId="77777777" w:rsidR="00FD2881" w:rsidRDefault="009326BA">
            <w:pPr>
              <w:spacing w:after="0" w:line="264" w:lineRule="auto"/>
              <w:jc w:val="right"/>
            </w:pPr>
            <w:r>
              <w:rPr>
                <w:color w:val="000000"/>
              </w:rPr>
              <w:t>2007 - 2008</w:t>
            </w:r>
          </w:p>
        </w:tc>
        <w:tc>
          <w:tcPr>
            <w:tcW w:w="10798" w:type="dxa"/>
            <w:tcMar>
              <w:top w:w="15" w:type="dxa"/>
              <w:left w:w="15" w:type="dxa"/>
              <w:bottom w:w="60" w:type="dxa"/>
              <w:right w:w="15" w:type="dxa"/>
            </w:tcMar>
          </w:tcPr>
          <w:p w14:paraId="0C8423BC" w14:textId="77777777" w:rsidR="00FD2881" w:rsidRDefault="009326BA">
            <w:pPr>
              <w:spacing w:after="0" w:line="264" w:lineRule="auto"/>
              <w:ind w:left="375"/>
            </w:pPr>
            <w:r>
              <w:rPr>
                <w:color w:val="000000"/>
              </w:rPr>
              <w:t xml:space="preserve">Associate Dean, College of Public Health, </w:t>
            </w:r>
            <w:r>
              <w:rPr>
                <w:color w:val="000000"/>
              </w:rPr>
              <w:t>University of Nebraska Medical Center</w:t>
            </w:r>
          </w:p>
        </w:tc>
      </w:tr>
      <w:tr w:rsidR="00FD2881" w14:paraId="16E6D2E8" w14:textId="77777777">
        <w:trPr>
          <w:trHeight w:val="315"/>
          <w:tblCellSpacing w:w="0" w:type="auto"/>
        </w:trPr>
        <w:tc>
          <w:tcPr>
            <w:tcW w:w="2563" w:type="dxa"/>
            <w:tcMar>
              <w:top w:w="15" w:type="dxa"/>
              <w:left w:w="15" w:type="dxa"/>
              <w:bottom w:w="60" w:type="dxa"/>
              <w:right w:w="45" w:type="dxa"/>
            </w:tcMar>
          </w:tcPr>
          <w:p w14:paraId="073B6C8C" w14:textId="77777777" w:rsidR="00FD2881" w:rsidRDefault="009326BA">
            <w:pPr>
              <w:spacing w:after="0" w:line="264" w:lineRule="auto"/>
              <w:jc w:val="right"/>
            </w:pPr>
            <w:r>
              <w:rPr>
                <w:color w:val="000000"/>
              </w:rPr>
              <w:t>2008 - 2009</w:t>
            </w:r>
          </w:p>
        </w:tc>
        <w:tc>
          <w:tcPr>
            <w:tcW w:w="10798" w:type="dxa"/>
            <w:tcMar>
              <w:top w:w="15" w:type="dxa"/>
              <w:left w:w="15" w:type="dxa"/>
              <w:bottom w:w="60" w:type="dxa"/>
              <w:right w:w="15" w:type="dxa"/>
            </w:tcMar>
          </w:tcPr>
          <w:p w14:paraId="0DBFECA9" w14:textId="77777777" w:rsidR="00FD2881" w:rsidRDefault="009326BA">
            <w:pPr>
              <w:spacing w:after="0" w:line="264" w:lineRule="auto"/>
              <w:ind w:left="375"/>
            </w:pPr>
            <w:r>
              <w:rPr>
                <w:color w:val="000000"/>
              </w:rPr>
              <w:t>Interim Dean, College of Public Health, University of Nebraska Medical Center</w:t>
            </w:r>
          </w:p>
        </w:tc>
      </w:tr>
      <w:tr w:rsidR="00FD2881" w14:paraId="64854D59" w14:textId="77777777">
        <w:trPr>
          <w:trHeight w:val="315"/>
          <w:tblCellSpacing w:w="0" w:type="auto"/>
        </w:trPr>
        <w:tc>
          <w:tcPr>
            <w:tcW w:w="2563" w:type="dxa"/>
            <w:tcMar>
              <w:top w:w="15" w:type="dxa"/>
              <w:left w:w="15" w:type="dxa"/>
              <w:bottom w:w="60" w:type="dxa"/>
              <w:right w:w="45" w:type="dxa"/>
            </w:tcMar>
          </w:tcPr>
          <w:p w14:paraId="3035DB02" w14:textId="77777777" w:rsidR="00FD2881" w:rsidRDefault="009326BA">
            <w:pPr>
              <w:spacing w:after="0" w:line="264" w:lineRule="auto"/>
              <w:jc w:val="right"/>
            </w:pPr>
            <w:r>
              <w:rPr>
                <w:color w:val="000000"/>
              </w:rPr>
              <w:t>1990 - 2010</w:t>
            </w:r>
          </w:p>
        </w:tc>
        <w:tc>
          <w:tcPr>
            <w:tcW w:w="10798" w:type="dxa"/>
            <w:tcMar>
              <w:top w:w="15" w:type="dxa"/>
              <w:left w:w="15" w:type="dxa"/>
              <w:bottom w:w="60" w:type="dxa"/>
              <w:right w:w="15" w:type="dxa"/>
            </w:tcMar>
          </w:tcPr>
          <w:p w14:paraId="1D1FB591" w14:textId="77777777" w:rsidR="00FD2881" w:rsidRDefault="009326BA">
            <w:pPr>
              <w:spacing w:after="0" w:line="264" w:lineRule="auto"/>
              <w:ind w:left="375"/>
            </w:pPr>
            <w:r>
              <w:rPr>
                <w:color w:val="000000"/>
              </w:rPr>
              <w:t>Director, Nebraska Center for Rural Health Research, University of Nebraska Medical Center</w:t>
            </w:r>
          </w:p>
        </w:tc>
      </w:tr>
      <w:tr w:rsidR="00FD2881" w14:paraId="3BE4E114" w14:textId="77777777">
        <w:trPr>
          <w:trHeight w:val="555"/>
          <w:tblCellSpacing w:w="0" w:type="auto"/>
        </w:trPr>
        <w:tc>
          <w:tcPr>
            <w:tcW w:w="2563" w:type="dxa"/>
            <w:tcMar>
              <w:top w:w="15" w:type="dxa"/>
              <w:left w:w="15" w:type="dxa"/>
              <w:bottom w:w="60" w:type="dxa"/>
              <w:right w:w="45" w:type="dxa"/>
            </w:tcMar>
          </w:tcPr>
          <w:p w14:paraId="68F528B8" w14:textId="77777777" w:rsidR="00FD2881" w:rsidRDefault="009326BA">
            <w:pPr>
              <w:spacing w:after="0" w:line="264" w:lineRule="auto"/>
              <w:jc w:val="right"/>
            </w:pPr>
            <w:r>
              <w:rPr>
                <w:color w:val="000000"/>
              </w:rPr>
              <w:t>2007 - 2010</w:t>
            </w:r>
          </w:p>
        </w:tc>
        <w:tc>
          <w:tcPr>
            <w:tcW w:w="10798" w:type="dxa"/>
            <w:tcMar>
              <w:top w:w="15" w:type="dxa"/>
              <w:left w:w="15" w:type="dxa"/>
              <w:bottom w:w="60" w:type="dxa"/>
              <w:right w:w="15" w:type="dxa"/>
            </w:tcMar>
          </w:tcPr>
          <w:p w14:paraId="20280F6F" w14:textId="77777777" w:rsidR="00FD2881" w:rsidRDefault="009326BA">
            <w:pPr>
              <w:spacing w:after="0" w:line="264" w:lineRule="auto"/>
              <w:ind w:left="375"/>
            </w:pPr>
            <w:r>
              <w:rPr>
                <w:color w:val="000000"/>
              </w:rPr>
              <w:t>Professor and Chair, Department of Health Services Research and Administration, College of Public Health, University of Nebraska Medical Center</w:t>
            </w:r>
          </w:p>
        </w:tc>
      </w:tr>
      <w:tr w:rsidR="00FD2881" w14:paraId="0811D14E" w14:textId="77777777">
        <w:trPr>
          <w:trHeight w:val="555"/>
          <w:tblCellSpacing w:w="0" w:type="auto"/>
        </w:trPr>
        <w:tc>
          <w:tcPr>
            <w:tcW w:w="2563" w:type="dxa"/>
            <w:tcMar>
              <w:top w:w="15" w:type="dxa"/>
              <w:left w:w="15" w:type="dxa"/>
              <w:bottom w:w="60" w:type="dxa"/>
              <w:right w:w="45" w:type="dxa"/>
            </w:tcMar>
          </w:tcPr>
          <w:p w14:paraId="569B883E" w14:textId="77777777" w:rsidR="00FD2881" w:rsidRDefault="009326BA">
            <w:pPr>
              <w:spacing w:after="0" w:line="264" w:lineRule="auto"/>
              <w:jc w:val="right"/>
            </w:pPr>
            <w:r>
              <w:rPr>
                <w:color w:val="000000"/>
              </w:rPr>
              <w:t>2010 - 2017</w:t>
            </w:r>
          </w:p>
        </w:tc>
        <w:tc>
          <w:tcPr>
            <w:tcW w:w="10798" w:type="dxa"/>
            <w:tcMar>
              <w:top w:w="15" w:type="dxa"/>
              <w:left w:w="15" w:type="dxa"/>
              <w:bottom w:w="60" w:type="dxa"/>
              <w:right w:w="15" w:type="dxa"/>
            </w:tcMar>
          </w:tcPr>
          <w:p w14:paraId="27C69368" w14:textId="77777777" w:rsidR="00FD2881" w:rsidRDefault="009326BA">
            <w:pPr>
              <w:spacing w:after="0" w:line="264" w:lineRule="auto"/>
              <w:ind w:left="375"/>
            </w:pPr>
            <w:r>
              <w:rPr>
                <w:color w:val="000000"/>
              </w:rPr>
              <w:t>Department Head, Department of Health Management and Policy, College of Public Health, University of Iowa</w:t>
            </w:r>
          </w:p>
        </w:tc>
      </w:tr>
      <w:tr w:rsidR="00FD2881" w14:paraId="5D15664F" w14:textId="77777777">
        <w:trPr>
          <w:trHeight w:val="315"/>
          <w:tblCellSpacing w:w="0" w:type="auto"/>
        </w:trPr>
        <w:tc>
          <w:tcPr>
            <w:tcW w:w="2563" w:type="dxa"/>
            <w:tcMar>
              <w:top w:w="15" w:type="dxa"/>
              <w:left w:w="15" w:type="dxa"/>
              <w:bottom w:w="60" w:type="dxa"/>
              <w:right w:w="45" w:type="dxa"/>
            </w:tcMar>
          </w:tcPr>
          <w:p w14:paraId="2E974C9E" w14:textId="77777777" w:rsidR="00FD2881" w:rsidRDefault="009326BA">
            <w:pPr>
              <w:spacing w:after="0" w:line="264" w:lineRule="auto"/>
              <w:jc w:val="right"/>
            </w:pPr>
            <w:r>
              <w:rPr>
                <w:color w:val="000000"/>
              </w:rPr>
              <w:t>2017 - 2018</w:t>
            </w:r>
          </w:p>
        </w:tc>
        <w:tc>
          <w:tcPr>
            <w:tcW w:w="10798" w:type="dxa"/>
            <w:tcMar>
              <w:top w:w="15" w:type="dxa"/>
              <w:left w:w="15" w:type="dxa"/>
              <w:bottom w:w="60" w:type="dxa"/>
              <w:right w:w="15" w:type="dxa"/>
            </w:tcMar>
          </w:tcPr>
          <w:p w14:paraId="7D631479" w14:textId="77777777" w:rsidR="00FD2881" w:rsidRDefault="009326BA">
            <w:pPr>
              <w:spacing w:after="0" w:line="264" w:lineRule="auto"/>
              <w:ind w:left="375"/>
            </w:pPr>
            <w:r>
              <w:rPr>
                <w:color w:val="000000"/>
              </w:rPr>
              <w:t>Interim Dean, College of Public Health, University of Iowa</w:t>
            </w:r>
          </w:p>
        </w:tc>
      </w:tr>
      <w:tr w:rsidR="00FD2881" w14:paraId="74124CB2" w14:textId="77777777">
        <w:trPr>
          <w:trHeight w:val="555"/>
          <w:tblCellSpacing w:w="0" w:type="auto"/>
        </w:trPr>
        <w:tc>
          <w:tcPr>
            <w:tcW w:w="2563" w:type="dxa"/>
            <w:tcMar>
              <w:top w:w="15" w:type="dxa"/>
              <w:left w:w="15" w:type="dxa"/>
              <w:bottom w:w="60" w:type="dxa"/>
              <w:right w:w="45" w:type="dxa"/>
            </w:tcMar>
          </w:tcPr>
          <w:p w14:paraId="1902C463" w14:textId="77777777" w:rsidR="00FD2881" w:rsidRDefault="009326BA">
            <w:pPr>
              <w:spacing w:after="0" w:line="264" w:lineRule="auto"/>
              <w:jc w:val="right"/>
            </w:pPr>
            <w:r>
              <w:rPr>
                <w:color w:val="000000"/>
              </w:rPr>
              <w:t>2018 - 2022</w:t>
            </w:r>
          </w:p>
        </w:tc>
        <w:tc>
          <w:tcPr>
            <w:tcW w:w="10798" w:type="dxa"/>
            <w:tcMar>
              <w:top w:w="15" w:type="dxa"/>
              <w:left w:w="15" w:type="dxa"/>
              <w:bottom w:w="60" w:type="dxa"/>
              <w:right w:w="15" w:type="dxa"/>
            </w:tcMar>
          </w:tcPr>
          <w:p w14:paraId="1A34BBB8" w14:textId="77777777" w:rsidR="00FD2881" w:rsidRDefault="009326BA">
            <w:pPr>
              <w:spacing w:after="0" w:line="264" w:lineRule="auto"/>
              <w:ind w:left="375"/>
            </w:pPr>
            <w:r>
              <w:rPr>
                <w:color w:val="000000"/>
              </w:rPr>
              <w:t>Department Head, Department of Health Management and Policy, University of Iowa College of Public Health, Iowa City, Iowa</w:t>
            </w:r>
          </w:p>
        </w:tc>
      </w:tr>
      <w:tr w:rsidR="00FD2881" w14:paraId="23CDD548" w14:textId="77777777">
        <w:trPr>
          <w:trHeight w:val="315"/>
          <w:tblCellSpacing w:w="0" w:type="auto"/>
        </w:trPr>
        <w:tc>
          <w:tcPr>
            <w:tcW w:w="2563" w:type="dxa"/>
            <w:tcMar>
              <w:top w:w="15" w:type="dxa"/>
              <w:left w:w="15" w:type="dxa"/>
              <w:bottom w:w="60" w:type="dxa"/>
              <w:right w:w="45" w:type="dxa"/>
            </w:tcMar>
          </w:tcPr>
          <w:p w14:paraId="7D15341C" w14:textId="77777777" w:rsidR="00FD2881" w:rsidRDefault="009326BA">
            <w:pPr>
              <w:spacing w:after="0" w:line="264" w:lineRule="auto"/>
              <w:jc w:val="right"/>
            </w:pPr>
            <w:r>
              <w:rPr>
                <w:color w:val="000000"/>
              </w:rPr>
              <w:t>2000 - Present</w:t>
            </w:r>
          </w:p>
        </w:tc>
        <w:tc>
          <w:tcPr>
            <w:tcW w:w="10798" w:type="dxa"/>
            <w:tcMar>
              <w:top w:w="15" w:type="dxa"/>
              <w:left w:w="15" w:type="dxa"/>
              <w:bottom w:w="60" w:type="dxa"/>
              <w:right w:w="15" w:type="dxa"/>
            </w:tcMar>
          </w:tcPr>
          <w:p w14:paraId="317D024B" w14:textId="77777777" w:rsidR="00FD2881" w:rsidRDefault="009326BA">
            <w:pPr>
              <w:spacing w:after="0" w:line="264" w:lineRule="auto"/>
              <w:ind w:left="375"/>
            </w:pPr>
            <w:r>
              <w:rPr>
                <w:color w:val="000000"/>
              </w:rPr>
              <w:t xml:space="preserve">Director, RUPRI </w:t>
            </w:r>
            <w:r>
              <w:rPr>
                <w:color w:val="000000"/>
              </w:rPr>
              <w:t>Center for Rural Health Policy Analysis</w:t>
            </w:r>
          </w:p>
        </w:tc>
      </w:tr>
      <w:tr w:rsidR="00FD2881" w14:paraId="6A5F0C62" w14:textId="77777777">
        <w:trPr>
          <w:trHeight w:val="555"/>
          <w:tblCellSpacing w:w="0" w:type="auto"/>
        </w:trPr>
        <w:tc>
          <w:tcPr>
            <w:tcW w:w="2563" w:type="dxa"/>
            <w:tcMar>
              <w:top w:w="15" w:type="dxa"/>
              <w:left w:w="15" w:type="dxa"/>
              <w:bottom w:w="60" w:type="dxa"/>
              <w:right w:w="45" w:type="dxa"/>
            </w:tcMar>
          </w:tcPr>
          <w:p w14:paraId="2A7C036C" w14:textId="77777777" w:rsidR="00FD2881" w:rsidRDefault="009326BA">
            <w:pPr>
              <w:spacing w:after="0" w:line="264" w:lineRule="auto"/>
              <w:jc w:val="right"/>
            </w:pPr>
            <w:r>
              <w:rPr>
                <w:color w:val="000000"/>
              </w:rPr>
              <w:t>2010 - Present</w:t>
            </w:r>
          </w:p>
        </w:tc>
        <w:tc>
          <w:tcPr>
            <w:tcW w:w="10798" w:type="dxa"/>
            <w:tcMar>
              <w:top w:w="15" w:type="dxa"/>
              <w:left w:w="15" w:type="dxa"/>
              <w:bottom w:w="60" w:type="dxa"/>
              <w:right w:w="15" w:type="dxa"/>
            </w:tcMar>
          </w:tcPr>
          <w:p w14:paraId="729C1F06" w14:textId="77777777" w:rsidR="00FD2881" w:rsidRDefault="009326BA">
            <w:pPr>
              <w:spacing w:after="0" w:line="264" w:lineRule="auto"/>
              <w:ind w:left="375"/>
            </w:pPr>
            <w:r>
              <w:rPr>
                <w:color w:val="000000"/>
              </w:rPr>
              <w:t>Gerhard Hartman Professor, Department of Health Management and Policy, University of Iowa College of Public Health, Iowa City, Iowa</w:t>
            </w:r>
          </w:p>
        </w:tc>
      </w:tr>
      <w:tr w:rsidR="00FD2881" w14:paraId="79C65C0A" w14:textId="77777777">
        <w:trPr>
          <w:trHeight w:val="315"/>
          <w:tblCellSpacing w:w="0" w:type="auto"/>
        </w:trPr>
        <w:tc>
          <w:tcPr>
            <w:tcW w:w="2563" w:type="dxa"/>
            <w:tcMar>
              <w:top w:w="15" w:type="dxa"/>
              <w:left w:w="15" w:type="dxa"/>
              <w:bottom w:w="60" w:type="dxa"/>
              <w:right w:w="45" w:type="dxa"/>
            </w:tcMar>
          </w:tcPr>
          <w:p w14:paraId="5B6AF852" w14:textId="77777777" w:rsidR="00FD2881" w:rsidRDefault="009326BA">
            <w:pPr>
              <w:spacing w:after="0" w:line="264" w:lineRule="auto"/>
              <w:jc w:val="right"/>
            </w:pPr>
            <w:r>
              <w:rPr>
                <w:color w:val="000000"/>
              </w:rPr>
              <w:t>2019 - Present</w:t>
            </w:r>
          </w:p>
        </w:tc>
        <w:tc>
          <w:tcPr>
            <w:tcW w:w="10798" w:type="dxa"/>
            <w:tcMar>
              <w:top w:w="15" w:type="dxa"/>
              <w:left w:w="15" w:type="dxa"/>
              <w:bottom w:w="60" w:type="dxa"/>
              <w:right w:w="15" w:type="dxa"/>
            </w:tcMar>
          </w:tcPr>
          <w:p w14:paraId="31C55122" w14:textId="77777777" w:rsidR="00FD2881" w:rsidRDefault="009326BA">
            <w:pPr>
              <w:spacing w:after="0" w:line="264" w:lineRule="auto"/>
              <w:ind w:left="375"/>
            </w:pPr>
            <w:r>
              <w:rPr>
                <w:color w:val="000000"/>
              </w:rPr>
              <w:t>Director, The Rural Policy Research Institute (RUPRI), Iowa City, Iowa</w:t>
            </w:r>
          </w:p>
        </w:tc>
      </w:tr>
    </w:tbl>
    <w:p w14:paraId="49C5F1E7" w14:textId="77777777" w:rsidR="00FD2881" w:rsidRDefault="009326BA">
      <w:pPr>
        <w:pStyle w:val="Heading3"/>
        <w:spacing w:line="264" w:lineRule="auto"/>
        <w:ind w:left="120"/>
      </w:pPr>
      <w:r>
        <w:t>Honors and Awards</w:t>
      </w:r>
    </w:p>
    <w:tbl>
      <w:tblPr>
        <w:tblW w:w="0" w:type="auto"/>
        <w:tblCellSpacing w:w="0" w:type="auto"/>
        <w:tblInd w:w="320" w:type="dxa"/>
        <w:tblLook w:val="04A0" w:firstRow="1" w:lastRow="0" w:firstColumn="1" w:lastColumn="0" w:noHBand="0" w:noVBand="1"/>
      </w:tblPr>
      <w:tblGrid>
        <w:gridCol w:w="2087"/>
        <w:gridCol w:w="8393"/>
      </w:tblGrid>
      <w:tr w:rsidR="00FD2881" w14:paraId="5BD16734" w14:textId="77777777">
        <w:trPr>
          <w:trHeight w:val="315"/>
          <w:tblCellSpacing w:w="0" w:type="auto"/>
        </w:trPr>
        <w:tc>
          <w:tcPr>
            <w:tcW w:w="2563" w:type="dxa"/>
            <w:tcMar>
              <w:top w:w="15" w:type="dxa"/>
              <w:left w:w="15" w:type="dxa"/>
              <w:bottom w:w="60" w:type="dxa"/>
              <w:right w:w="45" w:type="dxa"/>
            </w:tcMar>
          </w:tcPr>
          <w:p w14:paraId="49DE17F0" w14:textId="77777777" w:rsidR="00FD2881" w:rsidRDefault="009326BA">
            <w:pPr>
              <w:spacing w:after="0" w:line="264" w:lineRule="auto"/>
              <w:jc w:val="right"/>
            </w:pPr>
            <w:r>
              <w:rPr>
                <w:color w:val="000000"/>
              </w:rPr>
              <w:t>1990</w:t>
            </w:r>
          </w:p>
        </w:tc>
        <w:tc>
          <w:tcPr>
            <w:tcW w:w="10798" w:type="dxa"/>
            <w:tcMar>
              <w:top w:w="15" w:type="dxa"/>
              <w:left w:w="15" w:type="dxa"/>
              <w:bottom w:w="60" w:type="dxa"/>
              <w:right w:w="15" w:type="dxa"/>
            </w:tcMar>
          </w:tcPr>
          <w:p w14:paraId="6849370A" w14:textId="77777777" w:rsidR="00FD2881" w:rsidRDefault="009326BA">
            <w:pPr>
              <w:spacing w:after="0" w:line="264" w:lineRule="auto"/>
              <w:ind w:left="375"/>
            </w:pPr>
            <w:r>
              <w:rPr>
                <w:color w:val="000000"/>
              </w:rPr>
              <w:t>Distinguished Teaching Award, College of Arts &amp; Sciences, University of Nebraska – Lincoln</w:t>
            </w:r>
          </w:p>
        </w:tc>
      </w:tr>
      <w:tr w:rsidR="00FD2881" w14:paraId="2F83BCA8" w14:textId="77777777">
        <w:trPr>
          <w:trHeight w:val="555"/>
          <w:tblCellSpacing w:w="0" w:type="auto"/>
        </w:trPr>
        <w:tc>
          <w:tcPr>
            <w:tcW w:w="2563" w:type="dxa"/>
            <w:tcMar>
              <w:top w:w="15" w:type="dxa"/>
              <w:left w:w="15" w:type="dxa"/>
              <w:bottom w:w="60" w:type="dxa"/>
              <w:right w:w="45" w:type="dxa"/>
            </w:tcMar>
          </w:tcPr>
          <w:p w14:paraId="0B71174D"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0C979D8C" w14:textId="77777777" w:rsidR="00FD2881" w:rsidRDefault="009326BA">
            <w:pPr>
              <w:spacing w:after="0" w:line="264" w:lineRule="auto"/>
              <w:ind w:left="375"/>
            </w:pPr>
            <w:r>
              <w:rPr>
                <w:color w:val="000000"/>
              </w:rPr>
              <w:t>Alumni recognition award for contributions to the lives of students, University of Nebraska – Lincoln</w:t>
            </w:r>
          </w:p>
        </w:tc>
      </w:tr>
      <w:tr w:rsidR="00FD2881" w14:paraId="39073EAD" w14:textId="77777777">
        <w:trPr>
          <w:trHeight w:val="315"/>
          <w:tblCellSpacing w:w="0" w:type="auto"/>
        </w:trPr>
        <w:tc>
          <w:tcPr>
            <w:tcW w:w="2563" w:type="dxa"/>
            <w:tcMar>
              <w:top w:w="15" w:type="dxa"/>
              <w:left w:w="15" w:type="dxa"/>
              <w:bottom w:w="60" w:type="dxa"/>
              <w:right w:w="45" w:type="dxa"/>
            </w:tcMar>
          </w:tcPr>
          <w:p w14:paraId="6BE946BB"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6F4B5BA2" w14:textId="77777777" w:rsidR="00FD2881" w:rsidRDefault="009326BA">
            <w:pPr>
              <w:spacing w:after="0" w:line="264" w:lineRule="auto"/>
              <w:ind w:left="375"/>
            </w:pPr>
            <w:r>
              <w:rPr>
                <w:color w:val="000000"/>
              </w:rPr>
              <w:t>Campus-Wide Distinguished Educational Service Award, University of Nebraska – Lincoln</w:t>
            </w:r>
          </w:p>
        </w:tc>
      </w:tr>
      <w:tr w:rsidR="00FD2881" w14:paraId="2D5B8481" w14:textId="77777777">
        <w:trPr>
          <w:trHeight w:val="555"/>
          <w:tblCellSpacing w:w="0" w:type="auto"/>
        </w:trPr>
        <w:tc>
          <w:tcPr>
            <w:tcW w:w="2563" w:type="dxa"/>
            <w:tcMar>
              <w:top w:w="15" w:type="dxa"/>
              <w:left w:w="15" w:type="dxa"/>
              <w:bottom w:w="60" w:type="dxa"/>
              <w:right w:w="45" w:type="dxa"/>
            </w:tcMar>
          </w:tcPr>
          <w:p w14:paraId="65FC512E"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1BC345DA" w14:textId="77777777" w:rsidR="00FD2881" w:rsidRDefault="009326BA">
            <w:pPr>
              <w:spacing w:after="0" w:line="264" w:lineRule="auto"/>
              <w:ind w:left="375"/>
            </w:pPr>
            <w:r>
              <w:rPr>
                <w:color w:val="000000"/>
              </w:rPr>
              <w:t>Outstanding Achievement Award, College of Medicine, University of Nebraska Medical Center</w:t>
            </w:r>
          </w:p>
        </w:tc>
      </w:tr>
      <w:tr w:rsidR="00FD2881" w14:paraId="57D7E254" w14:textId="77777777">
        <w:trPr>
          <w:trHeight w:val="315"/>
          <w:tblCellSpacing w:w="0" w:type="auto"/>
        </w:trPr>
        <w:tc>
          <w:tcPr>
            <w:tcW w:w="2563" w:type="dxa"/>
            <w:tcMar>
              <w:top w:w="15" w:type="dxa"/>
              <w:left w:w="15" w:type="dxa"/>
              <w:bottom w:w="60" w:type="dxa"/>
              <w:right w:w="45" w:type="dxa"/>
            </w:tcMar>
          </w:tcPr>
          <w:p w14:paraId="2AF70735"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61DC3486" w14:textId="77777777" w:rsidR="00FD2881" w:rsidRDefault="009326BA">
            <w:pPr>
              <w:spacing w:after="0" w:line="264" w:lineRule="auto"/>
              <w:ind w:left="375"/>
            </w:pPr>
            <w:r>
              <w:rPr>
                <w:color w:val="000000"/>
              </w:rPr>
              <w:t>Distinguished Researcher Award, National Rural Health Association</w:t>
            </w:r>
          </w:p>
        </w:tc>
      </w:tr>
      <w:tr w:rsidR="00FD2881" w14:paraId="21615AFC" w14:textId="77777777">
        <w:trPr>
          <w:trHeight w:val="315"/>
          <w:tblCellSpacing w:w="0" w:type="auto"/>
        </w:trPr>
        <w:tc>
          <w:tcPr>
            <w:tcW w:w="2563" w:type="dxa"/>
            <w:tcMar>
              <w:top w:w="15" w:type="dxa"/>
              <w:left w:w="15" w:type="dxa"/>
              <w:bottom w:w="60" w:type="dxa"/>
              <w:right w:w="45" w:type="dxa"/>
            </w:tcMar>
          </w:tcPr>
          <w:p w14:paraId="10128EB4" w14:textId="77777777" w:rsidR="00FD2881" w:rsidRDefault="009326BA">
            <w:pPr>
              <w:spacing w:after="0" w:line="264" w:lineRule="auto"/>
              <w:jc w:val="right"/>
            </w:pPr>
            <w:r>
              <w:rPr>
                <w:color w:val="000000"/>
              </w:rPr>
              <w:t>1999</w:t>
            </w:r>
          </w:p>
        </w:tc>
        <w:tc>
          <w:tcPr>
            <w:tcW w:w="10798" w:type="dxa"/>
            <w:tcMar>
              <w:top w:w="15" w:type="dxa"/>
              <w:left w:w="15" w:type="dxa"/>
              <w:bottom w:w="60" w:type="dxa"/>
              <w:right w:w="15" w:type="dxa"/>
            </w:tcMar>
          </w:tcPr>
          <w:p w14:paraId="32F94F3B" w14:textId="77777777" w:rsidR="00FD2881" w:rsidRDefault="009326BA">
            <w:pPr>
              <w:spacing w:after="0" w:line="264" w:lineRule="auto"/>
              <w:ind w:left="375"/>
            </w:pPr>
            <w:r>
              <w:rPr>
                <w:color w:val="000000"/>
              </w:rPr>
              <w:t>Volunteer of the Year Award, National Rural Health Association</w:t>
            </w:r>
          </w:p>
        </w:tc>
      </w:tr>
      <w:tr w:rsidR="00FD2881" w14:paraId="682607D2" w14:textId="77777777">
        <w:trPr>
          <w:trHeight w:val="555"/>
          <w:tblCellSpacing w:w="0" w:type="auto"/>
        </w:trPr>
        <w:tc>
          <w:tcPr>
            <w:tcW w:w="2563" w:type="dxa"/>
            <w:tcMar>
              <w:top w:w="15" w:type="dxa"/>
              <w:left w:w="15" w:type="dxa"/>
              <w:bottom w:w="60" w:type="dxa"/>
              <w:right w:w="45" w:type="dxa"/>
            </w:tcMar>
          </w:tcPr>
          <w:p w14:paraId="2EEC3324"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3672AB65" w14:textId="77777777" w:rsidR="00FD2881" w:rsidRDefault="009326BA">
            <w:pPr>
              <w:spacing w:after="0" w:line="264" w:lineRule="auto"/>
              <w:ind w:left="375"/>
            </w:pPr>
            <w:r>
              <w:rPr>
                <w:color w:val="000000"/>
              </w:rPr>
              <w:t>Certificate of Appreciation, Cooperative State Research, Education, and Extension Service, USDA</w:t>
            </w:r>
          </w:p>
        </w:tc>
      </w:tr>
      <w:tr w:rsidR="00FD2881" w14:paraId="521F9FEE" w14:textId="77777777">
        <w:trPr>
          <w:trHeight w:val="315"/>
          <w:tblCellSpacing w:w="0" w:type="auto"/>
        </w:trPr>
        <w:tc>
          <w:tcPr>
            <w:tcW w:w="2563" w:type="dxa"/>
            <w:tcMar>
              <w:top w:w="15" w:type="dxa"/>
              <w:left w:w="15" w:type="dxa"/>
              <w:bottom w:w="60" w:type="dxa"/>
              <w:right w:w="45" w:type="dxa"/>
            </w:tcMar>
          </w:tcPr>
          <w:p w14:paraId="16070418"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2634C96A" w14:textId="77777777" w:rsidR="00FD2881" w:rsidRDefault="009326BA">
            <w:pPr>
              <w:spacing w:after="0" w:line="264" w:lineRule="auto"/>
              <w:ind w:left="375"/>
            </w:pPr>
            <w:r>
              <w:rPr>
                <w:color w:val="000000"/>
              </w:rPr>
              <w:t>Group Honor Award for Excellence, U.S. Department of Agriculture</w:t>
            </w:r>
          </w:p>
        </w:tc>
      </w:tr>
      <w:tr w:rsidR="00FD2881" w14:paraId="0940CFE9" w14:textId="77777777">
        <w:trPr>
          <w:trHeight w:val="660"/>
          <w:tblCellSpacing w:w="0" w:type="auto"/>
        </w:trPr>
        <w:tc>
          <w:tcPr>
            <w:tcW w:w="2563" w:type="dxa"/>
            <w:tcMar>
              <w:top w:w="15" w:type="dxa"/>
              <w:left w:w="15" w:type="dxa"/>
              <w:bottom w:w="60" w:type="dxa"/>
              <w:right w:w="45" w:type="dxa"/>
            </w:tcMar>
          </w:tcPr>
          <w:p w14:paraId="22473EAF"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223C9585" w14:textId="77777777" w:rsidR="00FD2881" w:rsidRDefault="009326BA">
            <w:pPr>
              <w:spacing w:after="0" w:line="264" w:lineRule="auto"/>
              <w:ind w:left="375"/>
            </w:pPr>
            <w:r>
              <w:rPr>
                <w:color w:val="000000"/>
              </w:rPr>
              <w:t>Distinguished Rural Policy Research Award (first such award given), Rural Policy Research Institute. Presented during RUPRI 10th Anniversary Celebration</w:t>
            </w:r>
          </w:p>
        </w:tc>
      </w:tr>
      <w:tr w:rsidR="00FD2881" w14:paraId="6F1B750C" w14:textId="77777777">
        <w:trPr>
          <w:trHeight w:val="315"/>
          <w:tblCellSpacing w:w="0" w:type="auto"/>
        </w:trPr>
        <w:tc>
          <w:tcPr>
            <w:tcW w:w="2563" w:type="dxa"/>
            <w:tcMar>
              <w:top w:w="15" w:type="dxa"/>
              <w:left w:w="15" w:type="dxa"/>
              <w:bottom w:w="60" w:type="dxa"/>
              <w:right w:w="45" w:type="dxa"/>
            </w:tcMar>
          </w:tcPr>
          <w:p w14:paraId="1674C0CA" w14:textId="77777777" w:rsidR="00FD2881" w:rsidRDefault="009326BA">
            <w:pPr>
              <w:spacing w:after="0" w:line="264" w:lineRule="auto"/>
              <w:jc w:val="right"/>
            </w:pPr>
            <w:r>
              <w:rPr>
                <w:color w:val="000000"/>
              </w:rPr>
              <w:t>2006</w:t>
            </w:r>
          </w:p>
        </w:tc>
        <w:tc>
          <w:tcPr>
            <w:tcW w:w="10798" w:type="dxa"/>
            <w:tcMar>
              <w:top w:w="15" w:type="dxa"/>
              <w:left w:w="15" w:type="dxa"/>
              <w:bottom w:w="60" w:type="dxa"/>
              <w:right w:w="15" w:type="dxa"/>
            </w:tcMar>
          </w:tcPr>
          <w:p w14:paraId="1814C021" w14:textId="77777777" w:rsidR="00FD2881" w:rsidRDefault="009326BA">
            <w:pPr>
              <w:spacing w:after="0" w:line="264" w:lineRule="auto"/>
              <w:ind w:left="375"/>
            </w:pPr>
            <w:r>
              <w:rPr>
                <w:color w:val="000000"/>
              </w:rPr>
              <w:t>Distinguished Scientist Award, University of Nebraska Medical Center</w:t>
            </w:r>
          </w:p>
        </w:tc>
      </w:tr>
      <w:tr w:rsidR="00FD2881" w14:paraId="4C1718D7" w14:textId="77777777">
        <w:trPr>
          <w:trHeight w:val="315"/>
          <w:tblCellSpacing w:w="0" w:type="auto"/>
        </w:trPr>
        <w:tc>
          <w:tcPr>
            <w:tcW w:w="2563" w:type="dxa"/>
            <w:tcMar>
              <w:top w:w="15" w:type="dxa"/>
              <w:left w:w="15" w:type="dxa"/>
              <w:bottom w:w="60" w:type="dxa"/>
              <w:right w:w="45" w:type="dxa"/>
            </w:tcMar>
          </w:tcPr>
          <w:p w14:paraId="0B663D02"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6C3F1BB6" w14:textId="77777777" w:rsidR="00FD2881" w:rsidRDefault="009326BA">
            <w:pPr>
              <w:spacing w:after="0" w:line="264" w:lineRule="auto"/>
              <w:ind w:left="375"/>
            </w:pPr>
            <w:r>
              <w:rPr>
                <w:color w:val="000000"/>
              </w:rPr>
              <w:t xml:space="preserve">President’s </w:t>
            </w:r>
            <w:r>
              <w:rPr>
                <w:color w:val="000000"/>
              </w:rPr>
              <w:t>Award, Nebraska Rural Health Association</w:t>
            </w:r>
          </w:p>
        </w:tc>
      </w:tr>
      <w:tr w:rsidR="00FD2881" w14:paraId="3D6E4383" w14:textId="77777777">
        <w:trPr>
          <w:trHeight w:val="555"/>
          <w:tblCellSpacing w:w="0" w:type="auto"/>
        </w:trPr>
        <w:tc>
          <w:tcPr>
            <w:tcW w:w="2563" w:type="dxa"/>
            <w:tcMar>
              <w:top w:w="15" w:type="dxa"/>
              <w:left w:w="15" w:type="dxa"/>
              <w:bottom w:w="60" w:type="dxa"/>
              <w:right w:w="45" w:type="dxa"/>
            </w:tcMar>
          </w:tcPr>
          <w:p w14:paraId="2D20D689"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5FD304DC" w14:textId="77777777" w:rsidR="00FD2881" w:rsidRDefault="009326BA">
            <w:pPr>
              <w:spacing w:after="0" w:line="264" w:lineRule="auto"/>
              <w:ind w:left="375"/>
            </w:pPr>
            <w:r>
              <w:rPr>
                <w:color w:val="000000"/>
              </w:rPr>
              <w:t>Spirit of Community Service Award, University of Nebraska Medical Center campus-wide award</w:t>
            </w:r>
          </w:p>
        </w:tc>
      </w:tr>
      <w:tr w:rsidR="00FD2881" w14:paraId="709C8A53" w14:textId="77777777">
        <w:trPr>
          <w:trHeight w:val="315"/>
          <w:tblCellSpacing w:w="0" w:type="auto"/>
        </w:trPr>
        <w:tc>
          <w:tcPr>
            <w:tcW w:w="2563" w:type="dxa"/>
            <w:tcMar>
              <w:top w:w="15" w:type="dxa"/>
              <w:left w:w="15" w:type="dxa"/>
              <w:bottom w:w="60" w:type="dxa"/>
              <w:right w:w="45" w:type="dxa"/>
            </w:tcMar>
          </w:tcPr>
          <w:p w14:paraId="4A20DF64"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6A26E142" w14:textId="77777777" w:rsidR="00FD2881" w:rsidRDefault="009326BA">
            <w:pPr>
              <w:spacing w:after="0" w:line="264" w:lineRule="auto"/>
              <w:ind w:left="375"/>
            </w:pPr>
            <w:r>
              <w:rPr>
                <w:color w:val="000000"/>
              </w:rPr>
              <w:t>Volunteer of the Year Award, National Rural Health Association</w:t>
            </w:r>
          </w:p>
        </w:tc>
      </w:tr>
      <w:tr w:rsidR="00FD2881" w14:paraId="2A73399A" w14:textId="77777777">
        <w:trPr>
          <w:trHeight w:val="555"/>
          <w:tblCellSpacing w:w="0" w:type="auto"/>
        </w:trPr>
        <w:tc>
          <w:tcPr>
            <w:tcW w:w="2563" w:type="dxa"/>
            <w:tcMar>
              <w:top w:w="15" w:type="dxa"/>
              <w:left w:w="15" w:type="dxa"/>
              <w:bottom w:w="60" w:type="dxa"/>
              <w:right w:w="45" w:type="dxa"/>
            </w:tcMar>
          </w:tcPr>
          <w:p w14:paraId="40737AD4" w14:textId="77777777" w:rsidR="00FD2881" w:rsidRDefault="009326BA">
            <w:pPr>
              <w:spacing w:after="0" w:line="264" w:lineRule="auto"/>
              <w:jc w:val="right"/>
            </w:pPr>
            <w:r>
              <w:rPr>
                <w:color w:val="000000"/>
              </w:rPr>
              <w:t>2016</w:t>
            </w:r>
          </w:p>
        </w:tc>
        <w:tc>
          <w:tcPr>
            <w:tcW w:w="10798" w:type="dxa"/>
            <w:tcMar>
              <w:top w:w="15" w:type="dxa"/>
              <w:left w:w="15" w:type="dxa"/>
              <w:bottom w:w="60" w:type="dxa"/>
              <w:right w:w="15" w:type="dxa"/>
            </w:tcMar>
          </w:tcPr>
          <w:p w14:paraId="293BE76A" w14:textId="77777777" w:rsidR="00FD2881" w:rsidRDefault="009326BA">
            <w:pPr>
              <w:spacing w:after="0" w:line="264" w:lineRule="auto"/>
              <w:ind w:left="375"/>
            </w:pPr>
            <w:r>
              <w:rPr>
                <w:color w:val="000000"/>
              </w:rPr>
              <w:t xml:space="preserve">2016 Regents Award for Faculty </w:t>
            </w:r>
            <w:r>
              <w:rPr>
                <w:color w:val="000000"/>
              </w:rPr>
              <w:t>Excellence, Board of Regents, State of Iowa, Iowa City, Iowa</w:t>
            </w:r>
          </w:p>
          <w:p w14:paraId="7A29A386" w14:textId="77777777" w:rsidR="00FD2881" w:rsidRDefault="009326BA">
            <w:pPr>
              <w:pStyle w:val="cvnotes"/>
              <w:spacing w:after="0" w:line="264" w:lineRule="auto"/>
              <w:ind w:left="375"/>
            </w:pPr>
            <w:r>
              <w:rPr>
                <w:color w:val="000000"/>
              </w:rPr>
              <w:t>This award is one of Iowa's highest honors for faculty achievement.</w:t>
            </w:r>
          </w:p>
        </w:tc>
      </w:tr>
      <w:tr w:rsidR="00FD2881" w14:paraId="2A863F6E" w14:textId="77777777">
        <w:trPr>
          <w:trHeight w:val="315"/>
          <w:tblCellSpacing w:w="0" w:type="auto"/>
        </w:trPr>
        <w:tc>
          <w:tcPr>
            <w:tcW w:w="2563" w:type="dxa"/>
            <w:tcMar>
              <w:top w:w="15" w:type="dxa"/>
              <w:left w:w="15" w:type="dxa"/>
              <w:bottom w:w="60" w:type="dxa"/>
              <w:right w:w="45" w:type="dxa"/>
            </w:tcMar>
          </w:tcPr>
          <w:p w14:paraId="21758E68" w14:textId="77777777" w:rsidR="00FD2881" w:rsidRDefault="009326BA">
            <w:pPr>
              <w:spacing w:after="0" w:line="264" w:lineRule="auto"/>
              <w:jc w:val="right"/>
            </w:pPr>
            <w:r>
              <w:rPr>
                <w:color w:val="000000"/>
              </w:rPr>
              <w:t>2017</w:t>
            </w:r>
          </w:p>
        </w:tc>
        <w:tc>
          <w:tcPr>
            <w:tcW w:w="10798" w:type="dxa"/>
            <w:tcMar>
              <w:top w:w="15" w:type="dxa"/>
              <w:left w:w="15" w:type="dxa"/>
              <w:bottom w:w="60" w:type="dxa"/>
              <w:right w:w="15" w:type="dxa"/>
            </w:tcMar>
          </w:tcPr>
          <w:p w14:paraId="35E4EDDE" w14:textId="77777777" w:rsidR="00FD2881" w:rsidRDefault="009326BA">
            <w:pPr>
              <w:spacing w:after="0" w:line="264" w:lineRule="auto"/>
              <w:ind w:left="375"/>
            </w:pPr>
            <w:r>
              <w:rPr>
                <w:color w:val="000000"/>
              </w:rPr>
              <w:t>Marion L. Huit Faculty Award, The University of Iowa, Iowa City, Iowa</w:t>
            </w:r>
          </w:p>
        </w:tc>
      </w:tr>
      <w:tr w:rsidR="00FD2881" w14:paraId="7CF6F3BB" w14:textId="77777777">
        <w:trPr>
          <w:trHeight w:val="1740"/>
          <w:tblCellSpacing w:w="0" w:type="auto"/>
        </w:trPr>
        <w:tc>
          <w:tcPr>
            <w:tcW w:w="2563" w:type="dxa"/>
            <w:tcMar>
              <w:top w:w="15" w:type="dxa"/>
              <w:left w:w="15" w:type="dxa"/>
              <w:bottom w:w="60" w:type="dxa"/>
              <w:right w:w="45" w:type="dxa"/>
            </w:tcMar>
          </w:tcPr>
          <w:p w14:paraId="7B3C3A5F" w14:textId="77777777" w:rsidR="00FD2881" w:rsidRDefault="009326BA">
            <w:pPr>
              <w:spacing w:after="0" w:line="264" w:lineRule="auto"/>
              <w:jc w:val="right"/>
            </w:pPr>
            <w:r>
              <w:rPr>
                <w:color w:val="000000"/>
              </w:rPr>
              <w:t>2021</w:t>
            </w:r>
          </w:p>
        </w:tc>
        <w:tc>
          <w:tcPr>
            <w:tcW w:w="10798" w:type="dxa"/>
            <w:tcMar>
              <w:top w:w="15" w:type="dxa"/>
              <w:left w:w="15" w:type="dxa"/>
              <w:bottom w:w="60" w:type="dxa"/>
              <w:right w:w="15" w:type="dxa"/>
            </w:tcMar>
          </w:tcPr>
          <w:p w14:paraId="50983F6E" w14:textId="77777777" w:rsidR="00FD2881" w:rsidRDefault="009326BA">
            <w:pPr>
              <w:spacing w:after="0" w:line="264" w:lineRule="auto"/>
              <w:ind w:left="375"/>
            </w:pPr>
            <w:r>
              <w:rPr>
                <w:color w:val="000000"/>
              </w:rPr>
              <w:t xml:space="preserve">Jerry Karbeling Award, Iowa Rural </w:t>
            </w:r>
            <w:r>
              <w:rPr>
                <w:color w:val="000000"/>
              </w:rPr>
              <w:t>Health As sociation, Des Moines, Iowa</w:t>
            </w:r>
          </w:p>
          <w:p w14:paraId="7BC62E9B" w14:textId="77777777" w:rsidR="00FD2881" w:rsidRDefault="009326BA">
            <w:pPr>
              <w:spacing w:after="40" w:line="264" w:lineRule="auto"/>
              <w:ind w:left="375"/>
            </w:pPr>
            <w:r>
              <w:rPr>
                <w:color w:val="000000"/>
              </w:rPr>
              <w:t>On Nov. 3, 2021, the Iowa Rural Health Association honored Keith Mueller, Gerhard Hartman Professor and head of health management and policy, with the Jerry Karbeling Award. The award recognizes individuals who have made significant contributions to rural health in Iowa. “Keith brings experience, understanding, and political acumen to the rural health policy arena. And rural people and places are better for it,” said Clint MacKinney, clinical associate professor of health management and policy.</w:t>
            </w:r>
          </w:p>
        </w:tc>
      </w:tr>
      <w:tr w:rsidR="00FD2881" w14:paraId="2C7695D0" w14:textId="77777777">
        <w:trPr>
          <w:trHeight w:val="1935"/>
          <w:tblCellSpacing w:w="0" w:type="auto"/>
        </w:trPr>
        <w:tc>
          <w:tcPr>
            <w:tcW w:w="2563" w:type="dxa"/>
            <w:tcMar>
              <w:top w:w="15" w:type="dxa"/>
              <w:left w:w="15" w:type="dxa"/>
              <w:bottom w:w="60" w:type="dxa"/>
              <w:right w:w="45" w:type="dxa"/>
            </w:tcMar>
          </w:tcPr>
          <w:p w14:paraId="28F13DDA" w14:textId="77777777" w:rsidR="00FD2881" w:rsidRDefault="009326BA">
            <w:pPr>
              <w:spacing w:after="0" w:line="264" w:lineRule="auto"/>
              <w:jc w:val="right"/>
            </w:pPr>
            <w:r>
              <w:rPr>
                <w:color w:val="000000"/>
              </w:rPr>
              <w:t>2023</w:t>
            </w:r>
          </w:p>
        </w:tc>
        <w:tc>
          <w:tcPr>
            <w:tcW w:w="10798" w:type="dxa"/>
            <w:tcMar>
              <w:top w:w="15" w:type="dxa"/>
              <w:left w:w="15" w:type="dxa"/>
              <w:bottom w:w="60" w:type="dxa"/>
              <w:right w:w="15" w:type="dxa"/>
            </w:tcMar>
          </w:tcPr>
          <w:p w14:paraId="49DEA3D8" w14:textId="77777777" w:rsidR="00FD2881" w:rsidRDefault="009326BA">
            <w:pPr>
              <w:spacing w:after="0" w:line="264" w:lineRule="auto"/>
              <w:ind w:left="375"/>
            </w:pPr>
            <w:r>
              <w:rPr>
                <w:color w:val="000000"/>
              </w:rPr>
              <w:t>Distinguished Achievement in Publicly Engaged Research Award, University of Iowa, The Office of the Vice President for Research (OVPR)</w:t>
            </w:r>
          </w:p>
          <w:p w14:paraId="7D407287" w14:textId="77777777" w:rsidR="00FD2881" w:rsidRDefault="009326BA">
            <w:pPr>
              <w:pStyle w:val="cvnotes"/>
              <w:spacing w:after="0" w:line="264" w:lineRule="auto"/>
              <w:ind w:left="375"/>
            </w:pPr>
            <w:r>
              <w:rPr>
                <w:color w:val="000000"/>
              </w:rPr>
              <w:t xml:space="preserve">Press release - Keith Mueller, Gerhard Hartman Professor in the Department of </w:t>
            </w:r>
            <w:r>
              <w:rPr>
                <w:color w:val="000000"/>
              </w:rPr>
              <w:t>Health Management and Policy in the College of Public Health, received the Distinguished Achievement in Publicly Engaged Research Award. The award recognizes an individual faculty member who has put addressing public needs and direct engagement with the public, in the service of improving quality of life through research, at the forefront of his or her academic activities.</w:t>
            </w:r>
          </w:p>
        </w:tc>
      </w:tr>
      <w:tr w:rsidR="00FD2881" w14:paraId="53628DF3" w14:textId="77777777">
        <w:trPr>
          <w:trHeight w:val="555"/>
          <w:tblCellSpacing w:w="0" w:type="auto"/>
        </w:trPr>
        <w:tc>
          <w:tcPr>
            <w:tcW w:w="2563" w:type="dxa"/>
            <w:tcMar>
              <w:top w:w="15" w:type="dxa"/>
              <w:left w:w="15" w:type="dxa"/>
              <w:bottom w:w="60" w:type="dxa"/>
              <w:right w:w="45" w:type="dxa"/>
            </w:tcMar>
          </w:tcPr>
          <w:p w14:paraId="5C5E0E46" w14:textId="77777777" w:rsidR="00FD2881" w:rsidRDefault="009326BA">
            <w:pPr>
              <w:spacing w:after="0" w:line="264" w:lineRule="auto"/>
              <w:jc w:val="right"/>
            </w:pPr>
            <w:r>
              <w:rPr>
                <w:color w:val="000000"/>
              </w:rPr>
              <w:t>2022 - 2024</w:t>
            </w:r>
          </w:p>
        </w:tc>
        <w:tc>
          <w:tcPr>
            <w:tcW w:w="10798" w:type="dxa"/>
            <w:tcMar>
              <w:top w:w="15" w:type="dxa"/>
              <w:left w:w="15" w:type="dxa"/>
              <w:bottom w:w="60" w:type="dxa"/>
              <w:right w:w="15" w:type="dxa"/>
            </w:tcMar>
          </w:tcPr>
          <w:p w14:paraId="1F5678BC" w14:textId="77777777" w:rsidR="00FD2881" w:rsidRDefault="009326BA">
            <w:pPr>
              <w:spacing w:after="0" w:line="264" w:lineRule="auto"/>
              <w:ind w:left="375"/>
            </w:pPr>
            <w:r>
              <w:rPr>
                <w:color w:val="000000"/>
              </w:rPr>
              <w:t>Delphi Panel to Rural Health Equity Expert Panel, HRSA Federal Office of Rural Health Policy, Washington, DC</w:t>
            </w:r>
          </w:p>
        </w:tc>
      </w:tr>
      <w:tr w:rsidR="00FD2881" w14:paraId="351AFE7D" w14:textId="77777777">
        <w:trPr>
          <w:trHeight w:val="555"/>
          <w:tblCellSpacing w:w="0" w:type="auto"/>
        </w:trPr>
        <w:tc>
          <w:tcPr>
            <w:tcW w:w="2563" w:type="dxa"/>
            <w:tcMar>
              <w:top w:w="15" w:type="dxa"/>
              <w:left w:w="15" w:type="dxa"/>
              <w:bottom w:w="60" w:type="dxa"/>
              <w:right w:w="45" w:type="dxa"/>
            </w:tcMar>
          </w:tcPr>
          <w:p w14:paraId="06EC9253" w14:textId="77777777" w:rsidR="00FD2881" w:rsidRDefault="009326BA">
            <w:pPr>
              <w:spacing w:after="0" w:line="264" w:lineRule="auto"/>
              <w:jc w:val="right"/>
            </w:pPr>
            <w:r>
              <w:rPr>
                <w:color w:val="000000"/>
              </w:rPr>
              <w:t>2024</w:t>
            </w:r>
          </w:p>
        </w:tc>
        <w:tc>
          <w:tcPr>
            <w:tcW w:w="10798" w:type="dxa"/>
            <w:tcMar>
              <w:top w:w="15" w:type="dxa"/>
              <w:left w:w="15" w:type="dxa"/>
              <w:bottom w:w="60" w:type="dxa"/>
              <w:right w:w="15" w:type="dxa"/>
            </w:tcMar>
          </w:tcPr>
          <w:p w14:paraId="3CB634F9" w14:textId="77777777" w:rsidR="00FD2881" w:rsidRDefault="009326BA">
            <w:pPr>
              <w:spacing w:after="0" w:line="264" w:lineRule="auto"/>
              <w:ind w:left="375"/>
            </w:pPr>
            <w:hyperlink r:id="rId8">
              <w:r>
                <w:rPr>
                  <w:color w:val="0000FF"/>
                  <w:u w:val="single"/>
                </w:rPr>
                <w:t>2024 Louis Gorin Award for Outstanding Achievement in Rural Health Care by the National Rural Health Association (NRHA)</w:t>
              </w:r>
            </w:hyperlink>
          </w:p>
        </w:tc>
      </w:tr>
      <w:tr w:rsidR="00FD2881" w14:paraId="239DC84E" w14:textId="77777777">
        <w:trPr>
          <w:trHeight w:val="315"/>
          <w:tblCellSpacing w:w="0" w:type="auto"/>
        </w:trPr>
        <w:tc>
          <w:tcPr>
            <w:tcW w:w="2563" w:type="dxa"/>
            <w:tcMar>
              <w:top w:w="15" w:type="dxa"/>
              <w:left w:w="15" w:type="dxa"/>
              <w:bottom w:w="60" w:type="dxa"/>
              <w:right w:w="45" w:type="dxa"/>
            </w:tcMar>
          </w:tcPr>
          <w:p w14:paraId="67A1C691" w14:textId="77777777" w:rsidR="00FD2881" w:rsidRDefault="009326BA">
            <w:pPr>
              <w:spacing w:after="0" w:line="264" w:lineRule="auto"/>
              <w:jc w:val="right"/>
            </w:pPr>
            <w:r>
              <w:rPr>
                <w:color w:val="000000"/>
              </w:rPr>
              <w:t>2024</w:t>
            </w:r>
          </w:p>
        </w:tc>
        <w:tc>
          <w:tcPr>
            <w:tcW w:w="10798" w:type="dxa"/>
            <w:tcMar>
              <w:top w:w="15" w:type="dxa"/>
              <w:left w:w="15" w:type="dxa"/>
              <w:bottom w:w="60" w:type="dxa"/>
              <w:right w:w="15" w:type="dxa"/>
            </w:tcMar>
          </w:tcPr>
          <w:p w14:paraId="444B9B9E" w14:textId="77777777" w:rsidR="00FD2881" w:rsidRDefault="009326BA">
            <w:pPr>
              <w:spacing w:after="0" w:line="264" w:lineRule="auto"/>
              <w:ind w:left="375"/>
            </w:pPr>
            <w:r>
              <w:rPr>
                <w:color w:val="000000"/>
              </w:rPr>
              <w:t xml:space="preserve">2024 Louis Gorin Award </w:t>
            </w:r>
            <w:hyperlink r:id="rId9" w:anchor=":~:text=Keith%20Mueller%2C%20PhD%2C%20accepts%20NRHA%27s%202024%20Louis,Rural%20Health%20Care%20during%20the%20association%27s%2047th">
              <w:r>
                <w:rPr>
                  <w:color w:val="0000FF"/>
                  <w:u w:val="single"/>
                </w:rPr>
                <w:t>Acceptance Speech</w:t>
              </w:r>
            </w:hyperlink>
            <w:r>
              <w:rPr>
                <w:color w:val="000000"/>
              </w:rPr>
              <w:t xml:space="preserve"> </w:t>
            </w:r>
          </w:p>
        </w:tc>
      </w:tr>
      <w:tr w:rsidR="00FD2881" w14:paraId="6276CD26" w14:textId="77777777">
        <w:trPr>
          <w:trHeight w:val="555"/>
          <w:tblCellSpacing w:w="0" w:type="auto"/>
        </w:trPr>
        <w:tc>
          <w:tcPr>
            <w:tcW w:w="2563" w:type="dxa"/>
            <w:tcMar>
              <w:top w:w="15" w:type="dxa"/>
              <w:left w:w="15" w:type="dxa"/>
              <w:bottom w:w="60" w:type="dxa"/>
              <w:right w:w="45" w:type="dxa"/>
            </w:tcMar>
          </w:tcPr>
          <w:p w14:paraId="771A0BE2" w14:textId="77777777" w:rsidR="00FD2881" w:rsidRDefault="009326BA">
            <w:pPr>
              <w:spacing w:after="0" w:line="264" w:lineRule="auto"/>
              <w:jc w:val="right"/>
            </w:pPr>
            <w:r>
              <w:rPr>
                <w:color w:val="000000"/>
              </w:rPr>
              <w:t>2014 - Present</w:t>
            </w:r>
          </w:p>
        </w:tc>
        <w:tc>
          <w:tcPr>
            <w:tcW w:w="10798" w:type="dxa"/>
            <w:tcMar>
              <w:top w:w="15" w:type="dxa"/>
              <w:left w:w="15" w:type="dxa"/>
              <w:bottom w:w="60" w:type="dxa"/>
              <w:right w:w="15" w:type="dxa"/>
            </w:tcMar>
          </w:tcPr>
          <w:p w14:paraId="3D46DC1B" w14:textId="77777777" w:rsidR="00FD2881" w:rsidRDefault="009326BA">
            <w:pPr>
              <w:spacing w:after="0" w:line="264" w:lineRule="auto"/>
              <w:ind w:left="375"/>
            </w:pPr>
            <w:r>
              <w:rPr>
                <w:color w:val="000000"/>
              </w:rPr>
              <w:t>Faculty Inductee, Delta Omega Honorary Society in Public Health, U of Iowa Chapter, Iowa City, Iowa</w:t>
            </w:r>
          </w:p>
        </w:tc>
      </w:tr>
    </w:tbl>
    <w:p w14:paraId="02A926BD" w14:textId="77777777" w:rsidR="00FD2881" w:rsidRDefault="009326BA">
      <w:pPr>
        <w:pStyle w:val="Heading2"/>
        <w:spacing w:line="264" w:lineRule="auto"/>
        <w:ind w:left="120"/>
      </w:pPr>
      <w:r>
        <w:rPr>
          <w:color w:val="63666A"/>
        </w:rPr>
        <w:t>Teaching</w:t>
      </w:r>
    </w:p>
    <w:p w14:paraId="2E3FE4C5" w14:textId="77777777" w:rsidR="00FD2881" w:rsidRDefault="009326BA">
      <w:pPr>
        <w:pStyle w:val="Heading3"/>
        <w:spacing w:line="264" w:lineRule="auto"/>
        <w:ind w:left="120"/>
      </w:pPr>
      <w:r>
        <w:t>Course Teaching</w:t>
      </w:r>
    </w:p>
    <w:p w14:paraId="643837AD" w14:textId="77777777" w:rsidR="00FD2881" w:rsidRDefault="009326BA">
      <w:pPr>
        <w:pStyle w:val="Heading4"/>
        <w:spacing w:before="160" w:line="264" w:lineRule="auto"/>
        <w:ind w:left="360"/>
      </w:pPr>
      <w:r>
        <w:t>University of Iowa</w:t>
      </w:r>
    </w:p>
    <w:tbl>
      <w:tblPr>
        <w:tblW w:w="0" w:type="auto"/>
        <w:tblCellSpacing w:w="0" w:type="auto"/>
        <w:tblInd w:w="320" w:type="dxa"/>
        <w:tblLook w:val="04A0" w:firstRow="1" w:lastRow="0" w:firstColumn="1" w:lastColumn="0" w:noHBand="0" w:noVBand="1"/>
      </w:tblPr>
      <w:tblGrid>
        <w:gridCol w:w="2081"/>
        <w:gridCol w:w="8399"/>
      </w:tblGrid>
      <w:tr w:rsidR="00FD2881" w14:paraId="6C96549F" w14:textId="77777777">
        <w:trPr>
          <w:trHeight w:val="555"/>
          <w:tblCellSpacing w:w="0" w:type="auto"/>
        </w:trPr>
        <w:tc>
          <w:tcPr>
            <w:tcW w:w="2563" w:type="dxa"/>
            <w:tcMar>
              <w:top w:w="15" w:type="dxa"/>
              <w:left w:w="15" w:type="dxa"/>
              <w:bottom w:w="60" w:type="dxa"/>
              <w:right w:w="45" w:type="dxa"/>
            </w:tcMar>
          </w:tcPr>
          <w:p w14:paraId="5BBCDE15" w14:textId="77777777" w:rsidR="00FD2881" w:rsidRDefault="009326BA">
            <w:pPr>
              <w:spacing w:after="0" w:line="264" w:lineRule="auto"/>
              <w:jc w:val="right"/>
            </w:pPr>
            <w:r>
              <w:rPr>
                <w:color w:val="000000"/>
              </w:rPr>
              <w:t>Summer 2010</w:t>
            </w:r>
          </w:p>
        </w:tc>
        <w:tc>
          <w:tcPr>
            <w:tcW w:w="10798" w:type="dxa"/>
            <w:tcMar>
              <w:top w:w="15" w:type="dxa"/>
              <w:left w:w="15" w:type="dxa"/>
              <w:bottom w:w="60" w:type="dxa"/>
              <w:right w:w="15" w:type="dxa"/>
            </w:tcMar>
          </w:tcPr>
          <w:p w14:paraId="77A0BD97" w14:textId="77777777" w:rsidR="00FD2881" w:rsidRDefault="009326BA">
            <w:pPr>
              <w:spacing w:after="0" w:line="264" w:lineRule="auto"/>
              <w:ind w:left="375"/>
            </w:pPr>
            <w:r>
              <w:rPr>
                <w:color w:val="000000"/>
              </w:rPr>
              <w:t xml:space="preserve">Introduction to the US Healthcare System, </w:t>
            </w:r>
            <w:r>
              <w:rPr>
                <w:color w:val="000000"/>
              </w:rPr>
              <w:t>174:102, Credit Hours: 3, Enr: 45, Percent of Course: 8.0%</w:t>
            </w:r>
          </w:p>
        </w:tc>
      </w:tr>
      <w:tr w:rsidR="00FD2881" w14:paraId="6E60725A" w14:textId="77777777">
        <w:trPr>
          <w:trHeight w:val="555"/>
          <w:tblCellSpacing w:w="0" w:type="auto"/>
        </w:trPr>
        <w:tc>
          <w:tcPr>
            <w:tcW w:w="2563" w:type="dxa"/>
            <w:tcMar>
              <w:top w:w="15" w:type="dxa"/>
              <w:left w:w="15" w:type="dxa"/>
              <w:bottom w:w="60" w:type="dxa"/>
              <w:right w:w="45" w:type="dxa"/>
            </w:tcMar>
          </w:tcPr>
          <w:p w14:paraId="5E3940E2" w14:textId="77777777" w:rsidR="00FD2881" w:rsidRDefault="009326BA">
            <w:pPr>
              <w:spacing w:after="0" w:line="264" w:lineRule="auto"/>
              <w:jc w:val="right"/>
            </w:pPr>
            <w:r>
              <w:rPr>
                <w:color w:val="000000"/>
              </w:rPr>
              <w:t>Spring 2011</w:t>
            </w:r>
          </w:p>
        </w:tc>
        <w:tc>
          <w:tcPr>
            <w:tcW w:w="10798" w:type="dxa"/>
            <w:tcMar>
              <w:top w:w="15" w:type="dxa"/>
              <w:left w:w="15" w:type="dxa"/>
              <w:bottom w:w="60" w:type="dxa"/>
              <w:right w:w="15" w:type="dxa"/>
            </w:tcMar>
          </w:tcPr>
          <w:p w14:paraId="557B184F" w14:textId="77777777" w:rsidR="00FD2881" w:rsidRDefault="009326BA">
            <w:pPr>
              <w:spacing w:after="0" w:line="264" w:lineRule="auto"/>
              <w:ind w:left="375"/>
            </w:pPr>
            <w:r>
              <w:rPr>
                <w:color w:val="000000"/>
              </w:rPr>
              <w:t>Introduction to the US Healthcare System, 174:102, Credit Hours: 3, Enr: 23, Percent of Course: 100.0%</w:t>
            </w:r>
          </w:p>
        </w:tc>
      </w:tr>
      <w:tr w:rsidR="00FD2881" w14:paraId="218900BB" w14:textId="77777777">
        <w:trPr>
          <w:trHeight w:val="315"/>
          <w:tblCellSpacing w:w="0" w:type="auto"/>
        </w:trPr>
        <w:tc>
          <w:tcPr>
            <w:tcW w:w="2563" w:type="dxa"/>
            <w:tcMar>
              <w:top w:w="15" w:type="dxa"/>
              <w:left w:w="15" w:type="dxa"/>
              <w:bottom w:w="60" w:type="dxa"/>
              <w:right w:w="45" w:type="dxa"/>
            </w:tcMar>
          </w:tcPr>
          <w:p w14:paraId="050FD6DE" w14:textId="77777777" w:rsidR="00FD2881" w:rsidRDefault="009326BA">
            <w:pPr>
              <w:spacing w:after="0" w:line="264" w:lineRule="auto"/>
              <w:jc w:val="right"/>
            </w:pPr>
            <w:r>
              <w:rPr>
                <w:color w:val="000000"/>
              </w:rPr>
              <w:t>Fall 2011</w:t>
            </w:r>
          </w:p>
        </w:tc>
        <w:tc>
          <w:tcPr>
            <w:tcW w:w="10798" w:type="dxa"/>
            <w:tcMar>
              <w:top w:w="15" w:type="dxa"/>
              <w:left w:w="15" w:type="dxa"/>
              <w:bottom w:w="60" w:type="dxa"/>
              <w:right w:w="15" w:type="dxa"/>
            </w:tcMar>
          </w:tcPr>
          <w:p w14:paraId="4BB2B2FA" w14:textId="77777777" w:rsidR="00FD2881" w:rsidRDefault="009326BA">
            <w:pPr>
              <w:spacing w:after="0" w:line="264" w:lineRule="auto"/>
              <w:ind w:left="375"/>
            </w:pPr>
            <w:r>
              <w:rPr>
                <w:color w:val="000000"/>
              </w:rPr>
              <w:t>Seminar in Health Policy, 174:245, Credit Hours: 3, Enr: 9, Percent of Course: 100.0%</w:t>
            </w:r>
          </w:p>
        </w:tc>
      </w:tr>
      <w:tr w:rsidR="00FD2881" w14:paraId="121E8954" w14:textId="77777777">
        <w:trPr>
          <w:trHeight w:val="555"/>
          <w:tblCellSpacing w:w="0" w:type="auto"/>
        </w:trPr>
        <w:tc>
          <w:tcPr>
            <w:tcW w:w="2563" w:type="dxa"/>
            <w:tcMar>
              <w:top w:w="15" w:type="dxa"/>
              <w:left w:w="15" w:type="dxa"/>
              <w:bottom w:w="60" w:type="dxa"/>
              <w:right w:w="45" w:type="dxa"/>
            </w:tcMar>
          </w:tcPr>
          <w:p w14:paraId="1FEDCC98" w14:textId="77777777" w:rsidR="00FD2881" w:rsidRDefault="009326BA">
            <w:pPr>
              <w:spacing w:after="0" w:line="264" w:lineRule="auto"/>
              <w:jc w:val="right"/>
            </w:pPr>
            <w:r>
              <w:rPr>
                <w:color w:val="000000"/>
              </w:rPr>
              <w:t>Spring 2012</w:t>
            </w:r>
          </w:p>
        </w:tc>
        <w:tc>
          <w:tcPr>
            <w:tcW w:w="10798" w:type="dxa"/>
            <w:tcMar>
              <w:top w:w="15" w:type="dxa"/>
              <w:left w:w="15" w:type="dxa"/>
              <w:bottom w:w="60" w:type="dxa"/>
              <w:right w:w="15" w:type="dxa"/>
            </w:tcMar>
          </w:tcPr>
          <w:p w14:paraId="00CEA1B7" w14:textId="77777777" w:rsidR="00FD2881" w:rsidRDefault="009326BA">
            <w:pPr>
              <w:spacing w:after="0" w:line="264" w:lineRule="auto"/>
              <w:ind w:left="375"/>
            </w:pPr>
            <w:r>
              <w:rPr>
                <w:color w:val="000000"/>
              </w:rPr>
              <w:t>Introduction to the US Healthcare System, 174:102, Credit Hours: 3, Enr: 38, Percent of Course: 100.0%</w:t>
            </w:r>
          </w:p>
        </w:tc>
      </w:tr>
      <w:tr w:rsidR="00FD2881" w14:paraId="16F3DB73" w14:textId="77777777">
        <w:trPr>
          <w:trHeight w:val="555"/>
          <w:tblCellSpacing w:w="0" w:type="auto"/>
        </w:trPr>
        <w:tc>
          <w:tcPr>
            <w:tcW w:w="2563" w:type="dxa"/>
            <w:tcMar>
              <w:top w:w="15" w:type="dxa"/>
              <w:left w:w="15" w:type="dxa"/>
              <w:bottom w:w="60" w:type="dxa"/>
              <w:right w:w="45" w:type="dxa"/>
            </w:tcMar>
          </w:tcPr>
          <w:p w14:paraId="38871690" w14:textId="77777777" w:rsidR="00FD2881" w:rsidRDefault="009326BA">
            <w:pPr>
              <w:spacing w:after="0" w:line="264" w:lineRule="auto"/>
              <w:jc w:val="right"/>
            </w:pPr>
            <w:r>
              <w:rPr>
                <w:color w:val="000000"/>
              </w:rPr>
              <w:t>Fall 2012</w:t>
            </w:r>
          </w:p>
        </w:tc>
        <w:tc>
          <w:tcPr>
            <w:tcW w:w="10798" w:type="dxa"/>
            <w:tcMar>
              <w:top w:w="15" w:type="dxa"/>
              <w:left w:w="15" w:type="dxa"/>
              <w:bottom w:w="60" w:type="dxa"/>
              <w:right w:w="15" w:type="dxa"/>
            </w:tcMar>
          </w:tcPr>
          <w:p w14:paraId="31795663" w14:textId="77777777" w:rsidR="00FD2881" w:rsidRDefault="009326BA">
            <w:pPr>
              <w:spacing w:after="0" w:line="264" w:lineRule="auto"/>
              <w:ind w:left="375"/>
            </w:pPr>
            <w:r>
              <w:rPr>
                <w:color w:val="000000"/>
              </w:rPr>
              <w:t xml:space="preserve">Introduction to Health Care Organization and Policy, 174:200:001, Credit Hours: 3, Enr: 31, Percent of </w:t>
            </w:r>
            <w:r>
              <w:rPr>
                <w:color w:val="000000"/>
              </w:rPr>
              <w:t>Course: 100.0%</w:t>
            </w:r>
          </w:p>
        </w:tc>
      </w:tr>
      <w:tr w:rsidR="00FD2881" w14:paraId="5B7B0EF2" w14:textId="77777777">
        <w:trPr>
          <w:trHeight w:val="315"/>
          <w:tblCellSpacing w:w="0" w:type="auto"/>
        </w:trPr>
        <w:tc>
          <w:tcPr>
            <w:tcW w:w="2563" w:type="dxa"/>
            <w:tcMar>
              <w:top w:w="15" w:type="dxa"/>
              <w:left w:w="15" w:type="dxa"/>
              <w:bottom w:w="60" w:type="dxa"/>
              <w:right w:w="45" w:type="dxa"/>
            </w:tcMar>
          </w:tcPr>
          <w:p w14:paraId="24368932" w14:textId="77777777" w:rsidR="00FD2881" w:rsidRDefault="009326BA">
            <w:pPr>
              <w:spacing w:after="0" w:line="264" w:lineRule="auto"/>
              <w:jc w:val="right"/>
            </w:pPr>
            <w:r>
              <w:rPr>
                <w:color w:val="000000"/>
              </w:rPr>
              <w:t>Fall 2012</w:t>
            </w:r>
          </w:p>
        </w:tc>
        <w:tc>
          <w:tcPr>
            <w:tcW w:w="10798" w:type="dxa"/>
            <w:tcMar>
              <w:top w:w="15" w:type="dxa"/>
              <w:left w:w="15" w:type="dxa"/>
              <w:bottom w:w="60" w:type="dxa"/>
              <w:right w:w="15" w:type="dxa"/>
            </w:tcMar>
          </w:tcPr>
          <w:p w14:paraId="5B3A0267" w14:textId="77777777" w:rsidR="00FD2881" w:rsidRDefault="009326BA">
            <w:pPr>
              <w:spacing w:after="0" w:line="264" w:lineRule="auto"/>
              <w:ind w:left="375"/>
            </w:pPr>
            <w:r>
              <w:rPr>
                <w:color w:val="000000"/>
              </w:rPr>
              <w:t>Seminar in Health Policy, 174:245:001, Credit Hours: 3, Enr: 6, Percent of Course: 100.0%</w:t>
            </w:r>
          </w:p>
        </w:tc>
      </w:tr>
      <w:tr w:rsidR="00FD2881" w14:paraId="0406BB86" w14:textId="77777777">
        <w:trPr>
          <w:trHeight w:val="555"/>
          <w:tblCellSpacing w:w="0" w:type="auto"/>
        </w:trPr>
        <w:tc>
          <w:tcPr>
            <w:tcW w:w="2563" w:type="dxa"/>
            <w:tcMar>
              <w:top w:w="15" w:type="dxa"/>
              <w:left w:w="15" w:type="dxa"/>
              <w:bottom w:w="60" w:type="dxa"/>
              <w:right w:w="45" w:type="dxa"/>
            </w:tcMar>
          </w:tcPr>
          <w:p w14:paraId="1AF9387A" w14:textId="77777777" w:rsidR="00FD2881" w:rsidRDefault="009326BA">
            <w:pPr>
              <w:spacing w:after="0" w:line="264" w:lineRule="auto"/>
              <w:jc w:val="right"/>
            </w:pPr>
            <w:r>
              <w:rPr>
                <w:color w:val="000000"/>
              </w:rPr>
              <w:t>Spring 2013</w:t>
            </w:r>
          </w:p>
        </w:tc>
        <w:tc>
          <w:tcPr>
            <w:tcW w:w="10798" w:type="dxa"/>
            <w:tcMar>
              <w:top w:w="15" w:type="dxa"/>
              <w:left w:w="15" w:type="dxa"/>
              <w:bottom w:w="60" w:type="dxa"/>
              <w:right w:w="15" w:type="dxa"/>
            </w:tcMar>
          </w:tcPr>
          <w:p w14:paraId="65F85CA3" w14:textId="77777777" w:rsidR="00FD2881" w:rsidRDefault="009326BA">
            <w:pPr>
              <w:spacing w:after="0" w:line="264" w:lineRule="auto"/>
              <w:ind w:left="375"/>
            </w:pPr>
            <w:r>
              <w:rPr>
                <w:color w:val="000000"/>
              </w:rPr>
              <w:t>Introduction to the US Healthcare System, 174::102, Credit Hours: 3, Enr: 42, Percent of Course: 100.0%</w:t>
            </w:r>
          </w:p>
        </w:tc>
      </w:tr>
      <w:tr w:rsidR="00FD2881" w14:paraId="576B11C9" w14:textId="77777777">
        <w:trPr>
          <w:trHeight w:val="315"/>
          <w:tblCellSpacing w:w="0" w:type="auto"/>
        </w:trPr>
        <w:tc>
          <w:tcPr>
            <w:tcW w:w="2563" w:type="dxa"/>
            <w:tcMar>
              <w:top w:w="15" w:type="dxa"/>
              <w:left w:w="15" w:type="dxa"/>
              <w:bottom w:w="60" w:type="dxa"/>
              <w:right w:w="45" w:type="dxa"/>
            </w:tcMar>
          </w:tcPr>
          <w:p w14:paraId="1154C326" w14:textId="77777777" w:rsidR="00FD2881" w:rsidRDefault="009326BA">
            <w:pPr>
              <w:spacing w:after="0" w:line="264" w:lineRule="auto"/>
              <w:jc w:val="right"/>
            </w:pPr>
            <w:r>
              <w:rPr>
                <w:color w:val="000000"/>
              </w:rPr>
              <w:t>Fall 2013</w:t>
            </w:r>
          </w:p>
        </w:tc>
        <w:tc>
          <w:tcPr>
            <w:tcW w:w="10798" w:type="dxa"/>
            <w:tcMar>
              <w:top w:w="15" w:type="dxa"/>
              <w:left w:w="15" w:type="dxa"/>
              <w:bottom w:w="60" w:type="dxa"/>
              <w:right w:w="15" w:type="dxa"/>
            </w:tcMar>
          </w:tcPr>
          <w:p w14:paraId="7BCF3682" w14:textId="77777777" w:rsidR="00FD2881" w:rsidRDefault="009326BA">
            <w:pPr>
              <w:spacing w:after="0" w:line="264" w:lineRule="auto"/>
              <w:ind w:left="375"/>
            </w:pPr>
            <w:r>
              <w:rPr>
                <w:color w:val="000000"/>
              </w:rPr>
              <w:t>Seminar in Health Policy, 174:245, Credit Hours: 2, Enr: 6, Percent of Course: 100.0%</w:t>
            </w:r>
          </w:p>
        </w:tc>
      </w:tr>
      <w:tr w:rsidR="00FD2881" w14:paraId="72AB1FF4" w14:textId="77777777">
        <w:trPr>
          <w:trHeight w:val="555"/>
          <w:tblCellSpacing w:w="0" w:type="auto"/>
        </w:trPr>
        <w:tc>
          <w:tcPr>
            <w:tcW w:w="2563" w:type="dxa"/>
            <w:tcMar>
              <w:top w:w="15" w:type="dxa"/>
              <w:left w:w="15" w:type="dxa"/>
              <w:bottom w:w="60" w:type="dxa"/>
              <w:right w:w="45" w:type="dxa"/>
            </w:tcMar>
          </w:tcPr>
          <w:p w14:paraId="41962FE6" w14:textId="77777777" w:rsidR="00FD2881" w:rsidRDefault="009326BA">
            <w:pPr>
              <w:spacing w:after="0" w:line="264" w:lineRule="auto"/>
              <w:jc w:val="right"/>
            </w:pPr>
            <w:r>
              <w:rPr>
                <w:color w:val="000000"/>
              </w:rPr>
              <w:t>Spring 2015</w:t>
            </w:r>
          </w:p>
        </w:tc>
        <w:tc>
          <w:tcPr>
            <w:tcW w:w="10798" w:type="dxa"/>
            <w:tcMar>
              <w:top w:w="15" w:type="dxa"/>
              <w:left w:w="15" w:type="dxa"/>
              <w:bottom w:w="60" w:type="dxa"/>
              <w:right w:w="15" w:type="dxa"/>
            </w:tcMar>
          </w:tcPr>
          <w:p w14:paraId="39B86944" w14:textId="77777777" w:rsidR="00FD2881" w:rsidRDefault="009326BA">
            <w:pPr>
              <w:spacing w:after="0" w:line="264" w:lineRule="auto"/>
              <w:ind w:left="375"/>
            </w:pPr>
            <w:r>
              <w:rPr>
                <w:color w:val="000000"/>
              </w:rPr>
              <w:t>Introduction to U.S. Health Care System, HMP:4000:0AAA, Credit Hours: 3, Enr: 30, Percent of Course: 100.0%</w:t>
            </w:r>
          </w:p>
        </w:tc>
      </w:tr>
      <w:tr w:rsidR="00FD2881" w14:paraId="563F56E1" w14:textId="77777777">
        <w:trPr>
          <w:trHeight w:val="315"/>
          <w:tblCellSpacing w:w="0" w:type="auto"/>
        </w:trPr>
        <w:tc>
          <w:tcPr>
            <w:tcW w:w="2563" w:type="dxa"/>
            <w:tcMar>
              <w:top w:w="15" w:type="dxa"/>
              <w:left w:w="15" w:type="dxa"/>
              <w:bottom w:w="60" w:type="dxa"/>
              <w:right w:w="45" w:type="dxa"/>
            </w:tcMar>
          </w:tcPr>
          <w:p w14:paraId="29F5D412" w14:textId="77777777" w:rsidR="00FD2881" w:rsidRDefault="009326BA">
            <w:pPr>
              <w:spacing w:after="0" w:line="264" w:lineRule="auto"/>
              <w:jc w:val="right"/>
            </w:pPr>
            <w:r>
              <w:rPr>
                <w:color w:val="000000"/>
              </w:rPr>
              <w:t>Spring 2015</w:t>
            </w:r>
          </w:p>
        </w:tc>
        <w:tc>
          <w:tcPr>
            <w:tcW w:w="10798" w:type="dxa"/>
            <w:tcMar>
              <w:top w:w="15" w:type="dxa"/>
              <w:left w:w="15" w:type="dxa"/>
              <w:bottom w:w="60" w:type="dxa"/>
              <w:right w:w="15" w:type="dxa"/>
            </w:tcMar>
          </w:tcPr>
          <w:p w14:paraId="56D576E7" w14:textId="77777777" w:rsidR="00FD2881" w:rsidRDefault="009326BA">
            <w:pPr>
              <w:spacing w:after="0" w:line="264" w:lineRule="auto"/>
              <w:ind w:left="375"/>
            </w:pPr>
            <w:r>
              <w:rPr>
                <w:color w:val="000000"/>
              </w:rPr>
              <w:t xml:space="preserve">Ph.D. Dissertation, </w:t>
            </w:r>
            <w:r>
              <w:rPr>
                <w:color w:val="000000"/>
              </w:rPr>
              <w:t>HMP:7990:0178, Credit Hours: 1, Enr: 3, Percent of Course: 100.0%</w:t>
            </w:r>
          </w:p>
        </w:tc>
      </w:tr>
      <w:tr w:rsidR="00FD2881" w14:paraId="78C82B6D" w14:textId="77777777">
        <w:trPr>
          <w:trHeight w:val="315"/>
          <w:tblCellSpacing w:w="0" w:type="auto"/>
        </w:trPr>
        <w:tc>
          <w:tcPr>
            <w:tcW w:w="2563" w:type="dxa"/>
            <w:tcMar>
              <w:top w:w="15" w:type="dxa"/>
              <w:left w:w="15" w:type="dxa"/>
              <w:bottom w:w="60" w:type="dxa"/>
              <w:right w:w="45" w:type="dxa"/>
            </w:tcMar>
          </w:tcPr>
          <w:p w14:paraId="56F4E335" w14:textId="77777777" w:rsidR="00FD2881" w:rsidRDefault="009326BA">
            <w:pPr>
              <w:spacing w:after="0" w:line="264" w:lineRule="auto"/>
              <w:jc w:val="right"/>
            </w:pPr>
            <w:r>
              <w:rPr>
                <w:color w:val="000000"/>
              </w:rPr>
              <w:t>Fall 2015</w:t>
            </w:r>
          </w:p>
        </w:tc>
        <w:tc>
          <w:tcPr>
            <w:tcW w:w="10798" w:type="dxa"/>
            <w:tcMar>
              <w:top w:w="15" w:type="dxa"/>
              <w:left w:w="15" w:type="dxa"/>
              <w:bottom w:w="60" w:type="dxa"/>
              <w:right w:w="15" w:type="dxa"/>
            </w:tcMar>
          </w:tcPr>
          <w:p w14:paraId="0BBD508F" w14:textId="77777777" w:rsidR="00FD2881" w:rsidRDefault="009326BA">
            <w:pPr>
              <w:spacing w:after="0" w:line="264" w:lineRule="auto"/>
              <w:ind w:left="375"/>
            </w:pPr>
            <w:r>
              <w:rPr>
                <w:color w:val="000000"/>
              </w:rPr>
              <w:t>Health Care Management, HMP:5200:0002, Credit Hours: 3, Enr: 9</w:t>
            </w:r>
          </w:p>
        </w:tc>
      </w:tr>
      <w:tr w:rsidR="00FD2881" w14:paraId="69B70A3F" w14:textId="77777777">
        <w:trPr>
          <w:trHeight w:val="315"/>
          <w:tblCellSpacing w:w="0" w:type="auto"/>
        </w:trPr>
        <w:tc>
          <w:tcPr>
            <w:tcW w:w="2563" w:type="dxa"/>
            <w:tcMar>
              <w:top w:w="15" w:type="dxa"/>
              <w:left w:w="15" w:type="dxa"/>
              <w:bottom w:w="60" w:type="dxa"/>
              <w:right w:w="45" w:type="dxa"/>
            </w:tcMar>
          </w:tcPr>
          <w:p w14:paraId="3236FE9E" w14:textId="77777777" w:rsidR="00FD2881" w:rsidRDefault="009326BA">
            <w:pPr>
              <w:spacing w:after="0" w:line="264" w:lineRule="auto"/>
              <w:jc w:val="right"/>
            </w:pPr>
            <w:r>
              <w:rPr>
                <w:color w:val="000000"/>
              </w:rPr>
              <w:t>Fall 2015</w:t>
            </w:r>
          </w:p>
        </w:tc>
        <w:tc>
          <w:tcPr>
            <w:tcW w:w="10798" w:type="dxa"/>
            <w:tcMar>
              <w:top w:w="15" w:type="dxa"/>
              <w:left w:w="15" w:type="dxa"/>
              <w:bottom w:w="60" w:type="dxa"/>
              <w:right w:w="15" w:type="dxa"/>
            </w:tcMar>
          </w:tcPr>
          <w:p w14:paraId="02D2BD5B" w14:textId="77777777" w:rsidR="00FD2881" w:rsidRDefault="009326BA">
            <w:pPr>
              <w:spacing w:after="0" w:line="264" w:lineRule="auto"/>
              <w:ind w:left="375"/>
            </w:pPr>
            <w:r>
              <w:rPr>
                <w:color w:val="000000"/>
              </w:rPr>
              <w:t>Seminar in Health Policy, HMP:6750:0001, Credit Hours: 3, Enr: 4</w:t>
            </w:r>
          </w:p>
        </w:tc>
      </w:tr>
      <w:tr w:rsidR="00FD2881" w14:paraId="43618692" w14:textId="77777777">
        <w:trPr>
          <w:trHeight w:val="315"/>
          <w:tblCellSpacing w:w="0" w:type="auto"/>
        </w:trPr>
        <w:tc>
          <w:tcPr>
            <w:tcW w:w="2563" w:type="dxa"/>
            <w:tcMar>
              <w:top w:w="15" w:type="dxa"/>
              <w:left w:w="15" w:type="dxa"/>
              <w:bottom w:w="60" w:type="dxa"/>
              <w:right w:w="45" w:type="dxa"/>
            </w:tcMar>
          </w:tcPr>
          <w:p w14:paraId="2E1109F4" w14:textId="77777777" w:rsidR="00FD2881" w:rsidRDefault="009326BA">
            <w:pPr>
              <w:spacing w:after="0" w:line="264" w:lineRule="auto"/>
              <w:jc w:val="right"/>
            </w:pPr>
            <w:r>
              <w:rPr>
                <w:color w:val="000000"/>
              </w:rPr>
              <w:t>Spring 2016</w:t>
            </w:r>
          </w:p>
        </w:tc>
        <w:tc>
          <w:tcPr>
            <w:tcW w:w="10798" w:type="dxa"/>
            <w:tcMar>
              <w:top w:w="15" w:type="dxa"/>
              <w:left w:w="15" w:type="dxa"/>
              <w:bottom w:w="60" w:type="dxa"/>
              <w:right w:w="15" w:type="dxa"/>
            </w:tcMar>
          </w:tcPr>
          <w:p w14:paraId="5EB791CE" w14:textId="77777777" w:rsidR="00FD2881" w:rsidRDefault="009326BA">
            <w:pPr>
              <w:spacing w:after="0" w:line="264" w:lineRule="auto"/>
              <w:ind w:left="375"/>
            </w:pPr>
            <w:r>
              <w:rPr>
                <w:color w:val="000000"/>
              </w:rPr>
              <w:t>Thesis/Dissertation, HMP:7990:0178, Credit Hours: 2, Enr: 6, Percent of Course: 100.0%</w:t>
            </w:r>
          </w:p>
        </w:tc>
      </w:tr>
      <w:tr w:rsidR="00FD2881" w14:paraId="4FF7E8FE" w14:textId="77777777">
        <w:trPr>
          <w:trHeight w:val="315"/>
          <w:tblCellSpacing w:w="0" w:type="auto"/>
        </w:trPr>
        <w:tc>
          <w:tcPr>
            <w:tcW w:w="2563" w:type="dxa"/>
            <w:tcMar>
              <w:top w:w="15" w:type="dxa"/>
              <w:left w:w="15" w:type="dxa"/>
              <w:bottom w:w="60" w:type="dxa"/>
              <w:right w:w="45" w:type="dxa"/>
            </w:tcMar>
          </w:tcPr>
          <w:p w14:paraId="0F7456C0" w14:textId="77777777" w:rsidR="00FD2881" w:rsidRDefault="009326BA">
            <w:pPr>
              <w:spacing w:after="0" w:line="264" w:lineRule="auto"/>
              <w:jc w:val="right"/>
            </w:pPr>
            <w:r>
              <w:rPr>
                <w:color w:val="000000"/>
              </w:rPr>
              <w:t>Fall 2016</w:t>
            </w:r>
          </w:p>
        </w:tc>
        <w:tc>
          <w:tcPr>
            <w:tcW w:w="10798" w:type="dxa"/>
            <w:tcMar>
              <w:top w:w="15" w:type="dxa"/>
              <w:left w:w="15" w:type="dxa"/>
              <w:bottom w:w="60" w:type="dxa"/>
              <w:right w:w="15" w:type="dxa"/>
            </w:tcMar>
          </w:tcPr>
          <w:p w14:paraId="7D30B0B4" w14:textId="77777777" w:rsidR="00FD2881" w:rsidRDefault="009326BA">
            <w:pPr>
              <w:spacing w:after="0" w:line="264" w:lineRule="auto"/>
              <w:ind w:left="375"/>
            </w:pPr>
            <w:r>
              <w:rPr>
                <w:color w:val="000000"/>
              </w:rPr>
              <w:t>Healthcare Management, HMP:5200:0002, Credit Hours: 3, Enr: 12, Percent of Course: 50.0%</w:t>
            </w:r>
          </w:p>
        </w:tc>
      </w:tr>
      <w:tr w:rsidR="00FD2881" w14:paraId="10AF73FE" w14:textId="77777777">
        <w:trPr>
          <w:trHeight w:val="555"/>
          <w:tblCellSpacing w:w="0" w:type="auto"/>
        </w:trPr>
        <w:tc>
          <w:tcPr>
            <w:tcW w:w="2563" w:type="dxa"/>
            <w:tcMar>
              <w:top w:w="15" w:type="dxa"/>
              <w:left w:w="15" w:type="dxa"/>
              <w:bottom w:w="60" w:type="dxa"/>
              <w:right w:w="45" w:type="dxa"/>
            </w:tcMar>
          </w:tcPr>
          <w:p w14:paraId="74B23EFF" w14:textId="77777777" w:rsidR="00FD2881" w:rsidRDefault="009326BA">
            <w:pPr>
              <w:spacing w:after="0" w:line="264" w:lineRule="auto"/>
              <w:jc w:val="right"/>
            </w:pPr>
            <w:r>
              <w:rPr>
                <w:color w:val="000000"/>
              </w:rPr>
              <w:t>Fall 2016</w:t>
            </w:r>
          </w:p>
        </w:tc>
        <w:tc>
          <w:tcPr>
            <w:tcW w:w="10798" w:type="dxa"/>
            <w:tcMar>
              <w:top w:w="15" w:type="dxa"/>
              <w:left w:w="15" w:type="dxa"/>
              <w:bottom w:w="60" w:type="dxa"/>
              <w:right w:w="15" w:type="dxa"/>
            </w:tcMar>
          </w:tcPr>
          <w:p w14:paraId="7527BDF6" w14:textId="77777777" w:rsidR="00FD2881" w:rsidRDefault="009326BA">
            <w:pPr>
              <w:spacing w:after="0" w:line="264" w:lineRule="auto"/>
              <w:ind w:left="375"/>
            </w:pPr>
            <w:r>
              <w:rPr>
                <w:color w:val="000000"/>
              </w:rPr>
              <w:t>Independent Study and Research, HMP:6850:3033, Credit Hours: 1, Enr: 3, Percent of Course: 100.0%</w:t>
            </w:r>
          </w:p>
        </w:tc>
      </w:tr>
      <w:tr w:rsidR="00FD2881" w14:paraId="418196A9" w14:textId="77777777">
        <w:trPr>
          <w:trHeight w:val="780"/>
          <w:tblCellSpacing w:w="0" w:type="auto"/>
        </w:trPr>
        <w:tc>
          <w:tcPr>
            <w:tcW w:w="2563" w:type="dxa"/>
            <w:tcMar>
              <w:top w:w="15" w:type="dxa"/>
              <w:left w:w="15" w:type="dxa"/>
              <w:bottom w:w="60" w:type="dxa"/>
              <w:right w:w="45" w:type="dxa"/>
            </w:tcMar>
          </w:tcPr>
          <w:p w14:paraId="360180DC" w14:textId="77777777" w:rsidR="00FD2881" w:rsidRDefault="009326BA">
            <w:pPr>
              <w:spacing w:after="0" w:line="264" w:lineRule="auto"/>
              <w:jc w:val="right"/>
            </w:pPr>
            <w:r>
              <w:rPr>
                <w:color w:val="000000"/>
              </w:rPr>
              <w:t>Fall 2016</w:t>
            </w:r>
          </w:p>
        </w:tc>
        <w:tc>
          <w:tcPr>
            <w:tcW w:w="10798" w:type="dxa"/>
            <w:tcMar>
              <w:top w:w="15" w:type="dxa"/>
              <w:left w:w="15" w:type="dxa"/>
              <w:bottom w:w="60" w:type="dxa"/>
              <w:right w:w="15" w:type="dxa"/>
            </w:tcMar>
          </w:tcPr>
          <w:p w14:paraId="72B94A7D" w14:textId="77777777" w:rsidR="00FD2881" w:rsidRDefault="009326BA">
            <w:pPr>
              <w:spacing w:after="0" w:line="264" w:lineRule="auto"/>
              <w:ind w:left="375"/>
            </w:pPr>
            <w:r>
              <w:rPr>
                <w:color w:val="000000"/>
              </w:rPr>
              <w:t>Ph.D. Independent Research, HMP:7930:2134, Credit Hours: 1, Enr: 3, Percent of Course: 100.0%</w:t>
            </w:r>
          </w:p>
          <w:p w14:paraId="496BA40E" w14:textId="77777777" w:rsidR="00FD2881" w:rsidRDefault="009326BA">
            <w:pPr>
              <w:pStyle w:val="cvnotes"/>
              <w:spacing w:after="0" w:line="264" w:lineRule="auto"/>
              <w:ind w:left="375"/>
            </w:pPr>
            <w:r>
              <w:rPr>
                <w:color w:val="000000"/>
              </w:rPr>
              <w:t>1,2,3</w:t>
            </w:r>
          </w:p>
        </w:tc>
      </w:tr>
      <w:tr w:rsidR="00FD2881" w14:paraId="346D7CAD" w14:textId="77777777">
        <w:trPr>
          <w:trHeight w:val="555"/>
          <w:tblCellSpacing w:w="0" w:type="auto"/>
        </w:trPr>
        <w:tc>
          <w:tcPr>
            <w:tcW w:w="2563" w:type="dxa"/>
            <w:tcMar>
              <w:top w:w="15" w:type="dxa"/>
              <w:left w:w="15" w:type="dxa"/>
              <w:bottom w:w="60" w:type="dxa"/>
              <w:right w:w="45" w:type="dxa"/>
            </w:tcMar>
          </w:tcPr>
          <w:p w14:paraId="237DA89D" w14:textId="77777777" w:rsidR="00FD2881" w:rsidRDefault="009326BA">
            <w:pPr>
              <w:spacing w:after="0" w:line="264" w:lineRule="auto"/>
              <w:jc w:val="right"/>
            </w:pPr>
            <w:r>
              <w:rPr>
                <w:color w:val="000000"/>
              </w:rPr>
              <w:t>Fall 2016</w:t>
            </w:r>
          </w:p>
        </w:tc>
        <w:tc>
          <w:tcPr>
            <w:tcW w:w="10798" w:type="dxa"/>
            <w:tcMar>
              <w:top w:w="15" w:type="dxa"/>
              <w:left w:w="15" w:type="dxa"/>
              <w:bottom w:w="60" w:type="dxa"/>
              <w:right w:w="15" w:type="dxa"/>
            </w:tcMar>
          </w:tcPr>
          <w:p w14:paraId="26BA52FF" w14:textId="77777777" w:rsidR="00FD2881" w:rsidRDefault="009326BA">
            <w:pPr>
              <w:spacing w:after="0" w:line="264" w:lineRule="auto"/>
              <w:ind w:left="375"/>
            </w:pPr>
            <w:r>
              <w:rPr>
                <w:color w:val="000000"/>
              </w:rPr>
              <w:t xml:space="preserve">Seminar in Health Policy, HMP:6750:0001, Credit Hours: 3, Enr: 5, Percent of Course: </w:t>
            </w:r>
            <w:r>
              <w:rPr>
                <w:color w:val="000000"/>
              </w:rPr>
              <w:t>100.0%</w:t>
            </w:r>
          </w:p>
          <w:p w14:paraId="550ED0CF" w14:textId="77777777" w:rsidR="00FD2881" w:rsidRDefault="009326BA">
            <w:pPr>
              <w:pStyle w:val="cvnotes"/>
              <w:spacing w:after="0" w:line="264" w:lineRule="auto"/>
              <w:ind w:left="375"/>
            </w:pPr>
            <w:r>
              <w:rPr>
                <w:color w:val="000000"/>
              </w:rPr>
              <w:t>2,3</w:t>
            </w:r>
          </w:p>
        </w:tc>
      </w:tr>
      <w:tr w:rsidR="00FD2881" w14:paraId="308F3BB3" w14:textId="77777777">
        <w:trPr>
          <w:trHeight w:val="315"/>
          <w:tblCellSpacing w:w="0" w:type="auto"/>
        </w:trPr>
        <w:tc>
          <w:tcPr>
            <w:tcW w:w="2563" w:type="dxa"/>
            <w:tcMar>
              <w:top w:w="15" w:type="dxa"/>
              <w:left w:w="15" w:type="dxa"/>
              <w:bottom w:w="60" w:type="dxa"/>
              <w:right w:w="45" w:type="dxa"/>
            </w:tcMar>
          </w:tcPr>
          <w:p w14:paraId="6754CCC4" w14:textId="77777777" w:rsidR="00FD2881" w:rsidRDefault="009326BA">
            <w:pPr>
              <w:spacing w:after="0" w:line="264" w:lineRule="auto"/>
              <w:jc w:val="right"/>
            </w:pPr>
            <w:r>
              <w:rPr>
                <w:color w:val="000000"/>
              </w:rPr>
              <w:t>Fall 2016</w:t>
            </w:r>
          </w:p>
        </w:tc>
        <w:tc>
          <w:tcPr>
            <w:tcW w:w="10798" w:type="dxa"/>
            <w:tcMar>
              <w:top w:w="15" w:type="dxa"/>
              <w:left w:w="15" w:type="dxa"/>
              <w:bottom w:w="60" w:type="dxa"/>
              <w:right w:w="15" w:type="dxa"/>
            </w:tcMar>
          </w:tcPr>
          <w:p w14:paraId="3B4065D4" w14:textId="77777777" w:rsidR="00FD2881" w:rsidRDefault="009326BA">
            <w:pPr>
              <w:spacing w:after="0" w:line="264" w:lineRule="auto"/>
              <w:ind w:left="375"/>
            </w:pPr>
            <w:r>
              <w:rPr>
                <w:color w:val="000000"/>
              </w:rPr>
              <w:t>Thesis/Dissertation, HMP:7990:3578, Credit Hours: 2, Enr: 6, Percent of Course: 100.0%</w:t>
            </w:r>
          </w:p>
        </w:tc>
      </w:tr>
      <w:tr w:rsidR="00FD2881" w14:paraId="5DAD9C56" w14:textId="77777777">
        <w:trPr>
          <w:trHeight w:val="555"/>
          <w:tblCellSpacing w:w="0" w:type="auto"/>
        </w:trPr>
        <w:tc>
          <w:tcPr>
            <w:tcW w:w="2563" w:type="dxa"/>
            <w:tcMar>
              <w:top w:w="15" w:type="dxa"/>
              <w:left w:w="15" w:type="dxa"/>
              <w:bottom w:w="60" w:type="dxa"/>
              <w:right w:w="45" w:type="dxa"/>
            </w:tcMar>
          </w:tcPr>
          <w:p w14:paraId="01F21906" w14:textId="77777777" w:rsidR="00FD2881" w:rsidRDefault="009326BA">
            <w:pPr>
              <w:spacing w:after="0" w:line="264" w:lineRule="auto"/>
              <w:jc w:val="right"/>
            </w:pPr>
            <w:r>
              <w:rPr>
                <w:color w:val="000000"/>
              </w:rPr>
              <w:t>Spring 2017</w:t>
            </w:r>
          </w:p>
        </w:tc>
        <w:tc>
          <w:tcPr>
            <w:tcW w:w="10798" w:type="dxa"/>
            <w:tcMar>
              <w:top w:w="15" w:type="dxa"/>
              <w:left w:w="15" w:type="dxa"/>
              <w:bottom w:w="60" w:type="dxa"/>
              <w:right w:w="15" w:type="dxa"/>
            </w:tcMar>
          </w:tcPr>
          <w:p w14:paraId="3FB6AA3C" w14:textId="77777777" w:rsidR="00FD2881" w:rsidRDefault="009326BA">
            <w:pPr>
              <w:spacing w:after="0" w:line="264" w:lineRule="auto"/>
              <w:ind w:left="375"/>
            </w:pPr>
            <w:r>
              <w:rPr>
                <w:color w:val="000000"/>
              </w:rPr>
              <w:t>Independent Study and Research, HMP:6850:5518, Credit Hours: 1, Enr: 3, Percent of Course: 100.0%</w:t>
            </w:r>
          </w:p>
        </w:tc>
      </w:tr>
      <w:tr w:rsidR="00FD2881" w14:paraId="24E1C94F" w14:textId="77777777">
        <w:trPr>
          <w:trHeight w:val="780"/>
          <w:tblCellSpacing w:w="0" w:type="auto"/>
        </w:trPr>
        <w:tc>
          <w:tcPr>
            <w:tcW w:w="2563" w:type="dxa"/>
            <w:tcMar>
              <w:top w:w="15" w:type="dxa"/>
              <w:left w:w="15" w:type="dxa"/>
              <w:bottom w:w="60" w:type="dxa"/>
              <w:right w:w="45" w:type="dxa"/>
            </w:tcMar>
          </w:tcPr>
          <w:p w14:paraId="6853663B" w14:textId="77777777" w:rsidR="00FD2881" w:rsidRDefault="009326BA">
            <w:pPr>
              <w:spacing w:after="0" w:line="264" w:lineRule="auto"/>
              <w:jc w:val="right"/>
            </w:pPr>
            <w:r>
              <w:rPr>
                <w:color w:val="000000"/>
              </w:rPr>
              <w:t>Spring 2017</w:t>
            </w:r>
          </w:p>
        </w:tc>
        <w:tc>
          <w:tcPr>
            <w:tcW w:w="10798" w:type="dxa"/>
            <w:tcMar>
              <w:top w:w="15" w:type="dxa"/>
              <w:left w:w="15" w:type="dxa"/>
              <w:bottom w:w="60" w:type="dxa"/>
              <w:right w:w="15" w:type="dxa"/>
            </w:tcMar>
          </w:tcPr>
          <w:p w14:paraId="6285E137" w14:textId="77777777" w:rsidR="00FD2881" w:rsidRDefault="009326BA">
            <w:pPr>
              <w:spacing w:after="0" w:line="264" w:lineRule="auto"/>
              <w:ind w:left="375"/>
            </w:pPr>
            <w:r>
              <w:rPr>
                <w:color w:val="000000"/>
              </w:rPr>
              <w:t xml:space="preserve">Ph.D. </w:t>
            </w:r>
            <w:r>
              <w:rPr>
                <w:color w:val="000000"/>
              </w:rPr>
              <w:t>Independent Research, HMP:7930:4850, Credit Hours: 2, Enr: 6, Percent of Course: 100.0%</w:t>
            </w:r>
          </w:p>
          <w:p w14:paraId="451DD784" w14:textId="77777777" w:rsidR="00FD2881" w:rsidRDefault="009326BA">
            <w:pPr>
              <w:pStyle w:val="cvnotes"/>
              <w:spacing w:after="0" w:line="264" w:lineRule="auto"/>
              <w:ind w:left="375"/>
            </w:pPr>
            <w:r>
              <w:rPr>
                <w:color w:val="000000"/>
              </w:rPr>
              <w:t>1,2,3</w:t>
            </w:r>
          </w:p>
        </w:tc>
      </w:tr>
      <w:tr w:rsidR="00FD2881" w14:paraId="302DD56E" w14:textId="77777777">
        <w:trPr>
          <w:trHeight w:val="315"/>
          <w:tblCellSpacing w:w="0" w:type="auto"/>
        </w:trPr>
        <w:tc>
          <w:tcPr>
            <w:tcW w:w="2563" w:type="dxa"/>
            <w:tcMar>
              <w:top w:w="15" w:type="dxa"/>
              <w:left w:w="15" w:type="dxa"/>
              <w:bottom w:w="60" w:type="dxa"/>
              <w:right w:w="45" w:type="dxa"/>
            </w:tcMar>
          </w:tcPr>
          <w:p w14:paraId="04F493D3" w14:textId="77777777" w:rsidR="00FD2881" w:rsidRDefault="009326BA">
            <w:pPr>
              <w:spacing w:after="0" w:line="264" w:lineRule="auto"/>
              <w:jc w:val="right"/>
            </w:pPr>
            <w:r>
              <w:rPr>
                <w:color w:val="000000"/>
              </w:rPr>
              <w:t>Spring 2017</w:t>
            </w:r>
          </w:p>
        </w:tc>
        <w:tc>
          <w:tcPr>
            <w:tcW w:w="10798" w:type="dxa"/>
            <w:tcMar>
              <w:top w:w="15" w:type="dxa"/>
              <w:left w:w="15" w:type="dxa"/>
              <w:bottom w:w="60" w:type="dxa"/>
              <w:right w:w="15" w:type="dxa"/>
            </w:tcMar>
          </w:tcPr>
          <w:p w14:paraId="35D7BB01" w14:textId="77777777" w:rsidR="00FD2881" w:rsidRDefault="009326BA">
            <w:pPr>
              <w:spacing w:after="0" w:line="264" w:lineRule="auto"/>
              <w:ind w:left="375"/>
            </w:pPr>
            <w:r>
              <w:rPr>
                <w:color w:val="000000"/>
              </w:rPr>
              <w:t>Thesis/Dissertation, HMP:7990:5492, Credit Hours: 1, Enr: 3, Percent of Course: 100.0%</w:t>
            </w:r>
          </w:p>
        </w:tc>
      </w:tr>
      <w:tr w:rsidR="00FD2881" w14:paraId="5343C1DD" w14:textId="77777777">
        <w:trPr>
          <w:trHeight w:val="315"/>
          <w:tblCellSpacing w:w="0" w:type="auto"/>
        </w:trPr>
        <w:tc>
          <w:tcPr>
            <w:tcW w:w="2563" w:type="dxa"/>
            <w:tcMar>
              <w:top w:w="15" w:type="dxa"/>
              <w:left w:w="15" w:type="dxa"/>
              <w:bottom w:w="60" w:type="dxa"/>
              <w:right w:w="45" w:type="dxa"/>
            </w:tcMar>
          </w:tcPr>
          <w:p w14:paraId="69619C0C" w14:textId="77777777" w:rsidR="00FD2881" w:rsidRDefault="009326BA">
            <w:pPr>
              <w:spacing w:after="0" w:line="264" w:lineRule="auto"/>
              <w:jc w:val="right"/>
            </w:pPr>
            <w:r>
              <w:rPr>
                <w:color w:val="000000"/>
              </w:rPr>
              <w:t>Fall 2017</w:t>
            </w:r>
          </w:p>
        </w:tc>
        <w:tc>
          <w:tcPr>
            <w:tcW w:w="10798" w:type="dxa"/>
            <w:tcMar>
              <w:top w:w="15" w:type="dxa"/>
              <w:left w:w="15" w:type="dxa"/>
              <w:bottom w:w="60" w:type="dxa"/>
              <w:right w:w="15" w:type="dxa"/>
            </w:tcMar>
          </w:tcPr>
          <w:p w14:paraId="60AC7650" w14:textId="77777777" w:rsidR="00FD2881" w:rsidRDefault="009326BA">
            <w:pPr>
              <w:spacing w:after="0" w:line="264" w:lineRule="auto"/>
              <w:ind w:left="375"/>
            </w:pPr>
            <w:r>
              <w:rPr>
                <w:color w:val="000000"/>
              </w:rPr>
              <w:t xml:space="preserve">Thesis/Dissertation, HMP:7990:7547, Credit </w:t>
            </w:r>
            <w:r>
              <w:rPr>
                <w:color w:val="000000"/>
              </w:rPr>
              <w:t>Hours: 1, Enr: 3, Percent of Course: 100.0%</w:t>
            </w:r>
          </w:p>
        </w:tc>
      </w:tr>
      <w:tr w:rsidR="00FD2881" w14:paraId="04CB6F32" w14:textId="77777777">
        <w:trPr>
          <w:trHeight w:val="315"/>
          <w:tblCellSpacing w:w="0" w:type="auto"/>
        </w:trPr>
        <w:tc>
          <w:tcPr>
            <w:tcW w:w="2563" w:type="dxa"/>
            <w:tcMar>
              <w:top w:w="15" w:type="dxa"/>
              <w:left w:w="15" w:type="dxa"/>
              <w:bottom w:w="60" w:type="dxa"/>
              <w:right w:w="45" w:type="dxa"/>
            </w:tcMar>
          </w:tcPr>
          <w:p w14:paraId="69711D37" w14:textId="77777777" w:rsidR="00FD2881" w:rsidRDefault="009326BA">
            <w:pPr>
              <w:spacing w:after="0" w:line="264" w:lineRule="auto"/>
              <w:jc w:val="right"/>
            </w:pPr>
            <w:r>
              <w:rPr>
                <w:color w:val="000000"/>
              </w:rPr>
              <w:t>Fall 2017</w:t>
            </w:r>
          </w:p>
        </w:tc>
        <w:tc>
          <w:tcPr>
            <w:tcW w:w="10798" w:type="dxa"/>
            <w:tcMar>
              <w:top w:w="15" w:type="dxa"/>
              <w:left w:w="15" w:type="dxa"/>
              <w:bottom w:w="60" w:type="dxa"/>
              <w:right w:w="15" w:type="dxa"/>
            </w:tcMar>
          </w:tcPr>
          <w:p w14:paraId="337AB055" w14:textId="77777777" w:rsidR="00FD2881" w:rsidRDefault="009326BA">
            <w:pPr>
              <w:spacing w:after="0" w:line="264" w:lineRule="auto"/>
              <w:ind w:left="375"/>
            </w:pPr>
            <w:r>
              <w:rPr>
                <w:color w:val="000000"/>
              </w:rPr>
              <w:t>Healthcare Management, HMP:5200:0002, Credit Hours: 3, Enr: 8, Percent of Course: 50.0%</w:t>
            </w:r>
          </w:p>
        </w:tc>
      </w:tr>
      <w:tr w:rsidR="00FD2881" w14:paraId="3F69290D" w14:textId="77777777">
        <w:trPr>
          <w:trHeight w:val="780"/>
          <w:tblCellSpacing w:w="0" w:type="auto"/>
        </w:trPr>
        <w:tc>
          <w:tcPr>
            <w:tcW w:w="2563" w:type="dxa"/>
            <w:tcMar>
              <w:top w:w="15" w:type="dxa"/>
              <w:left w:w="15" w:type="dxa"/>
              <w:bottom w:w="60" w:type="dxa"/>
              <w:right w:w="45" w:type="dxa"/>
            </w:tcMar>
          </w:tcPr>
          <w:p w14:paraId="0B757B21" w14:textId="77777777" w:rsidR="00FD2881" w:rsidRDefault="009326BA">
            <w:pPr>
              <w:spacing w:after="0" w:line="264" w:lineRule="auto"/>
              <w:jc w:val="right"/>
            </w:pPr>
            <w:r>
              <w:rPr>
                <w:color w:val="000000"/>
              </w:rPr>
              <w:t>Fall 2017</w:t>
            </w:r>
          </w:p>
        </w:tc>
        <w:tc>
          <w:tcPr>
            <w:tcW w:w="10798" w:type="dxa"/>
            <w:tcMar>
              <w:top w:w="15" w:type="dxa"/>
              <w:left w:w="15" w:type="dxa"/>
              <w:bottom w:w="60" w:type="dxa"/>
              <w:right w:w="15" w:type="dxa"/>
            </w:tcMar>
          </w:tcPr>
          <w:p w14:paraId="350149AD" w14:textId="77777777" w:rsidR="00FD2881" w:rsidRDefault="009326BA">
            <w:pPr>
              <w:spacing w:after="0" w:line="264" w:lineRule="auto"/>
              <w:ind w:left="375"/>
            </w:pPr>
            <w:r>
              <w:rPr>
                <w:color w:val="000000"/>
              </w:rPr>
              <w:t>Ph.D. Independent Research, HMP:7930:6974, Credit Hours: 2, Enr: 6, Percent of Course: 100.0%</w:t>
            </w:r>
          </w:p>
          <w:p w14:paraId="0D743D87" w14:textId="77777777" w:rsidR="00FD2881" w:rsidRDefault="009326BA">
            <w:pPr>
              <w:pStyle w:val="cvnotes"/>
              <w:spacing w:after="0" w:line="264" w:lineRule="auto"/>
              <w:ind w:left="375"/>
            </w:pPr>
            <w:r>
              <w:rPr>
                <w:color w:val="000000"/>
              </w:rPr>
              <w:t>1,2,3</w:t>
            </w:r>
          </w:p>
        </w:tc>
      </w:tr>
      <w:tr w:rsidR="00FD2881" w14:paraId="67BBE19F" w14:textId="77777777">
        <w:trPr>
          <w:trHeight w:val="555"/>
          <w:tblCellSpacing w:w="0" w:type="auto"/>
        </w:trPr>
        <w:tc>
          <w:tcPr>
            <w:tcW w:w="2563" w:type="dxa"/>
            <w:tcMar>
              <w:top w:w="15" w:type="dxa"/>
              <w:left w:w="15" w:type="dxa"/>
              <w:bottom w:w="60" w:type="dxa"/>
              <w:right w:w="45" w:type="dxa"/>
            </w:tcMar>
          </w:tcPr>
          <w:p w14:paraId="4058BCBA" w14:textId="77777777" w:rsidR="00FD2881" w:rsidRDefault="009326BA">
            <w:pPr>
              <w:spacing w:after="0" w:line="264" w:lineRule="auto"/>
              <w:jc w:val="right"/>
            </w:pPr>
            <w:r>
              <w:rPr>
                <w:color w:val="000000"/>
              </w:rPr>
              <w:t>Fall 2017</w:t>
            </w:r>
          </w:p>
        </w:tc>
        <w:tc>
          <w:tcPr>
            <w:tcW w:w="10798" w:type="dxa"/>
            <w:tcMar>
              <w:top w:w="15" w:type="dxa"/>
              <w:left w:w="15" w:type="dxa"/>
              <w:bottom w:w="60" w:type="dxa"/>
              <w:right w:w="15" w:type="dxa"/>
            </w:tcMar>
          </w:tcPr>
          <w:p w14:paraId="274CFFB7" w14:textId="77777777" w:rsidR="00FD2881" w:rsidRDefault="009326BA">
            <w:pPr>
              <w:spacing w:after="0" w:line="264" w:lineRule="auto"/>
              <w:ind w:left="375"/>
            </w:pPr>
            <w:r>
              <w:rPr>
                <w:color w:val="000000"/>
              </w:rPr>
              <w:t>Seminar in Health Policy, HMP:6750:0001, Credit Hours: 3, Enr: 5, Percent of Course: 100.0%</w:t>
            </w:r>
          </w:p>
          <w:p w14:paraId="4FFAE8A5" w14:textId="77777777" w:rsidR="00FD2881" w:rsidRDefault="009326BA">
            <w:pPr>
              <w:pStyle w:val="cvnotes"/>
              <w:spacing w:after="0" w:line="264" w:lineRule="auto"/>
              <w:ind w:left="375"/>
            </w:pPr>
            <w:r>
              <w:rPr>
                <w:color w:val="000000"/>
              </w:rPr>
              <w:t>2,3</w:t>
            </w:r>
          </w:p>
        </w:tc>
      </w:tr>
      <w:tr w:rsidR="00FD2881" w14:paraId="0821D3EA" w14:textId="77777777">
        <w:trPr>
          <w:trHeight w:val="555"/>
          <w:tblCellSpacing w:w="0" w:type="auto"/>
        </w:trPr>
        <w:tc>
          <w:tcPr>
            <w:tcW w:w="2563" w:type="dxa"/>
            <w:tcMar>
              <w:top w:w="15" w:type="dxa"/>
              <w:left w:w="15" w:type="dxa"/>
              <w:bottom w:w="60" w:type="dxa"/>
              <w:right w:w="45" w:type="dxa"/>
            </w:tcMar>
          </w:tcPr>
          <w:p w14:paraId="2DCB8F3E" w14:textId="77777777" w:rsidR="00FD2881" w:rsidRDefault="009326BA">
            <w:pPr>
              <w:spacing w:after="0" w:line="264" w:lineRule="auto"/>
              <w:jc w:val="right"/>
            </w:pPr>
            <w:r>
              <w:rPr>
                <w:color w:val="000000"/>
              </w:rPr>
              <w:t>Spring 2018</w:t>
            </w:r>
          </w:p>
        </w:tc>
        <w:tc>
          <w:tcPr>
            <w:tcW w:w="10798" w:type="dxa"/>
            <w:tcMar>
              <w:top w:w="15" w:type="dxa"/>
              <w:left w:w="15" w:type="dxa"/>
              <w:bottom w:w="60" w:type="dxa"/>
              <w:right w:w="15" w:type="dxa"/>
            </w:tcMar>
          </w:tcPr>
          <w:p w14:paraId="75430860" w14:textId="77777777" w:rsidR="00FD2881" w:rsidRDefault="009326BA">
            <w:pPr>
              <w:spacing w:after="0" w:line="264" w:lineRule="auto"/>
              <w:ind w:left="375"/>
            </w:pPr>
            <w:r>
              <w:rPr>
                <w:color w:val="000000"/>
              </w:rPr>
              <w:t>Ph.D. Independent Research, HMP:7930:9079, Percent of Course: 100.0%</w:t>
            </w:r>
          </w:p>
          <w:p w14:paraId="27A53653" w14:textId="77777777" w:rsidR="00FD2881" w:rsidRDefault="009326BA">
            <w:pPr>
              <w:pStyle w:val="cvnotes"/>
              <w:spacing w:after="0" w:line="264" w:lineRule="auto"/>
              <w:ind w:left="375"/>
            </w:pPr>
            <w:r>
              <w:rPr>
                <w:color w:val="000000"/>
              </w:rPr>
              <w:t>1,2,3</w:t>
            </w:r>
          </w:p>
        </w:tc>
      </w:tr>
      <w:tr w:rsidR="00FD2881" w14:paraId="268B3D39" w14:textId="77777777">
        <w:trPr>
          <w:trHeight w:val="315"/>
          <w:tblCellSpacing w:w="0" w:type="auto"/>
        </w:trPr>
        <w:tc>
          <w:tcPr>
            <w:tcW w:w="2563" w:type="dxa"/>
            <w:tcMar>
              <w:top w:w="15" w:type="dxa"/>
              <w:left w:w="15" w:type="dxa"/>
              <w:bottom w:w="60" w:type="dxa"/>
              <w:right w:w="45" w:type="dxa"/>
            </w:tcMar>
          </w:tcPr>
          <w:p w14:paraId="14CB6F9C" w14:textId="77777777" w:rsidR="00FD2881" w:rsidRDefault="009326BA">
            <w:pPr>
              <w:spacing w:after="0" w:line="264" w:lineRule="auto"/>
              <w:jc w:val="right"/>
            </w:pPr>
            <w:r>
              <w:rPr>
                <w:color w:val="000000"/>
              </w:rPr>
              <w:t>Spring 2018</w:t>
            </w:r>
          </w:p>
        </w:tc>
        <w:tc>
          <w:tcPr>
            <w:tcW w:w="10798" w:type="dxa"/>
            <w:tcMar>
              <w:top w:w="15" w:type="dxa"/>
              <w:left w:w="15" w:type="dxa"/>
              <w:bottom w:w="60" w:type="dxa"/>
              <w:right w:w="15" w:type="dxa"/>
            </w:tcMar>
          </w:tcPr>
          <w:p w14:paraId="5B855E9B" w14:textId="77777777" w:rsidR="00FD2881" w:rsidRDefault="009326BA">
            <w:pPr>
              <w:spacing w:after="0" w:line="264" w:lineRule="auto"/>
              <w:ind w:left="375"/>
            </w:pPr>
            <w:r>
              <w:rPr>
                <w:color w:val="000000"/>
              </w:rPr>
              <w:t xml:space="preserve">Thesis/Dissertation, </w:t>
            </w:r>
            <w:r>
              <w:rPr>
                <w:color w:val="000000"/>
              </w:rPr>
              <w:t>HMP:7990:9870, Percent of Course: 100.0%</w:t>
            </w:r>
          </w:p>
        </w:tc>
      </w:tr>
      <w:tr w:rsidR="00FD2881" w14:paraId="13E68FDA" w14:textId="77777777">
        <w:trPr>
          <w:trHeight w:val="555"/>
          <w:tblCellSpacing w:w="0" w:type="auto"/>
        </w:trPr>
        <w:tc>
          <w:tcPr>
            <w:tcW w:w="2563" w:type="dxa"/>
            <w:tcMar>
              <w:top w:w="15" w:type="dxa"/>
              <w:left w:w="15" w:type="dxa"/>
              <w:bottom w:w="60" w:type="dxa"/>
              <w:right w:w="45" w:type="dxa"/>
            </w:tcMar>
          </w:tcPr>
          <w:p w14:paraId="46B8702D" w14:textId="77777777" w:rsidR="00FD2881" w:rsidRDefault="009326BA">
            <w:pPr>
              <w:spacing w:after="0" w:line="264" w:lineRule="auto"/>
              <w:jc w:val="right"/>
            </w:pPr>
            <w:r>
              <w:rPr>
                <w:color w:val="000000"/>
              </w:rPr>
              <w:t>Summer 2018</w:t>
            </w:r>
          </w:p>
        </w:tc>
        <w:tc>
          <w:tcPr>
            <w:tcW w:w="10798" w:type="dxa"/>
            <w:tcMar>
              <w:top w:w="15" w:type="dxa"/>
              <w:left w:w="15" w:type="dxa"/>
              <w:bottom w:w="60" w:type="dxa"/>
              <w:right w:w="15" w:type="dxa"/>
            </w:tcMar>
          </w:tcPr>
          <w:p w14:paraId="2CB4383A" w14:textId="77777777" w:rsidR="00FD2881" w:rsidRDefault="009326BA">
            <w:pPr>
              <w:spacing w:after="0" w:line="264" w:lineRule="auto"/>
              <w:ind w:left="375"/>
            </w:pPr>
            <w:r>
              <w:rPr>
                <w:color w:val="000000"/>
              </w:rPr>
              <w:t>Ph.D. Independent Research, HMP:7930:1468, Percent of Course: 100.0%</w:t>
            </w:r>
          </w:p>
          <w:p w14:paraId="18DDE6A9" w14:textId="77777777" w:rsidR="00FD2881" w:rsidRDefault="009326BA">
            <w:pPr>
              <w:pStyle w:val="cvnotes"/>
              <w:spacing w:after="0" w:line="264" w:lineRule="auto"/>
              <w:ind w:left="375"/>
            </w:pPr>
            <w:r>
              <w:rPr>
                <w:color w:val="000000"/>
              </w:rPr>
              <w:t>1,2,3</w:t>
            </w:r>
          </w:p>
        </w:tc>
      </w:tr>
      <w:tr w:rsidR="00FD2881" w14:paraId="28D05E5F" w14:textId="77777777">
        <w:trPr>
          <w:trHeight w:val="315"/>
          <w:tblCellSpacing w:w="0" w:type="auto"/>
        </w:trPr>
        <w:tc>
          <w:tcPr>
            <w:tcW w:w="2563" w:type="dxa"/>
            <w:tcMar>
              <w:top w:w="15" w:type="dxa"/>
              <w:left w:w="15" w:type="dxa"/>
              <w:bottom w:w="60" w:type="dxa"/>
              <w:right w:w="45" w:type="dxa"/>
            </w:tcMar>
          </w:tcPr>
          <w:p w14:paraId="0F29695A" w14:textId="77777777" w:rsidR="00FD2881" w:rsidRDefault="009326BA">
            <w:pPr>
              <w:spacing w:after="0" w:line="264" w:lineRule="auto"/>
              <w:jc w:val="right"/>
            </w:pPr>
            <w:r>
              <w:rPr>
                <w:color w:val="000000"/>
              </w:rPr>
              <w:t>Fall 2018</w:t>
            </w:r>
          </w:p>
        </w:tc>
        <w:tc>
          <w:tcPr>
            <w:tcW w:w="10798" w:type="dxa"/>
            <w:tcMar>
              <w:top w:w="15" w:type="dxa"/>
              <w:left w:w="15" w:type="dxa"/>
              <w:bottom w:w="60" w:type="dxa"/>
              <w:right w:w="15" w:type="dxa"/>
            </w:tcMar>
          </w:tcPr>
          <w:p w14:paraId="42BB5C4A" w14:textId="77777777" w:rsidR="00FD2881" w:rsidRDefault="009326BA">
            <w:pPr>
              <w:spacing w:after="0" w:line="264" w:lineRule="auto"/>
              <w:ind w:left="375"/>
            </w:pPr>
            <w:r>
              <w:rPr>
                <w:color w:val="000000"/>
              </w:rPr>
              <w:t>Healthcare Management, HMP:5200:0002, Credit Hours: 3, Enr: 17, Percent of Course: 50.0%</w:t>
            </w:r>
          </w:p>
        </w:tc>
      </w:tr>
      <w:tr w:rsidR="00FD2881" w14:paraId="2530F301" w14:textId="77777777">
        <w:trPr>
          <w:trHeight w:val="780"/>
          <w:tblCellSpacing w:w="0" w:type="auto"/>
        </w:trPr>
        <w:tc>
          <w:tcPr>
            <w:tcW w:w="2563" w:type="dxa"/>
            <w:tcMar>
              <w:top w:w="15" w:type="dxa"/>
              <w:left w:w="15" w:type="dxa"/>
              <w:bottom w:w="60" w:type="dxa"/>
              <w:right w:w="45" w:type="dxa"/>
            </w:tcMar>
          </w:tcPr>
          <w:p w14:paraId="5CC13408" w14:textId="77777777" w:rsidR="00FD2881" w:rsidRDefault="009326BA">
            <w:pPr>
              <w:spacing w:after="0" w:line="264" w:lineRule="auto"/>
              <w:jc w:val="right"/>
            </w:pPr>
            <w:r>
              <w:rPr>
                <w:color w:val="000000"/>
              </w:rPr>
              <w:t>Fall 2018</w:t>
            </w:r>
          </w:p>
        </w:tc>
        <w:tc>
          <w:tcPr>
            <w:tcW w:w="10798" w:type="dxa"/>
            <w:tcMar>
              <w:top w:w="15" w:type="dxa"/>
              <w:left w:w="15" w:type="dxa"/>
              <w:bottom w:w="60" w:type="dxa"/>
              <w:right w:w="15" w:type="dxa"/>
            </w:tcMar>
          </w:tcPr>
          <w:p w14:paraId="7AF608B8" w14:textId="77777777" w:rsidR="00FD2881" w:rsidRDefault="009326BA">
            <w:pPr>
              <w:spacing w:after="0" w:line="264" w:lineRule="auto"/>
              <w:ind w:left="375"/>
            </w:pPr>
            <w:r>
              <w:rPr>
                <w:color w:val="000000"/>
              </w:rPr>
              <w:t xml:space="preserve">Seminar in </w:t>
            </w:r>
            <w:r>
              <w:rPr>
                <w:color w:val="000000"/>
              </w:rPr>
              <w:t>Health Policy, HMP:6750:0001, Credit Hours: 3, Enr: 10, Percent of Course: 100.0%</w:t>
            </w:r>
          </w:p>
          <w:p w14:paraId="4BB977AD" w14:textId="77777777" w:rsidR="00FD2881" w:rsidRDefault="009326BA">
            <w:pPr>
              <w:pStyle w:val="cvnotes"/>
              <w:spacing w:after="0" w:line="264" w:lineRule="auto"/>
              <w:ind w:left="375"/>
            </w:pPr>
            <w:r>
              <w:rPr>
                <w:color w:val="000000"/>
              </w:rPr>
              <w:t>2,3</w:t>
            </w:r>
          </w:p>
        </w:tc>
      </w:tr>
      <w:tr w:rsidR="00FD2881" w14:paraId="77165C4B" w14:textId="77777777">
        <w:trPr>
          <w:trHeight w:val="315"/>
          <w:tblCellSpacing w:w="0" w:type="auto"/>
        </w:trPr>
        <w:tc>
          <w:tcPr>
            <w:tcW w:w="2563" w:type="dxa"/>
            <w:tcMar>
              <w:top w:w="15" w:type="dxa"/>
              <w:left w:w="15" w:type="dxa"/>
              <w:bottom w:w="60" w:type="dxa"/>
              <w:right w:w="45" w:type="dxa"/>
            </w:tcMar>
          </w:tcPr>
          <w:p w14:paraId="61E727F5" w14:textId="77777777" w:rsidR="00FD2881" w:rsidRDefault="009326BA">
            <w:pPr>
              <w:spacing w:after="0" w:line="264" w:lineRule="auto"/>
              <w:jc w:val="right"/>
            </w:pPr>
            <w:r>
              <w:rPr>
                <w:color w:val="000000"/>
              </w:rPr>
              <w:t>Fall 2018</w:t>
            </w:r>
          </w:p>
        </w:tc>
        <w:tc>
          <w:tcPr>
            <w:tcW w:w="10798" w:type="dxa"/>
            <w:tcMar>
              <w:top w:w="15" w:type="dxa"/>
              <w:left w:w="15" w:type="dxa"/>
              <w:bottom w:w="60" w:type="dxa"/>
              <w:right w:w="15" w:type="dxa"/>
            </w:tcMar>
          </w:tcPr>
          <w:p w14:paraId="7BF4BD7D" w14:textId="77777777" w:rsidR="00FD2881" w:rsidRDefault="009326BA">
            <w:pPr>
              <w:spacing w:after="0" w:line="264" w:lineRule="auto"/>
              <w:ind w:left="375"/>
            </w:pPr>
            <w:r>
              <w:rPr>
                <w:color w:val="000000"/>
              </w:rPr>
              <w:t>Thesis/Dissertation, HMP:7990:1964, Enr: 2, Percent of Course: 100.0%</w:t>
            </w:r>
          </w:p>
        </w:tc>
      </w:tr>
      <w:tr w:rsidR="00FD2881" w14:paraId="038AF409" w14:textId="77777777">
        <w:trPr>
          <w:trHeight w:val="315"/>
          <w:tblCellSpacing w:w="0" w:type="auto"/>
        </w:trPr>
        <w:tc>
          <w:tcPr>
            <w:tcW w:w="2563" w:type="dxa"/>
            <w:tcMar>
              <w:top w:w="15" w:type="dxa"/>
              <w:left w:w="15" w:type="dxa"/>
              <w:bottom w:w="60" w:type="dxa"/>
              <w:right w:w="45" w:type="dxa"/>
            </w:tcMar>
          </w:tcPr>
          <w:p w14:paraId="2FDF9B10" w14:textId="77777777" w:rsidR="00FD2881" w:rsidRDefault="009326BA">
            <w:pPr>
              <w:spacing w:after="0" w:line="264" w:lineRule="auto"/>
              <w:jc w:val="right"/>
            </w:pPr>
            <w:r>
              <w:rPr>
                <w:color w:val="000000"/>
              </w:rPr>
              <w:t>Spring 2019</w:t>
            </w:r>
          </w:p>
        </w:tc>
        <w:tc>
          <w:tcPr>
            <w:tcW w:w="10798" w:type="dxa"/>
            <w:tcMar>
              <w:top w:w="15" w:type="dxa"/>
              <w:left w:w="15" w:type="dxa"/>
              <w:bottom w:w="60" w:type="dxa"/>
              <w:right w:w="15" w:type="dxa"/>
            </w:tcMar>
          </w:tcPr>
          <w:p w14:paraId="304C8B5B" w14:textId="77777777" w:rsidR="00FD2881" w:rsidRDefault="009326BA">
            <w:pPr>
              <w:spacing w:after="0" w:line="264" w:lineRule="auto"/>
              <w:ind w:left="375"/>
            </w:pPr>
            <w:r>
              <w:rPr>
                <w:color w:val="000000"/>
              </w:rPr>
              <w:t>Thesis/Dissertation, HMP:7990:3358, Enr: 3, Percent of Course: 100.0%</w:t>
            </w:r>
          </w:p>
        </w:tc>
      </w:tr>
      <w:tr w:rsidR="00FD2881" w14:paraId="08F4F1CE" w14:textId="77777777">
        <w:trPr>
          <w:trHeight w:val="315"/>
          <w:tblCellSpacing w:w="0" w:type="auto"/>
        </w:trPr>
        <w:tc>
          <w:tcPr>
            <w:tcW w:w="2563" w:type="dxa"/>
            <w:tcMar>
              <w:top w:w="15" w:type="dxa"/>
              <w:left w:w="15" w:type="dxa"/>
              <w:bottom w:w="60" w:type="dxa"/>
              <w:right w:w="45" w:type="dxa"/>
            </w:tcMar>
          </w:tcPr>
          <w:p w14:paraId="04C0A5CF" w14:textId="77777777" w:rsidR="00FD2881" w:rsidRDefault="009326BA">
            <w:pPr>
              <w:spacing w:after="0" w:line="264" w:lineRule="auto"/>
              <w:jc w:val="right"/>
            </w:pPr>
            <w:r>
              <w:rPr>
                <w:color w:val="000000"/>
              </w:rPr>
              <w:t>Fall 2019</w:t>
            </w:r>
          </w:p>
        </w:tc>
        <w:tc>
          <w:tcPr>
            <w:tcW w:w="10798" w:type="dxa"/>
            <w:tcMar>
              <w:top w:w="15" w:type="dxa"/>
              <w:left w:w="15" w:type="dxa"/>
              <w:bottom w:w="60" w:type="dxa"/>
              <w:right w:w="15" w:type="dxa"/>
            </w:tcMar>
          </w:tcPr>
          <w:p w14:paraId="6DA5B3F0" w14:textId="77777777" w:rsidR="00FD2881" w:rsidRDefault="009326BA">
            <w:pPr>
              <w:spacing w:after="0" w:line="264" w:lineRule="auto"/>
              <w:ind w:left="375"/>
            </w:pPr>
            <w:r>
              <w:rPr>
                <w:color w:val="000000"/>
              </w:rPr>
              <w:t>Healthcare Management, HMP:5200:0002, Credit Hours: 3, Enr: 18</w:t>
            </w:r>
          </w:p>
        </w:tc>
      </w:tr>
      <w:tr w:rsidR="00FD2881" w14:paraId="0A521B62" w14:textId="77777777">
        <w:trPr>
          <w:trHeight w:val="315"/>
          <w:tblCellSpacing w:w="0" w:type="auto"/>
        </w:trPr>
        <w:tc>
          <w:tcPr>
            <w:tcW w:w="2563" w:type="dxa"/>
            <w:tcMar>
              <w:top w:w="15" w:type="dxa"/>
              <w:left w:w="15" w:type="dxa"/>
              <w:bottom w:w="60" w:type="dxa"/>
              <w:right w:w="45" w:type="dxa"/>
            </w:tcMar>
          </w:tcPr>
          <w:p w14:paraId="37ED29CD" w14:textId="77777777" w:rsidR="00FD2881" w:rsidRDefault="009326BA">
            <w:pPr>
              <w:spacing w:after="0" w:line="264" w:lineRule="auto"/>
              <w:jc w:val="right"/>
            </w:pPr>
            <w:r>
              <w:rPr>
                <w:color w:val="000000"/>
              </w:rPr>
              <w:t>Fall 2019</w:t>
            </w:r>
          </w:p>
        </w:tc>
        <w:tc>
          <w:tcPr>
            <w:tcW w:w="10798" w:type="dxa"/>
            <w:tcMar>
              <w:top w:w="15" w:type="dxa"/>
              <w:left w:w="15" w:type="dxa"/>
              <w:bottom w:w="60" w:type="dxa"/>
              <w:right w:w="15" w:type="dxa"/>
            </w:tcMar>
          </w:tcPr>
          <w:p w14:paraId="20697FA2" w14:textId="77777777" w:rsidR="00FD2881" w:rsidRDefault="009326BA">
            <w:pPr>
              <w:spacing w:after="0" w:line="264" w:lineRule="auto"/>
              <w:ind w:left="375"/>
            </w:pPr>
            <w:r>
              <w:rPr>
                <w:color w:val="000000"/>
              </w:rPr>
              <w:t>Seminar in Health Policy, HMP:6750:0001, Credit Hours: 3, Enr: 5, Percent of Course: 100.0%</w:t>
            </w:r>
          </w:p>
        </w:tc>
      </w:tr>
      <w:tr w:rsidR="00FD2881" w14:paraId="772D48F7" w14:textId="77777777">
        <w:trPr>
          <w:trHeight w:val="315"/>
          <w:tblCellSpacing w:w="0" w:type="auto"/>
        </w:trPr>
        <w:tc>
          <w:tcPr>
            <w:tcW w:w="2563" w:type="dxa"/>
            <w:tcMar>
              <w:top w:w="15" w:type="dxa"/>
              <w:left w:w="15" w:type="dxa"/>
              <w:bottom w:w="60" w:type="dxa"/>
              <w:right w:w="45" w:type="dxa"/>
            </w:tcMar>
          </w:tcPr>
          <w:p w14:paraId="0AF1348E" w14:textId="77777777" w:rsidR="00FD2881" w:rsidRDefault="009326BA">
            <w:pPr>
              <w:spacing w:after="0" w:line="264" w:lineRule="auto"/>
              <w:jc w:val="right"/>
            </w:pPr>
            <w:r>
              <w:rPr>
                <w:color w:val="000000"/>
              </w:rPr>
              <w:t>Spring 2020</w:t>
            </w:r>
          </w:p>
        </w:tc>
        <w:tc>
          <w:tcPr>
            <w:tcW w:w="10798" w:type="dxa"/>
            <w:tcMar>
              <w:top w:w="15" w:type="dxa"/>
              <w:left w:w="15" w:type="dxa"/>
              <w:bottom w:w="60" w:type="dxa"/>
              <w:right w:w="15" w:type="dxa"/>
            </w:tcMar>
          </w:tcPr>
          <w:p w14:paraId="6279D6AB" w14:textId="77777777" w:rsidR="00FD2881" w:rsidRDefault="009326BA">
            <w:pPr>
              <w:spacing w:after="0" w:line="264" w:lineRule="auto"/>
              <w:ind w:left="375"/>
            </w:pPr>
            <w:r>
              <w:rPr>
                <w:color w:val="000000"/>
              </w:rPr>
              <w:t xml:space="preserve">Independent Study and Research, HMP:6850:8625, Enr: 1, </w:t>
            </w:r>
            <w:r>
              <w:rPr>
                <w:color w:val="000000"/>
              </w:rPr>
              <w:t>Percent of Course: 100.0%</w:t>
            </w:r>
          </w:p>
        </w:tc>
      </w:tr>
      <w:tr w:rsidR="00FD2881" w14:paraId="1237814E" w14:textId="77777777">
        <w:trPr>
          <w:trHeight w:val="555"/>
          <w:tblCellSpacing w:w="0" w:type="auto"/>
        </w:trPr>
        <w:tc>
          <w:tcPr>
            <w:tcW w:w="2563" w:type="dxa"/>
            <w:tcMar>
              <w:top w:w="15" w:type="dxa"/>
              <w:left w:w="15" w:type="dxa"/>
              <w:bottom w:w="60" w:type="dxa"/>
              <w:right w:w="45" w:type="dxa"/>
            </w:tcMar>
          </w:tcPr>
          <w:p w14:paraId="1F552CAF" w14:textId="77777777" w:rsidR="00FD2881" w:rsidRDefault="009326BA">
            <w:pPr>
              <w:spacing w:after="0" w:line="264" w:lineRule="auto"/>
              <w:jc w:val="right"/>
            </w:pPr>
            <w:r>
              <w:rPr>
                <w:color w:val="000000"/>
              </w:rPr>
              <w:t>Spring 2020</w:t>
            </w:r>
          </w:p>
        </w:tc>
        <w:tc>
          <w:tcPr>
            <w:tcW w:w="10798" w:type="dxa"/>
            <w:tcMar>
              <w:top w:w="15" w:type="dxa"/>
              <w:left w:w="15" w:type="dxa"/>
              <w:bottom w:w="60" w:type="dxa"/>
              <w:right w:w="15" w:type="dxa"/>
            </w:tcMar>
          </w:tcPr>
          <w:p w14:paraId="21A00048" w14:textId="77777777" w:rsidR="00FD2881" w:rsidRDefault="009326BA">
            <w:pPr>
              <w:spacing w:after="0" w:line="264" w:lineRule="auto"/>
              <w:ind w:left="375"/>
            </w:pPr>
            <w:r>
              <w:rPr>
                <w:color w:val="000000"/>
              </w:rPr>
              <w:t>Leadership of Healthcare Organizations, HMP:6355:0001, Credit Hours: 2, Enr: 24, Percent of Course: 100.0%</w:t>
            </w:r>
          </w:p>
        </w:tc>
      </w:tr>
      <w:tr w:rsidR="00FD2881" w14:paraId="518A99D9" w14:textId="77777777">
        <w:trPr>
          <w:trHeight w:val="315"/>
          <w:tblCellSpacing w:w="0" w:type="auto"/>
        </w:trPr>
        <w:tc>
          <w:tcPr>
            <w:tcW w:w="2563" w:type="dxa"/>
            <w:tcMar>
              <w:top w:w="15" w:type="dxa"/>
              <w:left w:w="15" w:type="dxa"/>
              <w:bottom w:w="60" w:type="dxa"/>
              <w:right w:w="45" w:type="dxa"/>
            </w:tcMar>
          </w:tcPr>
          <w:p w14:paraId="76685B2F" w14:textId="77777777" w:rsidR="00FD2881" w:rsidRDefault="009326BA">
            <w:pPr>
              <w:spacing w:after="0" w:line="264" w:lineRule="auto"/>
              <w:jc w:val="right"/>
            </w:pPr>
            <w:r>
              <w:rPr>
                <w:color w:val="000000"/>
              </w:rPr>
              <w:t>Fall 2020</w:t>
            </w:r>
          </w:p>
        </w:tc>
        <w:tc>
          <w:tcPr>
            <w:tcW w:w="10798" w:type="dxa"/>
            <w:tcMar>
              <w:top w:w="15" w:type="dxa"/>
              <w:left w:w="15" w:type="dxa"/>
              <w:bottom w:w="60" w:type="dxa"/>
              <w:right w:w="15" w:type="dxa"/>
            </w:tcMar>
          </w:tcPr>
          <w:p w14:paraId="1C7F0FB7" w14:textId="77777777" w:rsidR="00FD2881" w:rsidRDefault="009326BA">
            <w:pPr>
              <w:spacing w:after="0" w:line="264" w:lineRule="auto"/>
              <w:ind w:left="375"/>
            </w:pPr>
            <w:r>
              <w:rPr>
                <w:color w:val="000000"/>
              </w:rPr>
              <w:t>Healthcare Management, HMP:5200:0002, Credit Hours: 3, Enr: 11</w:t>
            </w:r>
          </w:p>
        </w:tc>
      </w:tr>
      <w:tr w:rsidR="00FD2881" w14:paraId="7C0D5509" w14:textId="77777777">
        <w:trPr>
          <w:trHeight w:val="555"/>
          <w:tblCellSpacing w:w="0" w:type="auto"/>
        </w:trPr>
        <w:tc>
          <w:tcPr>
            <w:tcW w:w="2563" w:type="dxa"/>
            <w:tcMar>
              <w:top w:w="15" w:type="dxa"/>
              <w:left w:w="15" w:type="dxa"/>
              <w:bottom w:w="60" w:type="dxa"/>
              <w:right w:w="45" w:type="dxa"/>
            </w:tcMar>
          </w:tcPr>
          <w:p w14:paraId="4D3D06C7" w14:textId="77777777" w:rsidR="00FD2881" w:rsidRDefault="009326BA">
            <w:pPr>
              <w:spacing w:after="0" w:line="264" w:lineRule="auto"/>
              <w:jc w:val="right"/>
            </w:pPr>
            <w:r>
              <w:rPr>
                <w:color w:val="000000"/>
              </w:rPr>
              <w:t>Fall 2020</w:t>
            </w:r>
          </w:p>
        </w:tc>
        <w:tc>
          <w:tcPr>
            <w:tcW w:w="10798" w:type="dxa"/>
            <w:tcMar>
              <w:top w:w="15" w:type="dxa"/>
              <w:left w:w="15" w:type="dxa"/>
              <w:bottom w:w="60" w:type="dxa"/>
              <w:right w:w="15" w:type="dxa"/>
            </w:tcMar>
          </w:tcPr>
          <w:p w14:paraId="3939DE2E" w14:textId="77777777" w:rsidR="00FD2881" w:rsidRDefault="009326BA">
            <w:pPr>
              <w:spacing w:after="0" w:line="264" w:lineRule="auto"/>
              <w:ind w:left="375"/>
            </w:pPr>
            <w:r>
              <w:rPr>
                <w:color w:val="000000"/>
              </w:rPr>
              <w:t xml:space="preserve">Intro </w:t>
            </w:r>
            <w:r>
              <w:rPr>
                <w:color w:val="000000"/>
              </w:rPr>
              <w:t>Healthcare Organization &amp; Policy, HMP:5005:0001, Credit Hours: 3, Enr: 36, Percent of Course: 100.0%</w:t>
            </w:r>
          </w:p>
        </w:tc>
      </w:tr>
      <w:tr w:rsidR="00FD2881" w14:paraId="0A836041" w14:textId="77777777">
        <w:trPr>
          <w:trHeight w:val="315"/>
          <w:tblCellSpacing w:w="0" w:type="auto"/>
        </w:trPr>
        <w:tc>
          <w:tcPr>
            <w:tcW w:w="2563" w:type="dxa"/>
            <w:tcMar>
              <w:top w:w="15" w:type="dxa"/>
              <w:left w:w="15" w:type="dxa"/>
              <w:bottom w:w="60" w:type="dxa"/>
              <w:right w:w="45" w:type="dxa"/>
            </w:tcMar>
          </w:tcPr>
          <w:p w14:paraId="268441AB" w14:textId="77777777" w:rsidR="00FD2881" w:rsidRDefault="009326BA">
            <w:pPr>
              <w:spacing w:after="0" w:line="264" w:lineRule="auto"/>
              <w:jc w:val="right"/>
            </w:pPr>
            <w:r>
              <w:rPr>
                <w:color w:val="000000"/>
              </w:rPr>
              <w:t>Fall 2020</w:t>
            </w:r>
          </w:p>
        </w:tc>
        <w:tc>
          <w:tcPr>
            <w:tcW w:w="10798" w:type="dxa"/>
            <w:tcMar>
              <w:top w:w="15" w:type="dxa"/>
              <w:left w:w="15" w:type="dxa"/>
              <w:bottom w:w="60" w:type="dxa"/>
              <w:right w:w="15" w:type="dxa"/>
            </w:tcMar>
          </w:tcPr>
          <w:p w14:paraId="3AD7F94A" w14:textId="77777777" w:rsidR="00FD2881" w:rsidRDefault="009326BA">
            <w:pPr>
              <w:spacing w:after="0" w:line="264" w:lineRule="auto"/>
              <w:ind w:left="375"/>
            </w:pPr>
            <w:r>
              <w:rPr>
                <w:color w:val="000000"/>
              </w:rPr>
              <w:t>Seminar in Health Policy, HMP:6750:0001, Credit Hours: 3, Enr: 9, Percent of Course: 100.0%</w:t>
            </w:r>
          </w:p>
        </w:tc>
      </w:tr>
      <w:tr w:rsidR="00FD2881" w14:paraId="44EEE169" w14:textId="77777777">
        <w:trPr>
          <w:trHeight w:val="315"/>
          <w:tblCellSpacing w:w="0" w:type="auto"/>
        </w:trPr>
        <w:tc>
          <w:tcPr>
            <w:tcW w:w="2563" w:type="dxa"/>
            <w:tcMar>
              <w:top w:w="15" w:type="dxa"/>
              <w:left w:w="15" w:type="dxa"/>
              <w:bottom w:w="60" w:type="dxa"/>
              <w:right w:w="45" w:type="dxa"/>
            </w:tcMar>
          </w:tcPr>
          <w:p w14:paraId="6D106551" w14:textId="77777777" w:rsidR="00FD2881" w:rsidRDefault="009326BA">
            <w:pPr>
              <w:spacing w:after="0" w:line="264" w:lineRule="auto"/>
              <w:jc w:val="right"/>
            </w:pPr>
            <w:r>
              <w:rPr>
                <w:color w:val="000000"/>
              </w:rPr>
              <w:t>Fall 2020</w:t>
            </w:r>
          </w:p>
        </w:tc>
        <w:tc>
          <w:tcPr>
            <w:tcW w:w="10798" w:type="dxa"/>
            <w:tcMar>
              <w:top w:w="15" w:type="dxa"/>
              <w:left w:w="15" w:type="dxa"/>
              <w:bottom w:w="60" w:type="dxa"/>
              <w:right w:w="15" w:type="dxa"/>
            </w:tcMar>
          </w:tcPr>
          <w:p w14:paraId="290BCE1C" w14:textId="77777777" w:rsidR="00FD2881" w:rsidRDefault="009326BA">
            <w:pPr>
              <w:spacing w:after="0" w:line="264" w:lineRule="auto"/>
              <w:ind w:left="375"/>
            </w:pPr>
            <w:r>
              <w:rPr>
                <w:color w:val="000000"/>
              </w:rPr>
              <w:t xml:space="preserve">Seminar Instruction &amp; Prof </w:t>
            </w:r>
            <w:r>
              <w:rPr>
                <w:color w:val="000000"/>
              </w:rPr>
              <w:t>Development, HMP:7970:0001, Enr: 4, Percent of Course: 100.0%</w:t>
            </w:r>
          </w:p>
        </w:tc>
      </w:tr>
      <w:tr w:rsidR="00FD2881" w14:paraId="21807C0A" w14:textId="77777777">
        <w:trPr>
          <w:trHeight w:val="555"/>
          <w:tblCellSpacing w:w="0" w:type="auto"/>
        </w:trPr>
        <w:tc>
          <w:tcPr>
            <w:tcW w:w="2563" w:type="dxa"/>
            <w:tcMar>
              <w:top w:w="15" w:type="dxa"/>
              <w:left w:w="15" w:type="dxa"/>
              <w:bottom w:w="60" w:type="dxa"/>
              <w:right w:w="45" w:type="dxa"/>
            </w:tcMar>
          </w:tcPr>
          <w:p w14:paraId="1B4A5FCD" w14:textId="77777777" w:rsidR="00FD2881" w:rsidRDefault="009326BA">
            <w:pPr>
              <w:spacing w:after="0" w:line="264" w:lineRule="auto"/>
              <w:jc w:val="right"/>
            </w:pPr>
            <w:r>
              <w:rPr>
                <w:color w:val="000000"/>
              </w:rPr>
              <w:t>Spring 2021</w:t>
            </w:r>
          </w:p>
        </w:tc>
        <w:tc>
          <w:tcPr>
            <w:tcW w:w="10798" w:type="dxa"/>
            <w:tcMar>
              <w:top w:w="15" w:type="dxa"/>
              <w:left w:w="15" w:type="dxa"/>
              <w:bottom w:w="60" w:type="dxa"/>
              <w:right w:w="15" w:type="dxa"/>
            </w:tcMar>
          </w:tcPr>
          <w:p w14:paraId="0F49E91B" w14:textId="77777777" w:rsidR="00FD2881" w:rsidRDefault="009326BA">
            <w:pPr>
              <w:spacing w:after="0" w:line="264" w:lineRule="auto"/>
              <w:ind w:left="375"/>
            </w:pPr>
            <w:r>
              <w:rPr>
                <w:color w:val="000000"/>
              </w:rPr>
              <w:t>Introduction to U.S. Health Care System, HMP:4000:0001, Credit Hours: 3, Enr: 44, Percent of Course: 100.0%</w:t>
            </w:r>
          </w:p>
        </w:tc>
      </w:tr>
      <w:tr w:rsidR="00FD2881" w14:paraId="75B2894D" w14:textId="77777777">
        <w:trPr>
          <w:trHeight w:val="555"/>
          <w:tblCellSpacing w:w="0" w:type="auto"/>
        </w:trPr>
        <w:tc>
          <w:tcPr>
            <w:tcW w:w="2563" w:type="dxa"/>
            <w:tcMar>
              <w:top w:w="15" w:type="dxa"/>
              <w:left w:w="15" w:type="dxa"/>
              <w:bottom w:w="60" w:type="dxa"/>
              <w:right w:w="45" w:type="dxa"/>
            </w:tcMar>
          </w:tcPr>
          <w:p w14:paraId="59234D32" w14:textId="77777777" w:rsidR="00FD2881" w:rsidRDefault="009326BA">
            <w:pPr>
              <w:spacing w:after="0" w:line="264" w:lineRule="auto"/>
              <w:jc w:val="right"/>
            </w:pPr>
            <w:r>
              <w:rPr>
                <w:color w:val="000000"/>
              </w:rPr>
              <w:t>Spring 2021</w:t>
            </w:r>
          </w:p>
        </w:tc>
        <w:tc>
          <w:tcPr>
            <w:tcW w:w="10798" w:type="dxa"/>
            <w:tcMar>
              <w:top w:w="15" w:type="dxa"/>
              <w:left w:w="15" w:type="dxa"/>
              <w:bottom w:w="60" w:type="dxa"/>
              <w:right w:w="15" w:type="dxa"/>
            </w:tcMar>
          </w:tcPr>
          <w:p w14:paraId="3A554E88" w14:textId="77777777" w:rsidR="00FD2881" w:rsidRDefault="009326BA">
            <w:pPr>
              <w:spacing w:after="0" w:line="264" w:lineRule="auto"/>
              <w:ind w:left="375"/>
            </w:pPr>
            <w:r>
              <w:rPr>
                <w:color w:val="000000"/>
              </w:rPr>
              <w:t xml:space="preserve">Leadership of Healthcare Organizations, </w:t>
            </w:r>
            <w:r>
              <w:rPr>
                <w:color w:val="000000"/>
              </w:rPr>
              <w:t>HMP:6355:0001, Credit Hours: 2, Enr: 27, Percent of Course: 100.0%</w:t>
            </w:r>
          </w:p>
        </w:tc>
      </w:tr>
      <w:tr w:rsidR="00FD2881" w14:paraId="71771456" w14:textId="77777777">
        <w:trPr>
          <w:trHeight w:val="315"/>
          <w:tblCellSpacing w:w="0" w:type="auto"/>
        </w:trPr>
        <w:tc>
          <w:tcPr>
            <w:tcW w:w="2563" w:type="dxa"/>
            <w:tcMar>
              <w:top w:w="15" w:type="dxa"/>
              <w:left w:w="15" w:type="dxa"/>
              <w:bottom w:w="60" w:type="dxa"/>
              <w:right w:w="45" w:type="dxa"/>
            </w:tcMar>
          </w:tcPr>
          <w:p w14:paraId="5D4A3D44" w14:textId="77777777" w:rsidR="00FD2881" w:rsidRDefault="009326BA">
            <w:pPr>
              <w:spacing w:after="0" w:line="264" w:lineRule="auto"/>
              <w:jc w:val="right"/>
            </w:pPr>
            <w:r>
              <w:rPr>
                <w:color w:val="000000"/>
              </w:rPr>
              <w:t>Spring 2021</w:t>
            </w:r>
          </w:p>
        </w:tc>
        <w:tc>
          <w:tcPr>
            <w:tcW w:w="10798" w:type="dxa"/>
            <w:tcMar>
              <w:top w:w="15" w:type="dxa"/>
              <w:left w:w="15" w:type="dxa"/>
              <w:bottom w:w="60" w:type="dxa"/>
              <w:right w:w="15" w:type="dxa"/>
            </w:tcMar>
          </w:tcPr>
          <w:p w14:paraId="041D41EF" w14:textId="77777777" w:rsidR="00FD2881" w:rsidRDefault="009326BA">
            <w:pPr>
              <w:spacing w:after="0" w:line="264" w:lineRule="auto"/>
              <w:ind w:left="375"/>
            </w:pPr>
            <w:r>
              <w:rPr>
                <w:color w:val="000000"/>
              </w:rPr>
              <w:t>Seminar Instruction &amp; Prof Development, HMP:7970:0001, Enr: 2, Percent of Course: 100.0%</w:t>
            </w:r>
          </w:p>
        </w:tc>
      </w:tr>
      <w:tr w:rsidR="00FD2881" w14:paraId="736CB6E5" w14:textId="77777777">
        <w:trPr>
          <w:trHeight w:val="315"/>
          <w:tblCellSpacing w:w="0" w:type="auto"/>
        </w:trPr>
        <w:tc>
          <w:tcPr>
            <w:tcW w:w="2563" w:type="dxa"/>
            <w:tcMar>
              <w:top w:w="15" w:type="dxa"/>
              <w:left w:w="15" w:type="dxa"/>
              <w:bottom w:w="60" w:type="dxa"/>
              <w:right w:w="45" w:type="dxa"/>
            </w:tcMar>
          </w:tcPr>
          <w:p w14:paraId="00540F06" w14:textId="77777777" w:rsidR="00FD2881" w:rsidRDefault="009326BA">
            <w:pPr>
              <w:spacing w:after="0" w:line="264" w:lineRule="auto"/>
              <w:jc w:val="right"/>
            </w:pPr>
            <w:r>
              <w:rPr>
                <w:color w:val="000000"/>
              </w:rPr>
              <w:t>Fall 2021</w:t>
            </w:r>
          </w:p>
        </w:tc>
        <w:tc>
          <w:tcPr>
            <w:tcW w:w="10798" w:type="dxa"/>
            <w:tcMar>
              <w:top w:w="15" w:type="dxa"/>
              <w:left w:w="15" w:type="dxa"/>
              <w:bottom w:w="60" w:type="dxa"/>
              <w:right w:w="15" w:type="dxa"/>
            </w:tcMar>
          </w:tcPr>
          <w:p w14:paraId="33D0FC52" w14:textId="77777777" w:rsidR="00FD2881" w:rsidRDefault="009326BA">
            <w:pPr>
              <w:spacing w:after="0" w:line="264" w:lineRule="auto"/>
              <w:ind w:left="375"/>
            </w:pPr>
            <w:r>
              <w:rPr>
                <w:color w:val="000000"/>
              </w:rPr>
              <w:t>Healthcare Management, HMP:5200:0002, Credit Hours: 3, Enr: 17</w:t>
            </w:r>
          </w:p>
        </w:tc>
      </w:tr>
      <w:tr w:rsidR="00FD2881" w14:paraId="42F2204B" w14:textId="77777777">
        <w:trPr>
          <w:trHeight w:val="315"/>
          <w:tblCellSpacing w:w="0" w:type="auto"/>
        </w:trPr>
        <w:tc>
          <w:tcPr>
            <w:tcW w:w="2563" w:type="dxa"/>
            <w:tcMar>
              <w:top w:w="15" w:type="dxa"/>
              <w:left w:w="15" w:type="dxa"/>
              <w:bottom w:w="60" w:type="dxa"/>
              <w:right w:w="45" w:type="dxa"/>
            </w:tcMar>
          </w:tcPr>
          <w:p w14:paraId="2CB16701" w14:textId="77777777" w:rsidR="00FD2881" w:rsidRDefault="009326BA">
            <w:pPr>
              <w:spacing w:after="0" w:line="264" w:lineRule="auto"/>
              <w:jc w:val="right"/>
            </w:pPr>
            <w:r>
              <w:rPr>
                <w:color w:val="000000"/>
              </w:rPr>
              <w:t xml:space="preserve">Fall </w:t>
            </w:r>
            <w:r>
              <w:rPr>
                <w:color w:val="000000"/>
              </w:rPr>
              <w:t>2021</w:t>
            </w:r>
          </w:p>
        </w:tc>
        <w:tc>
          <w:tcPr>
            <w:tcW w:w="10798" w:type="dxa"/>
            <w:tcMar>
              <w:top w:w="15" w:type="dxa"/>
              <w:left w:w="15" w:type="dxa"/>
              <w:bottom w:w="60" w:type="dxa"/>
              <w:right w:w="15" w:type="dxa"/>
            </w:tcMar>
          </w:tcPr>
          <w:p w14:paraId="2CC955ED" w14:textId="77777777" w:rsidR="00FD2881" w:rsidRDefault="009326BA">
            <w:pPr>
              <w:spacing w:after="0" w:line="264" w:lineRule="auto"/>
              <w:ind w:left="375"/>
            </w:pPr>
            <w:r>
              <w:rPr>
                <w:color w:val="000000"/>
              </w:rPr>
              <w:t>Seminar in Health Policy, HMP:6750:0001, Credit Hours: 3, Enr: 9, Percent of Course: 100.0%</w:t>
            </w:r>
          </w:p>
        </w:tc>
      </w:tr>
      <w:tr w:rsidR="00FD2881" w14:paraId="40F7D35B" w14:textId="77777777">
        <w:trPr>
          <w:trHeight w:val="675"/>
          <w:tblCellSpacing w:w="0" w:type="auto"/>
        </w:trPr>
        <w:tc>
          <w:tcPr>
            <w:tcW w:w="2563" w:type="dxa"/>
            <w:tcMar>
              <w:top w:w="15" w:type="dxa"/>
              <w:left w:w="15" w:type="dxa"/>
              <w:bottom w:w="60" w:type="dxa"/>
              <w:right w:w="45" w:type="dxa"/>
            </w:tcMar>
          </w:tcPr>
          <w:p w14:paraId="5DCDA3C1" w14:textId="77777777" w:rsidR="00FD2881" w:rsidRDefault="009326BA">
            <w:pPr>
              <w:spacing w:after="0" w:line="264" w:lineRule="auto"/>
              <w:jc w:val="right"/>
            </w:pPr>
            <w:r>
              <w:rPr>
                <w:color w:val="000000"/>
              </w:rPr>
              <w:t>Spring 2022</w:t>
            </w:r>
          </w:p>
        </w:tc>
        <w:tc>
          <w:tcPr>
            <w:tcW w:w="10798" w:type="dxa"/>
            <w:tcMar>
              <w:top w:w="15" w:type="dxa"/>
              <w:left w:w="15" w:type="dxa"/>
              <w:bottom w:w="60" w:type="dxa"/>
              <w:right w:w="15" w:type="dxa"/>
            </w:tcMar>
          </w:tcPr>
          <w:p w14:paraId="350FFA08" w14:textId="77777777" w:rsidR="00FD2881" w:rsidRDefault="009326BA">
            <w:pPr>
              <w:spacing w:after="0" w:line="264" w:lineRule="auto"/>
              <w:ind w:left="375"/>
            </w:pPr>
            <w:r>
              <w:rPr>
                <w:color w:val="000000"/>
              </w:rPr>
              <w:t>Introduction to U.S. Health Care System, HMP:4000:0001, Credit Hours: 3, Enr: 36, Percent of Course: 100.0%</w:t>
            </w:r>
          </w:p>
        </w:tc>
      </w:tr>
      <w:tr w:rsidR="00FD2881" w14:paraId="57272E95" w14:textId="77777777">
        <w:trPr>
          <w:trHeight w:val="315"/>
          <w:tblCellSpacing w:w="0" w:type="auto"/>
        </w:trPr>
        <w:tc>
          <w:tcPr>
            <w:tcW w:w="2563" w:type="dxa"/>
            <w:tcMar>
              <w:top w:w="15" w:type="dxa"/>
              <w:left w:w="15" w:type="dxa"/>
              <w:bottom w:w="60" w:type="dxa"/>
              <w:right w:w="45" w:type="dxa"/>
            </w:tcMar>
          </w:tcPr>
          <w:p w14:paraId="7E742AB6" w14:textId="77777777" w:rsidR="00FD2881" w:rsidRDefault="009326BA">
            <w:pPr>
              <w:spacing w:after="0" w:line="264" w:lineRule="auto"/>
              <w:jc w:val="right"/>
            </w:pPr>
            <w:r>
              <w:rPr>
                <w:color w:val="000000"/>
              </w:rPr>
              <w:t>Fall 2022</w:t>
            </w:r>
          </w:p>
        </w:tc>
        <w:tc>
          <w:tcPr>
            <w:tcW w:w="10798" w:type="dxa"/>
            <w:tcMar>
              <w:top w:w="15" w:type="dxa"/>
              <w:left w:w="15" w:type="dxa"/>
              <w:bottom w:w="60" w:type="dxa"/>
              <w:right w:w="15" w:type="dxa"/>
            </w:tcMar>
          </w:tcPr>
          <w:p w14:paraId="49979475" w14:textId="77777777" w:rsidR="00FD2881" w:rsidRDefault="009326BA">
            <w:pPr>
              <w:spacing w:after="0" w:line="264" w:lineRule="auto"/>
              <w:ind w:left="375"/>
            </w:pPr>
            <w:r>
              <w:rPr>
                <w:color w:val="000000"/>
              </w:rPr>
              <w:t xml:space="preserve">Seminar in Health </w:t>
            </w:r>
            <w:r>
              <w:rPr>
                <w:color w:val="000000"/>
              </w:rPr>
              <w:t>Policy, HMP:6750:0001</w:t>
            </w:r>
          </w:p>
        </w:tc>
      </w:tr>
    </w:tbl>
    <w:p w14:paraId="1533016B" w14:textId="77777777" w:rsidR="00FD2881" w:rsidRDefault="009326BA">
      <w:pPr>
        <w:pStyle w:val="Heading3"/>
        <w:spacing w:line="264" w:lineRule="auto"/>
        <w:ind w:left="120"/>
      </w:pPr>
      <w:r>
        <w:t>Mentoring and Student Supervision</w:t>
      </w:r>
    </w:p>
    <w:p w14:paraId="60CA1FF0" w14:textId="77777777" w:rsidR="00FD2881" w:rsidRDefault="009326BA">
      <w:pPr>
        <w:pStyle w:val="Heading4"/>
        <w:spacing w:before="160" w:line="264" w:lineRule="auto"/>
        <w:ind w:left="360"/>
      </w:pPr>
      <w:r>
        <w:t>Advisor</w:t>
      </w:r>
    </w:p>
    <w:tbl>
      <w:tblPr>
        <w:tblW w:w="0" w:type="auto"/>
        <w:tblCellSpacing w:w="0" w:type="auto"/>
        <w:tblInd w:w="320" w:type="dxa"/>
        <w:tblLook w:val="04A0" w:firstRow="1" w:lastRow="0" w:firstColumn="1" w:lastColumn="0" w:noHBand="0" w:noVBand="1"/>
      </w:tblPr>
      <w:tblGrid>
        <w:gridCol w:w="2093"/>
        <w:gridCol w:w="8387"/>
      </w:tblGrid>
      <w:tr w:rsidR="00FD2881" w14:paraId="5083D42E" w14:textId="77777777" w:rsidTr="00A20445">
        <w:trPr>
          <w:trHeight w:val="315"/>
          <w:tblCellSpacing w:w="0" w:type="auto"/>
        </w:trPr>
        <w:tc>
          <w:tcPr>
            <w:tcW w:w="2093" w:type="dxa"/>
            <w:tcMar>
              <w:top w:w="15" w:type="dxa"/>
              <w:left w:w="15" w:type="dxa"/>
              <w:bottom w:w="60" w:type="dxa"/>
              <w:right w:w="45" w:type="dxa"/>
            </w:tcMar>
          </w:tcPr>
          <w:p w14:paraId="453831A0" w14:textId="6F58EA2C" w:rsidR="00FD2881" w:rsidRDefault="009326BA">
            <w:pPr>
              <w:spacing w:after="0" w:line="264" w:lineRule="auto"/>
              <w:jc w:val="right"/>
            </w:pPr>
            <w:r>
              <w:rPr>
                <w:color w:val="000000"/>
              </w:rPr>
              <w:t xml:space="preserve">2012 - </w:t>
            </w:r>
            <w:r>
              <w:rPr>
                <w:color w:val="000000"/>
              </w:rPr>
              <w:t>2013</w:t>
            </w:r>
          </w:p>
        </w:tc>
        <w:tc>
          <w:tcPr>
            <w:tcW w:w="8387" w:type="dxa"/>
            <w:tcMar>
              <w:top w:w="15" w:type="dxa"/>
              <w:left w:w="15" w:type="dxa"/>
              <w:bottom w:w="60" w:type="dxa"/>
              <w:right w:w="15" w:type="dxa"/>
            </w:tcMar>
          </w:tcPr>
          <w:p w14:paraId="17D48F22" w14:textId="77777777" w:rsidR="00FD2881" w:rsidRDefault="009326BA">
            <w:pPr>
              <w:spacing w:after="0" w:line="264" w:lineRule="auto"/>
              <w:ind w:left="375"/>
            </w:pPr>
            <w:r>
              <w:rPr>
                <w:color w:val="000000"/>
              </w:rPr>
              <w:t>Meredith Malloy, MPH, College of Public Health</w:t>
            </w:r>
          </w:p>
        </w:tc>
      </w:tr>
      <w:tr w:rsidR="00FD2881" w14:paraId="3A86DFAE" w14:textId="77777777" w:rsidTr="00A20445">
        <w:trPr>
          <w:trHeight w:val="315"/>
          <w:tblCellSpacing w:w="0" w:type="auto"/>
        </w:trPr>
        <w:tc>
          <w:tcPr>
            <w:tcW w:w="2093" w:type="dxa"/>
            <w:tcMar>
              <w:top w:w="15" w:type="dxa"/>
              <w:left w:w="15" w:type="dxa"/>
              <w:bottom w:w="60" w:type="dxa"/>
              <w:right w:w="45" w:type="dxa"/>
            </w:tcMar>
          </w:tcPr>
          <w:p w14:paraId="6C6FD7D4" w14:textId="77777777" w:rsidR="00FD2881" w:rsidRDefault="009326BA">
            <w:pPr>
              <w:spacing w:after="0" w:line="264" w:lineRule="auto"/>
              <w:jc w:val="right"/>
            </w:pPr>
            <w:r>
              <w:rPr>
                <w:color w:val="000000"/>
              </w:rPr>
              <w:t>2011 - 2014</w:t>
            </w:r>
          </w:p>
        </w:tc>
        <w:tc>
          <w:tcPr>
            <w:tcW w:w="8387" w:type="dxa"/>
            <w:tcMar>
              <w:top w:w="15" w:type="dxa"/>
              <w:left w:w="15" w:type="dxa"/>
              <w:bottom w:w="60" w:type="dxa"/>
              <w:right w:w="15" w:type="dxa"/>
            </w:tcMar>
          </w:tcPr>
          <w:p w14:paraId="19B7C82B" w14:textId="77777777" w:rsidR="00FD2881" w:rsidRDefault="009326BA">
            <w:pPr>
              <w:spacing w:after="0" w:line="264" w:lineRule="auto"/>
              <w:ind w:left="375"/>
            </w:pPr>
            <w:r>
              <w:rPr>
                <w:color w:val="000000"/>
              </w:rPr>
              <w:t>David Whelan, MHA, College of Public Health</w:t>
            </w:r>
          </w:p>
        </w:tc>
      </w:tr>
      <w:tr w:rsidR="00FD2881" w14:paraId="34937760" w14:textId="77777777" w:rsidTr="00A20445">
        <w:trPr>
          <w:trHeight w:val="315"/>
          <w:tblCellSpacing w:w="0" w:type="auto"/>
        </w:trPr>
        <w:tc>
          <w:tcPr>
            <w:tcW w:w="2093" w:type="dxa"/>
            <w:tcMar>
              <w:top w:w="15" w:type="dxa"/>
              <w:left w:w="15" w:type="dxa"/>
              <w:bottom w:w="60" w:type="dxa"/>
              <w:right w:w="45" w:type="dxa"/>
            </w:tcMar>
          </w:tcPr>
          <w:p w14:paraId="633FE9AE" w14:textId="77777777" w:rsidR="00FD2881" w:rsidRDefault="009326BA">
            <w:pPr>
              <w:spacing w:after="0" w:line="264" w:lineRule="auto"/>
              <w:jc w:val="right"/>
            </w:pPr>
            <w:r>
              <w:rPr>
                <w:color w:val="000000"/>
              </w:rPr>
              <w:t>2011 - 2014</w:t>
            </w:r>
          </w:p>
        </w:tc>
        <w:tc>
          <w:tcPr>
            <w:tcW w:w="8387" w:type="dxa"/>
            <w:tcMar>
              <w:top w:w="15" w:type="dxa"/>
              <w:left w:w="15" w:type="dxa"/>
              <w:bottom w:w="60" w:type="dxa"/>
              <w:right w:w="15" w:type="dxa"/>
            </w:tcMar>
          </w:tcPr>
          <w:p w14:paraId="25F49F64" w14:textId="77777777" w:rsidR="00FD2881" w:rsidRDefault="009326BA">
            <w:pPr>
              <w:spacing w:after="0" w:line="264" w:lineRule="auto"/>
              <w:ind w:left="375"/>
            </w:pPr>
            <w:r>
              <w:rPr>
                <w:color w:val="000000"/>
              </w:rPr>
              <w:t>Daniel Winegarden, PhD, College of Public Health</w:t>
            </w:r>
          </w:p>
        </w:tc>
      </w:tr>
      <w:tr w:rsidR="00FD2881" w14:paraId="1FB885FF" w14:textId="77777777" w:rsidTr="00A20445">
        <w:trPr>
          <w:trHeight w:val="315"/>
          <w:tblCellSpacing w:w="0" w:type="auto"/>
        </w:trPr>
        <w:tc>
          <w:tcPr>
            <w:tcW w:w="2093" w:type="dxa"/>
            <w:tcMar>
              <w:top w:w="15" w:type="dxa"/>
              <w:left w:w="15" w:type="dxa"/>
              <w:bottom w:w="60" w:type="dxa"/>
              <w:right w:w="45" w:type="dxa"/>
            </w:tcMar>
          </w:tcPr>
          <w:p w14:paraId="1857729F" w14:textId="77777777" w:rsidR="00FD2881" w:rsidRDefault="009326BA">
            <w:pPr>
              <w:spacing w:after="0" w:line="264" w:lineRule="auto"/>
              <w:jc w:val="right"/>
            </w:pPr>
            <w:r>
              <w:rPr>
                <w:color w:val="000000"/>
              </w:rPr>
              <w:t>2012 - 2014</w:t>
            </w:r>
          </w:p>
        </w:tc>
        <w:tc>
          <w:tcPr>
            <w:tcW w:w="8387" w:type="dxa"/>
            <w:tcMar>
              <w:top w:w="15" w:type="dxa"/>
              <w:left w:w="15" w:type="dxa"/>
              <w:bottom w:w="60" w:type="dxa"/>
              <w:right w:w="15" w:type="dxa"/>
            </w:tcMar>
          </w:tcPr>
          <w:p w14:paraId="6DD501F2" w14:textId="77777777" w:rsidR="00FD2881" w:rsidRDefault="009326BA">
            <w:pPr>
              <w:spacing w:after="0" w:line="264" w:lineRule="auto"/>
              <w:ind w:left="375"/>
            </w:pPr>
            <w:r>
              <w:rPr>
                <w:color w:val="000000"/>
              </w:rPr>
              <w:t>Leslie Russell, MHA, College of Public Health</w:t>
            </w:r>
          </w:p>
        </w:tc>
      </w:tr>
      <w:tr w:rsidR="00FD2881" w14:paraId="2ABED1AD" w14:textId="77777777" w:rsidTr="00A20445">
        <w:trPr>
          <w:trHeight w:val="315"/>
          <w:tblCellSpacing w:w="0" w:type="auto"/>
        </w:trPr>
        <w:tc>
          <w:tcPr>
            <w:tcW w:w="2093" w:type="dxa"/>
            <w:tcMar>
              <w:top w:w="15" w:type="dxa"/>
              <w:left w:w="15" w:type="dxa"/>
              <w:bottom w:w="60" w:type="dxa"/>
              <w:right w:w="45" w:type="dxa"/>
            </w:tcMar>
          </w:tcPr>
          <w:p w14:paraId="04F93C77" w14:textId="77777777" w:rsidR="00FD2881" w:rsidRDefault="009326BA">
            <w:pPr>
              <w:spacing w:after="0" w:line="264" w:lineRule="auto"/>
              <w:jc w:val="right"/>
            </w:pPr>
            <w:r>
              <w:rPr>
                <w:color w:val="000000"/>
              </w:rPr>
              <w:t>2012 - 2015</w:t>
            </w:r>
          </w:p>
        </w:tc>
        <w:tc>
          <w:tcPr>
            <w:tcW w:w="8387" w:type="dxa"/>
            <w:tcMar>
              <w:top w:w="15" w:type="dxa"/>
              <w:left w:w="15" w:type="dxa"/>
              <w:bottom w:w="60" w:type="dxa"/>
              <w:right w:w="15" w:type="dxa"/>
            </w:tcMar>
          </w:tcPr>
          <w:p w14:paraId="689156E1" w14:textId="77777777" w:rsidR="00FD2881" w:rsidRDefault="009326BA">
            <w:pPr>
              <w:spacing w:after="0" w:line="264" w:lineRule="auto"/>
              <w:ind w:left="375"/>
            </w:pPr>
            <w:r>
              <w:rPr>
                <w:color w:val="000000"/>
              </w:rPr>
              <w:t>Jeremy Murdoch, MPH, College of Public Health</w:t>
            </w:r>
          </w:p>
        </w:tc>
      </w:tr>
      <w:tr w:rsidR="00FD2881" w14:paraId="2167AF3F" w14:textId="77777777" w:rsidTr="00A20445">
        <w:trPr>
          <w:trHeight w:val="315"/>
          <w:tblCellSpacing w:w="0" w:type="auto"/>
        </w:trPr>
        <w:tc>
          <w:tcPr>
            <w:tcW w:w="2093" w:type="dxa"/>
            <w:tcMar>
              <w:top w:w="15" w:type="dxa"/>
              <w:left w:w="15" w:type="dxa"/>
              <w:bottom w:w="60" w:type="dxa"/>
              <w:right w:w="45" w:type="dxa"/>
            </w:tcMar>
          </w:tcPr>
          <w:p w14:paraId="757EAED0" w14:textId="77777777" w:rsidR="00FD2881" w:rsidRDefault="009326BA">
            <w:pPr>
              <w:spacing w:after="0" w:line="264" w:lineRule="auto"/>
              <w:jc w:val="right"/>
            </w:pPr>
            <w:r>
              <w:rPr>
                <w:color w:val="000000"/>
              </w:rPr>
              <w:t>2013 - 2015</w:t>
            </w:r>
          </w:p>
        </w:tc>
        <w:tc>
          <w:tcPr>
            <w:tcW w:w="8387" w:type="dxa"/>
            <w:tcMar>
              <w:top w:w="15" w:type="dxa"/>
              <w:left w:w="15" w:type="dxa"/>
              <w:bottom w:w="60" w:type="dxa"/>
              <w:right w:w="15" w:type="dxa"/>
            </w:tcMar>
          </w:tcPr>
          <w:p w14:paraId="18056105" w14:textId="77777777" w:rsidR="00FD2881" w:rsidRDefault="009326BA">
            <w:pPr>
              <w:spacing w:after="0" w:line="264" w:lineRule="auto"/>
              <w:ind w:left="375"/>
            </w:pPr>
            <w:r>
              <w:rPr>
                <w:color w:val="000000"/>
              </w:rPr>
              <w:t>Brian Richardson, MHA, College of Public Health</w:t>
            </w:r>
          </w:p>
        </w:tc>
      </w:tr>
      <w:tr w:rsidR="00FD2881" w14:paraId="2292E23A" w14:textId="77777777" w:rsidTr="00A20445">
        <w:trPr>
          <w:trHeight w:val="315"/>
          <w:tblCellSpacing w:w="0" w:type="auto"/>
        </w:trPr>
        <w:tc>
          <w:tcPr>
            <w:tcW w:w="2093" w:type="dxa"/>
            <w:tcMar>
              <w:top w:w="15" w:type="dxa"/>
              <w:left w:w="15" w:type="dxa"/>
              <w:bottom w:w="60" w:type="dxa"/>
              <w:right w:w="45" w:type="dxa"/>
            </w:tcMar>
          </w:tcPr>
          <w:p w14:paraId="21BAC0BB" w14:textId="77777777" w:rsidR="00FD2881" w:rsidRDefault="009326BA">
            <w:pPr>
              <w:spacing w:after="0" w:line="264" w:lineRule="auto"/>
              <w:jc w:val="right"/>
            </w:pPr>
            <w:bookmarkStart w:id="0" w:name="_Hlk194502636"/>
            <w:r>
              <w:rPr>
                <w:color w:val="000000"/>
              </w:rPr>
              <w:t>2011 - 2016</w:t>
            </w:r>
          </w:p>
        </w:tc>
        <w:tc>
          <w:tcPr>
            <w:tcW w:w="8387" w:type="dxa"/>
            <w:tcMar>
              <w:top w:w="15" w:type="dxa"/>
              <w:left w:w="15" w:type="dxa"/>
              <w:bottom w:w="60" w:type="dxa"/>
              <w:right w:w="15" w:type="dxa"/>
            </w:tcMar>
          </w:tcPr>
          <w:p w14:paraId="14808C4B" w14:textId="77777777" w:rsidR="00FD2881" w:rsidRDefault="009326BA">
            <w:pPr>
              <w:spacing w:after="0" w:line="264" w:lineRule="auto"/>
              <w:ind w:left="375"/>
            </w:pPr>
            <w:r>
              <w:rPr>
                <w:color w:val="000000"/>
              </w:rPr>
              <w:t>Michelle Lampman, PhD, College of Public Health</w:t>
            </w:r>
          </w:p>
        </w:tc>
      </w:tr>
      <w:bookmarkEnd w:id="0"/>
      <w:tr w:rsidR="00FD2881" w14:paraId="4E04AD68" w14:textId="77777777" w:rsidTr="00A20445">
        <w:trPr>
          <w:trHeight w:val="315"/>
          <w:tblCellSpacing w:w="0" w:type="auto"/>
        </w:trPr>
        <w:tc>
          <w:tcPr>
            <w:tcW w:w="2093" w:type="dxa"/>
            <w:tcMar>
              <w:top w:w="15" w:type="dxa"/>
              <w:left w:w="15" w:type="dxa"/>
              <w:bottom w:w="60" w:type="dxa"/>
              <w:right w:w="45" w:type="dxa"/>
            </w:tcMar>
          </w:tcPr>
          <w:p w14:paraId="77FDA1C2" w14:textId="77777777" w:rsidR="00FD2881" w:rsidRDefault="009326BA">
            <w:pPr>
              <w:spacing w:after="0" w:line="264" w:lineRule="auto"/>
              <w:jc w:val="right"/>
            </w:pPr>
            <w:r>
              <w:rPr>
                <w:color w:val="000000"/>
              </w:rPr>
              <w:t>2014 - 2017</w:t>
            </w:r>
          </w:p>
        </w:tc>
        <w:tc>
          <w:tcPr>
            <w:tcW w:w="8387" w:type="dxa"/>
            <w:tcMar>
              <w:top w:w="15" w:type="dxa"/>
              <w:left w:w="15" w:type="dxa"/>
              <w:bottom w:w="60" w:type="dxa"/>
              <w:right w:w="15" w:type="dxa"/>
            </w:tcMar>
          </w:tcPr>
          <w:p w14:paraId="583395BF" w14:textId="77777777" w:rsidR="00FD2881" w:rsidRDefault="009326BA">
            <w:pPr>
              <w:spacing w:after="0" w:line="264" w:lineRule="auto"/>
              <w:ind w:left="375"/>
            </w:pPr>
            <w:r>
              <w:rPr>
                <w:color w:val="000000"/>
              </w:rPr>
              <w:t>Matthew Nattinger, PhD, College of Public Health</w:t>
            </w:r>
          </w:p>
        </w:tc>
      </w:tr>
      <w:tr w:rsidR="00FD2881" w14:paraId="16DFC2A5" w14:textId="77777777" w:rsidTr="00A20445">
        <w:trPr>
          <w:trHeight w:val="315"/>
          <w:tblCellSpacing w:w="0" w:type="auto"/>
        </w:trPr>
        <w:tc>
          <w:tcPr>
            <w:tcW w:w="2093" w:type="dxa"/>
            <w:tcMar>
              <w:top w:w="15" w:type="dxa"/>
              <w:left w:w="15" w:type="dxa"/>
              <w:bottom w:w="60" w:type="dxa"/>
              <w:right w:w="45" w:type="dxa"/>
            </w:tcMar>
          </w:tcPr>
          <w:p w14:paraId="247D53A3" w14:textId="77777777" w:rsidR="00FD2881" w:rsidRDefault="009326BA">
            <w:pPr>
              <w:spacing w:after="0" w:line="264" w:lineRule="auto"/>
              <w:jc w:val="right"/>
            </w:pPr>
            <w:r>
              <w:rPr>
                <w:color w:val="000000"/>
              </w:rPr>
              <w:t>2011 - 2018</w:t>
            </w:r>
          </w:p>
        </w:tc>
        <w:tc>
          <w:tcPr>
            <w:tcW w:w="8387" w:type="dxa"/>
            <w:tcMar>
              <w:top w:w="15" w:type="dxa"/>
              <w:left w:w="15" w:type="dxa"/>
              <w:bottom w:w="60" w:type="dxa"/>
              <w:right w:w="15" w:type="dxa"/>
            </w:tcMar>
          </w:tcPr>
          <w:p w14:paraId="76FE5A6B" w14:textId="77777777" w:rsidR="00FD2881" w:rsidRDefault="009326BA">
            <w:pPr>
              <w:spacing w:after="0" w:line="264" w:lineRule="auto"/>
              <w:ind w:left="375"/>
            </w:pPr>
            <w:r>
              <w:rPr>
                <w:color w:val="000000"/>
              </w:rPr>
              <w:t>Mehwish Quasim, PhD, College of Public Health</w:t>
            </w:r>
          </w:p>
        </w:tc>
      </w:tr>
      <w:tr w:rsidR="00FD2881" w14:paraId="74775F73" w14:textId="77777777" w:rsidTr="00A20445">
        <w:trPr>
          <w:trHeight w:val="315"/>
          <w:tblCellSpacing w:w="0" w:type="auto"/>
        </w:trPr>
        <w:tc>
          <w:tcPr>
            <w:tcW w:w="2093" w:type="dxa"/>
            <w:tcMar>
              <w:top w:w="15" w:type="dxa"/>
              <w:left w:w="15" w:type="dxa"/>
              <w:bottom w:w="60" w:type="dxa"/>
              <w:right w:w="45" w:type="dxa"/>
            </w:tcMar>
          </w:tcPr>
          <w:p w14:paraId="213AEC84" w14:textId="77777777" w:rsidR="00FD2881" w:rsidRDefault="009326BA">
            <w:pPr>
              <w:spacing w:after="0" w:line="264" w:lineRule="auto"/>
              <w:jc w:val="right"/>
            </w:pPr>
            <w:r>
              <w:rPr>
                <w:color w:val="000000"/>
              </w:rPr>
              <w:t>2015 - 2019</w:t>
            </w:r>
          </w:p>
        </w:tc>
        <w:tc>
          <w:tcPr>
            <w:tcW w:w="8387" w:type="dxa"/>
            <w:tcMar>
              <w:top w:w="15" w:type="dxa"/>
              <w:left w:w="15" w:type="dxa"/>
              <w:bottom w:w="60" w:type="dxa"/>
              <w:right w:w="15" w:type="dxa"/>
            </w:tcMar>
          </w:tcPr>
          <w:p w14:paraId="6C903CBF" w14:textId="77777777" w:rsidR="00FD2881" w:rsidRDefault="009326BA">
            <w:pPr>
              <w:spacing w:after="0" w:line="264" w:lineRule="auto"/>
              <w:ind w:left="375"/>
            </w:pPr>
            <w:r>
              <w:rPr>
                <w:color w:val="000000"/>
              </w:rPr>
              <w:t>Abiodon Salako, PhD, College of Public Health</w:t>
            </w:r>
          </w:p>
        </w:tc>
      </w:tr>
      <w:tr w:rsidR="00FD2881" w14:paraId="0203D677" w14:textId="77777777" w:rsidTr="00A20445">
        <w:trPr>
          <w:trHeight w:val="315"/>
          <w:tblCellSpacing w:w="0" w:type="auto"/>
        </w:trPr>
        <w:tc>
          <w:tcPr>
            <w:tcW w:w="2093" w:type="dxa"/>
            <w:tcMar>
              <w:top w:w="15" w:type="dxa"/>
              <w:left w:w="15" w:type="dxa"/>
              <w:bottom w:w="60" w:type="dxa"/>
              <w:right w:w="45" w:type="dxa"/>
            </w:tcMar>
          </w:tcPr>
          <w:p w14:paraId="2295A68E" w14:textId="77777777" w:rsidR="00FD2881" w:rsidRDefault="009326BA">
            <w:pPr>
              <w:spacing w:after="0" w:line="264" w:lineRule="auto"/>
              <w:jc w:val="right"/>
            </w:pPr>
            <w:r>
              <w:rPr>
                <w:color w:val="000000"/>
              </w:rPr>
              <w:t>2018 - 2019</w:t>
            </w:r>
          </w:p>
        </w:tc>
        <w:tc>
          <w:tcPr>
            <w:tcW w:w="8387" w:type="dxa"/>
            <w:tcMar>
              <w:top w:w="15" w:type="dxa"/>
              <w:left w:w="15" w:type="dxa"/>
              <w:bottom w:w="60" w:type="dxa"/>
              <w:right w:w="15" w:type="dxa"/>
            </w:tcMar>
          </w:tcPr>
          <w:p w14:paraId="62235F17" w14:textId="77777777" w:rsidR="00FD2881" w:rsidRDefault="009326BA">
            <w:pPr>
              <w:spacing w:after="0" w:line="264" w:lineRule="auto"/>
              <w:ind w:left="375"/>
            </w:pPr>
            <w:r>
              <w:rPr>
                <w:color w:val="000000"/>
              </w:rPr>
              <w:t>Erin Mobley, PhD, College of Public Health</w:t>
            </w:r>
          </w:p>
        </w:tc>
      </w:tr>
      <w:tr w:rsidR="00FD2881" w14:paraId="383FD240" w14:textId="77777777" w:rsidTr="00A20445">
        <w:trPr>
          <w:trHeight w:val="315"/>
          <w:tblCellSpacing w:w="0" w:type="auto"/>
        </w:trPr>
        <w:tc>
          <w:tcPr>
            <w:tcW w:w="2093" w:type="dxa"/>
            <w:tcMar>
              <w:top w:w="15" w:type="dxa"/>
              <w:left w:w="15" w:type="dxa"/>
              <w:bottom w:w="60" w:type="dxa"/>
              <w:right w:w="45" w:type="dxa"/>
            </w:tcMar>
          </w:tcPr>
          <w:p w14:paraId="6847564A" w14:textId="2A205EFF" w:rsidR="00FD2881" w:rsidRDefault="009326BA">
            <w:pPr>
              <w:spacing w:after="0" w:line="264" w:lineRule="auto"/>
              <w:jc w:val="right"/>
            </w:pPr>
            <w:r>
              <w:rPr>
                <w:color w:val="000000"/>
              </w:rPr>
              <w:t xml:space="preserve">2019 - </w:t>
            </w:r>
            <w:r>
              <w:rPr>
                <w:color w:val="000000"/>
              </w:rPr>
              <w:t>2021</w:t>
            </w:r>
          </w:p>
        </w:tc>
        <w:tc>
          <w:tcPr>
            <w:tcW w:w="8387" w:type="dxa"/>
            <w:tcMar>
              <w:top w:w="15" w:type="dxa"/>
              <w:left w:w="15" w:type="dxa"/>
              <w:bottom w:w="60" w:type="dxa"/>
              <w:right w:w="15" w:type="dxa"/>
            </w:tcMar>
          </w:tcPr>
          <w:p w14:paraId="13C64488" w14:textId="77777777" w:rsidR="00FD2881" w:rsidRDefault="009326BA">
            <w:pPr>
              <w:spacing w:after="0" w:line="264" w:lineRule="auto"/>
              <w:ind w:left="375"/>
            </w:pPr>
            <w:r>
              <w:rPr>
                <w:color w:val="000000"/>
              </w:rPr>
              <w:t xml:space="preserve">Nikki </w:t>
            </w:r>
            <w:r>
              <w:rPr>
                <w:color w:val="000000"/>
              </w:rPr>
              <w:t>Haas, MHA, College of Public Health</w:t>
            </w:r>
          </w:p>
        </w:tc>
      </w:tr>
      <w:tr w:rsidR="00FD2881" w14:paraId="0AE5E15D" w14:textId="77777777" w:rsidTr="00A20445">
        <w:trPr>
          <w:trHeight w:val="315"/>
          <w:tblCellSpacing w:w="0" w:type="auto"/>
        </w:trPr>
        <w:tc>
          <w:tcPr>
            <w:tcW w:w="2093" w:type="dxa"/>
            <w:tcMar>
              <w:top w:w="15" w:type="dxa"/>
              <w:left w:w="15" w:type="dxa"/>
              <w:bottom w:w="60" w:type="dxa"/>
              <w:right w:w="45" w:type="dxa"/>
            </w:tcMar>
          </w:tcPr>
          <w:p w14:paraId="0371A79D" w14:textId="28D39AE9" w:rsidR="00FD2881" w:rsidRDefault="009326BA">
            <w:pPr>
              <w:spacing w:after="0" w:line="264" w:lineRule="auto"/>
              <w:jc w:val="right"/>
            </w:pPr>
            <w:r>
              <w:rPr>
                <w:color w:val="000000"/>
              </w:rPr>
              <w:t xml:space="preserve">2019 - </w:t>
            </w:r>
            <w:r>
              <w:rPr>
                <w:color w:val="000000"/>
              </w:rPr>
              <w:t>2021</w:t>
            </w:r>
          </w:p>
        </w:tc>
        <w:tc>
          <w:tcPr>
            <w:tcW w:w="8387" w:type="dxa"/>
            <w:tcMar>
              <w:top w:w="15" w:type="dxa"/>
              <w:left w:w="15" w:type="dxa"/>
              <w:bottom w:w="60" w:type="dxa"/>
              <w:right w:w="15" w:type="dxa"/>
            </w:tcMar>
          </w:tcPr>
          <w:p w14:paraId="3A37D4A7" w14:textId="77777777" w:rsidR="00FD2881" w:rsidRDefault="009326BA">
            <w:pPr>
              <w:spacing w:after="0" w:line="264" w:lineRule="auto"/>
              <w:ind w:left="375"/>
            </w:pPr>
            <w:r>
              <w:rPr>
                <w:color w:val="000000"/>
              </w:rPr>
              <w:t>Zosia Horak, College of Public Health</w:t>
            </w:r>
          </w:p>
        </w:tc>
      </w:tr>
      <w:tr w:rsidR="00FD2881" w14:paraId="0BD119A0" w14:textId="77777777" w:rsidTr="00A20445">
        <w:trPr>
          <w:trHeight w:val="315"/>
          <w:tblCellSpacing w:w="0" w:type="auto"/>
        </w:trPr>
        <w:tc>
          <w:tcPr>
            <w:tcW w:w="2093" w:type="dxa"/>
            <w:tcMar>
              <w:top w:w="15" w:type="dxa"/>
              <w:left w:w="15" w:type="dxa"/>
              <w:bottom w:w="60" w:type="dxa"/>
              <w:right w:w="45" w:type="dxa"/>
            </w:tcMar>
          </w:tcPr>
          <w:p w14:paraId="30036655" w14:textId="3F5C053D" w:rsidR="00FD2881" w:rsidRDefault="009326BA">
            <w:pPr>
              <w:spacing w:after="0" w:line="264" w:lineRule="auto"/>
              <w:jc w:val="right"/>
            </w:pPr>
            <w:r>
              <w:rPr>
                <w:color w:val="000000"/>
              </w:rPr>
              <w:t xml:space="preserve">2019 - </w:t>
            </w:r>
            <w:r>
              <w:rPr>
                <w:color w:val="000000"/>
              </w:rPr>
              <w:t>2021</w:t>
            </w:r>
          </w:p>
        </w:tc>
        <w:tc>
          <w:tcPr>
            <w:tcW w:w="8387" w:type="dxa"/>
            <w:tcMar>
              <w:top w:w="15" w:type="dxa"/>
              <w:left w:w="15" w:type="dxa"/>
              <w:bottom w:w="60" w:type="dxa"/>
              <w:right w:w="15" w:type="dxa"/>
            </w:tcMar>
          </w:tcPr>
          <w:p w14:paraId="0D79918A" w14:textId="77777777" w:rsidR="00FD2881" w:rsidRDefault="009326BA">
            <w:pPr>
              <w:spacing w:after="0" w:line="264" w:lineRule="auto"/>
              <w:ind w:left="375"/>
            </w:pPr>
            <w:r>
              <w:rPr>
                <w:color w:val="000000"/>
              </w:rPr>
              <w:t>Zachary Witt, College of Public Health</w:t>
            </w:r>
          </w:p>
        </w:tc>
      </w:tr>
      <w:tr w:rsidR="00FD2881" w14:paraId="24127275" w14:textId="77777777" w:rsidTr="00A20445">
        <w:trPr>
          <w:trHeight w:val="315"/>
          <w:tblCellSpacing w:w="0" w:type="auto"/>
        </w:trPr>
        <w:tc>
          <w:tcPr>
            <w:tcW w:w="2093" w:type="dxa"/>
            <w:tcMar>
              <w:top w:w="15" w:type="dxa"/>
              <w:left w:w="15" w:type="dxa"/>
              <w:bottom w:w="60" w:type="dxa"/>
              <w:right w:w="45" w:type="dxa"/>
            </w:tcMar>
          </w:tcPr>
          <w:p w14:paraId="6FD0D555" w14:textId="1C566B37" w:rsidR="00FD2881" w:rsidRDefault="009326BA">
            <w:pPr>
              <w:spacing w:after="0" w:line="264" w:lineRule="auto"/>
              <w:jc w:val="right"/>
            </w:pPr>
            <w:r>
              <w:rPr>
                <w:color w:val="000000"/>
              </w:rPr>
              <w:t xml:space="preserve">2016 - </w:t>
            </w:r>
            <w:r>
              <w:rPr>
                <w:color w:val="000000"/>
              </w:rPr>
              <w:t>2021</w:t>
            </w:r>
          </w:p>
        </w:tc>
        <w:tc>
          <w:tcPr>
            <w:tcW w:w="8387" w:type="dxa"/>
            <w:tcMar>
              <w:top w:w="15" w:type="dxa"/>
              <w:left w:w="15" w:type="dxa"/>
              <w:bottom w:w="60" w:type="dxa"/>
              <w:right w:w="15" w:type="dxa"/>
            </w:tcMar>
          </w:tcPr>
          <w:p w14:paraId="3994FF49" w14:textId="77777777" w:rsidR="00FD2881" w:rsidRDefault="009326BA">
            <w:pPr>
              <w:spacing w:after="0" w:line="264" w:lineRule="auto"/>
              <w:ind w:left="375"/>
            </w:pPr>
            <w:r>
              <w:rPr>
                <w:color w:val="000000"/>
              </w:rPr>
              <w:t>Alton Croker, PhD, University of Iowa</w:t>
            </w:r>
          </w:p>
        </w:tc>
      </w:tr>
      <w:tr w:rsidR="00FD2881" w14:paraId="43128C43" w14:textId="77777777" w:rsidTr="00A20445">
        <w:trPr>
          <w:trHeight w:val="315"/>
          <w:tblCellSpacing w:w="0" w:type="auto"/>
        </w:trPr>
        <w:tc>
          <w:tcPr>
            <w:tcW w:w="2093" w:type="dxa"/>
            <w:tcMar>
              <w:top w:w="15" w:type="dxa"/>
              <w:left w:w="15" w:type="dxa"/>
              <w:bottom w:w="60" w:type="dxa"/>
              <w:right w:w="45" w:type="dxa"/>
            </w:tcMar>
          </w:tcPr>
          <w:p w14:paraId="72BDAB4C" w14:textId="77777777" w:rsidR="00FD2881" w:rsidRDefault="009326BA">
            <w:pPr>
              <w:spacing w:after="0" w:line="264" w:lineRule="auto"/>
              <w:jc w:val="right"/>
            </w:pPr>
            <w:r>
              <w:rPr>
                <w:color w:val="000000"/>
              </w:rPr>
              <w:t>2014 - 2022</w:t>
            </w:r>
          </w:p>
        </w:tc>
        <w:tc>
          <w:tcPr>
            <w:tcW w:w="8387" w:type="dxa"/>
            <w:tcMar>
              <w:top w:w="15" w:type="dxa"/>
              <w:left w:w="15" w:type="dxa"/>
              <w:bottom w:w="60" w:type="dxa"/>
              <w:right w:w="15" w:type="dxa"/>
            </w:tcMar>
          </w:tcPr>
          <w:p w14:paraId="716176AC" w14:textId="77777777" w:rsidR="00FD2881" w:rsidRDefault="009326BA">
            <w:pPr>
              <w:spacing w:after="0" w:line="264" w:lineRule="auto"/>
              <w:ind w:left="375"/>
            </w:pPr>
            <w:r>
              <w:rPr>
                <w:color w:val="000000"/>
              </w:rPr>
              <w:t xml:space="preserve">Patience Ugwi, PhD, </w:t>
            </w:r>
            <w:r>
              <w:rPr>
                <w:color w:val="000000"/>
              </w:rPr>
              <w:t>College of Public Health</w:t>
            </w:r>
          </w:p>
        </w:tc>
      </w:tr>
      <w:tr w:rsidR="00FD2881" w14:paraId="6E5C3AD3" w14:textId="77777777" w:rsidTr="00A20445">
        <w:trPr>
          <w:trHeight w:val="315"/>
          <w:tblCellSpacing w:w="0" w:type="auto"/>
        </w:trPr>
        <w:tc>
          <w:tcPr>
            <w:tcW w:w="2093" w:type="dxa"/>
            <w:tcMar>
              <w:top w:w="15" w:type="dxa"/>
              <w:left w:w="15" w:type="dxa"/>
              <w:bottom w:w="60" w:type="dxa"/>
              <w:right w:w="45" w:type="dxa"/>
            </w:tcMar>
          </w:tcPr>
          <w:p w14:paraId="399BAFD8" w14:textId="77777777" w:rsidR="00FD2881" w:rsidRDefault="009326BA">
            <w:pPr>
              <w:spacing w:after="0" w:line="264" w:lineRule="auto"/>
              <w:jc w:val="right"/>
            </w:pPr>
            <w:r>
              <w:rPr>
                <w:color w:val="000000"/>
              </w:rPr>
              <w:t>2018 - 2022</w:t>
            </w:r>
          </w:p>
        </w:tc>
        <w:tc>
          <w:tcPr>
            <w:tcW w:w="8387" w:type="dxa"/>
            <w:tcMar>
              <w:top w:w="15" w:type="dxa"/>
              <w:left w:w="15" w:type="dxa"/>
              <w:bottom w:w="60" w:type="dxa"/>
              <w:right w:w="15" w:type="dxa"/>
            </w:tcMar>
          </w:tcPr>
          <w:p w14:paraId="24B5D294" w14:textId="77777777" w:rsidR="00FD2881" w:rsidRDefault="009326BA">
            <w:pPr>
              <w:spacing w:after="0" w:line="264" w:lineRule="auto"/>
              <w:ind w:left="375"/>
            </w:pPr>
            <w:r>
              <w:rPr>
                <w:color w:val="000000"/>
              </w:rPr>
              <w:t>Lili Xu, PhD, College of Public Health</w:t>
            </w:r>
          </w:p>
        </w:tc>
      </w:tr>
      <w:tr w:rsidR="00FD2881" w14:paraId="39E36DBB" w14:textId="77777777" w:rsidTr="00A20445">
        <w:trPr>
          <w:trHeight w:val="315"/>
          <w:tblCellSpacing w:w="0" w:type="auto"/>
        </w:trPr>
        <w:tc>
          <w:tcPr>
            <w:tcW w:w="2093" w:type="dxa"/>
            <w:tcMar>
              <w:top w:w="15" w:type="dxa"/>
              <w:left w:w="15" w:type="dxa"/>
              <w:bottom w:w="60" w:type="dxa"/>
              <w:right w:w="45" w:type="dxa"/>
            </w:tcMar>
          </w:tcPr>
          <w:p w14:paraId="6349A04B" w14:textId="0142B5F7" w:rsidR="00FD2881" w:rsidRDefault="009326BA">
            <w:pPr>
              <w:spacing w:after="0" w:line="264" w:lineRule="auto"/>
              <w:jc w:val="right"/>
            </w:pPr>
            <w:r>
              <w:rPr>
                <w:color w:val="000000"/>
              </w:rPr>
              <w:t xml:space="preserve">2020 - </w:t>
            </w:r>
            <w:r>
              <w:rPr>
                <w:color w:val="000000"/>
              </w:rPr>
              <w:t>2022</w:t>
            </w:r>
          </w:p>
        </w:tc>
        <w:tc>
          <w:tcPr>
            <w:tcW w:w="8387" w:type="dxa"/>
            <w:tcMar>
              <w:top w:w="15" w:type="dxa"/>
              <w:left w:w="15" w:type="dxa"/>
              <w:bottom w:w="60" w:type="dxa"/>
              <w:right w:w="15" w:type="dxa"/>
            </w:tcMar>
          </w:tcPr>
          <w:p w14:paraId="1A974FF7" w14:textId="77777777" w:rsidR="00FD2881" w:rsidRDefault="009326BA">
            <w:pPr>
              <w:spacing w:after="0" w:line="264" w:lineRule="auto"/>
              <w:ind w:left="375"/>
            </w:pPr>
            <w:r>
              <w:rPr>
                <w:color w:val="000000"/>
              </w:rPr>
              <w:t>Alexis Clark, MHA, College of Public Health</w:t>
            </w:r>
          </w:p>
        </w:tc>
      </w:tr>
      <w:tr w:rsidR="00FD2881" w14:paraId="4349702A" w14:textId="77777777" w:rsidTr="00A20445">
        <w:trPr>
          <w:trHeight w:val="315"/>
          <w:tblCellSpacing w:w="0" w:type="auto"/>
        </w:trPr>
        <w:tc>
          <w:tcPr>
            <w:tcW w:w="2093" w:type="dxa"/>
            <w:tcMar>
              <w:top w:w="15" w:type="dxa"/>
              <w:left w:w="15" w:type="dxa"/>
              <w:bottom w:w="60" w:type="dxa"/>
              <w:right w:w="45" w:type="dxa"/>
            </w:tcMar>
          </w:tcPr>
          <w:p w14:paraId="64F55ED8" w14:textId="243E4737" w:rsidR="00FD2881" w:rsidRDefault="009326BA">
            <w:pPr>
              <w:spacing w:after="0" w:line="264" w:lineRule="auto"/>
              <w:jc w:val="right"/>
            </w:pPr>
            <w:r>
              <w:rPr>
                <w:color w:val="000000"/>
              </w:rPr>
              <w:t xml:space="preserve">2020 - </w:t>
            </w:r>
            <w:r>
              <w:rPr>
                <w:color w:val="000000"/>
              </w:rPr>
              <w:t>2022</w:t>
            </w:r>
          </w:p>
        </w:tc>
        <w:tc>
          <w:tcPr>
            <w:tcW w:w="8387" w:type="dxa"/>
            <w:tcMar>
              <w:top w:w="15" w:type="dxa"/>
              <w:left w:w="15" w:type="dxa"/>
              <w:bottom w:w="60" w:type="dxa"/>
              <w:right w:w="15" w:type="dxa"/>
            </w:tcMar>
          </w:tcPr>
          <w:p w14:paraId="34448259" w14:textId="77777777" w:rsidR="00FD2881" w:rsidRDefault="009326BA">
            <w:pPr>
              <w:spacing w:after="0" w:line="264" w:lineRule="auto"/>
              <w:ind w:left="375"/>
            </w:pPr>
            <w:r>
              <w:rPr>
                <w:color w:val="000000"/>
              </w:rPr>
              <w:t>Sarah Gurtiz, MHA, College of Public Health</w:t>
            </w:r>
          </w:p>
        </w:tc>
      </w:tr>
      <w:tr w:rsidR="00FD2881" w14:paraId="1BABBEC2" w14:textId="77777777" w:rsidTr="00A20445">
        <w:trPr>
          <w:trHeight w:val="315"/>
          <w:tblCellSpacing w:w="0" w:type="auto"/>
        </w:trPr>
        <w:tc>
          <w:tcPr>
            <w:tcW w:w="2093" w:type="dxa"/>
            <w:tcMar>
              <w:top w:w="15" w:type="dxa"/>
              <w:left w:w="15" w:type="dxa"/>
              <w:bottom w:w="60" w:type="dxa"/>
              <w:right w:w="45" w:type="dxa"/>
            </w:tcMar>
          </w:tcPr>
          <w:p w14:paraId="7360E14F" w14:textId="78AAC553" w:rsidR="00FD2881" w:rsidRDefault="009326BA">
            <w:pPr>
              <w:spacing w:after="0" w:line="264" w:lineRule="auto"/>
              <w:jc w:val="right"/>
            </w:pPr>
            <w:r>
              <w:rPr>
                <w:color w:val="000000"/>
              </w:rPr>
              <w:t xml:space="preserve">2020 - </w:t>
            </w:r>
            <w:r>
              <w:rPr>
                <w:color w:val="000000"/>
              </w:rPr>
              <w:t>2022</w:t>
            </w:r>
          </w:p>
        </w:tc>
        <w:tc>
          <w:tcPr>
            <w:tcW w:w="8387" w:type="dxa"/>
            <w:tcMar>
              <w:top w:w="15" w:type="dxa"/>
              <w:left w:w="15" w:type="dxa"/>
              <w:bottom w:w="60" w:type="dxa"/>
              <w:right w:w="15" w:type="dxa"/>
            </w:tcMar>
          </w:tcPr>
          <w:p w14:paraId="66B07CAC" w14:textId="77777777" w:rsidR="00FD2881" w:rsidRDefault="009326BA">
            <w:pPr>
              <w:spacing w:after="0" w:line="264" w:lineRule="auto"/>
              <w:ind w:left="375"/>
            </w:pPr>
            <w:r>
              <w:rPr>
                <w:color w:val="000000"/>
              </w:rPr>
              <w:t>Laura Kremer, MHA, College of Public Health</w:t>
            </w:r>
          </w:p>
        </w:tc>
      </w:tr>
      <w:tr w:rsidR="00FD2881" w14:paraId="16E6831B" w14:textId="77777777" w:rsidTr="00A20445">
        <w:trPr>
          <w:trHeight w:val="315"/>
          <w:tblCellSpacing w:w="0" w:type="auto"/>
        </w:trPr>
        <w:tc>
          <w:tcPr>
            <w:tcW w:w="2093" w:type="dxa"/>
            <w:tcMar>
              <w:top w:w="15" w:type="dxa"/>
              <w:left w:w="15" w:type="dxa"/>
              <w:bottom w:w="60" w:type="dxa"/>
              <w:right w:w="45" w:type="dxa"/>
            </w:tcMar>
          </w:tcPr>
          <w:p w14:paraId="26C1DE03" w14:textId="04C8E578" w:rsidR="00FD2881" w:rsidRDefault="009326BA">
            <w:pPr>
              <w:spacing w:after="0" w:line="264" w:lineRule="auto"/>
              <w:jc w:val="right"/>
            </w:pPr>
            <w:r>
              <w:rPr>
                <w:color w:val="000000"/>
              </w:rPr>
              <w:t xml:space="preserve">2020 - </w:t>
            </w:r>
            <w:r>
              <w:rPr>
                <w:color w:val="000000"/>
              </w:rPr>
              <w:t>2022</w:t>
            </w:r>
          </w:p>
        </w:tc>
        <w:tc>
          <w:tcPr>
            <w:tcW w:w="8387" w:type="dxa"/>
            <w:tcMar>
              <w:top w:w="15" w:type="dxa"/>
              <w:left w:w="15" w:type="dxa"/>
              <w:bottom w:w="60" w:type="dxa"/>
              <w:right w:w="15" w:type="dxa"/>
            </w:tcMar>
          </w:tcPr>
          <w:p w14:paraId="766EE224" w14:textId="77777777" w:rsidR="00FD2881" w:rsidRDefault="009326BA">
            <w:pPr>
              <w:spacing w:after="0" w:line="264" w:lineRule="auto"/>
              <w:ind w:left="375"/>
            </w:pPr>
            <w:r>
              <w:rPr>
                <w:color w:val="000000"/>
              </w:rPr>
              <w:t>Sarah Reckling, MHA, College of Public Health</w:t>
            </w:r>
          </w:p>
        </w:tc>
      </w:tr>
      <w:tr w:rsidR="00FD2881" w14:paraId="2936C621" w14:textId="77777777" w:rsidTr="00A20445">
        <w:trPr>
          <w:trHeight w:val="315"/>
          <w:tblCellSpacing w:w="0" w:type="auto"/>
        </w:trPr>
        <w:tc>
          <w:tcPr>
            <w:tcW w:w="2093" w:type="dxa"/>
            <w:tcMar>
              <w:top w:w="15" w:type="dxa"/>
              <w:left w:w="15" w:type="dxa"/>
              <w:bottom w:w="60" w:type="dxa"/>
              <w:right w:w="45" w:type="dxa"/>
            </w:tcMar>
          </w:tcPr>
          <w:p w14:paraId="24405862" w14:textId="6E192572" w:rsidR="00FD2881" w:rsidRDefault="009326BA">
            <w:pPr>
              <w:spacing w:after="0" w:line="264" w:lineRule="auto"/>
              <w:jc w:val="right"/>
            </w:pPr>
            <w:r>
              <w:rPr>
                <w:color w:val="000000"/>
              </w:rPr>
              <w:t xml:space="preserve">2020 - </w:t>
            </w:r>
            <w:r>
              <w:rPr>
                <w:color w:val="000000"/>
              </w:rPr>
              <w:t>2022</w:t>
            </w:r>
          </w:p>
        </w:tc>
        <w:tc>
          <w:tcPr>
            <w:tcW w:w="8387" w:type="dxa"/>
            <w:tcMar>
              <w:top w:w="15" w:type="dxa"/>
              <w:left w:w="15" w:type="dxa"/>
              <w:bottom w:w="60" w:type="dxa"/>
              <w:right w:w="15" w:type="dxa"/>
            </w:tcMar>
          </w:tcPr>
          <w:p w14:paraId="538B7C92" w14:textId="77777777" w:rsidR="00FD2881" w:rsidRDefault="009326BA">
            <w:pPr>
              <w:spacing w:after="0" w:line="264" w:lineRule="auto"/>
              <w:ind w:left="375"/>
            </w:pPr>
            <w:r>
              <w:rPr>
                <w:color w:val="000000"/>
              </w:rPr>
              <w:t>Emaan Ahmad, MHA, College of Public Health</w:t>
            </w:r>
          </w:p>
        </w:tc>
      </w:tr>
      <w:tr w:rsidR="00FD2881" w14:paraId="4616C3F8" w14:textId="77777777" w:rsidTr="00A20445">
        <w:trPr>
          <w:trHeight w:val="315"/>
          <w:tblCellSpacing w:w="0" w:type="auto"/>
        </w:trPr>
        <w:tc>
          <w:tcPr>
            <w:tcW w:w="2093" w:type="dxa"/>
            <w:tcMar>
              <w:top w:w="15" w:type="dxa"/>
              <w:left w:w="15" w:type="dxa"/>
              <w:bottom w:w="60" w:type="dxa"/>
              <w:right w:w="45" w:type="dxa"/>
            </w:tcMar>
          </w:tcPr>
          <w:p w14:paraId="355BB8B4" w14:textId="06EC27D8" w:rsidR="00FD2881" w:rsidRDefault="009326BA">
            <w:pPr>
              <w:spacing w:after="0" w:line="264" w:lineRule="auto"/>
              <w:jc w:val="right"/>
            </w:pPr>
            <w:r>
              <w:rPr>
                <w:color w:val="000000"/>
              </w:rPr>
              <w:t xml:space="preserve">2017 - </w:t>
            </w:r>
            <w:r>
              <w:rPr>
                <w:color w:val="000000"/>
              </w:rPr>
              <w:t>2022</w:t>
            </w:r>
          </w:p>
        </w:tc>
        <w:tc>
          <w:tcPr>
            <w:tcW w:w="8387" w:type="dxa"/>
            <w:tcMar>
              <w:top w:w="15" w:type="dxa"/>
              <w:left w:w="15" w:type="dxa"/>
              <w:bottom w:w="60" w:type="dxa"/>
              <w:right w:w="15" w:type="dxa"/>
            </w:tcMar>
          </w:tcPr>
          <w:p w14:paraId="1AC9ADA1" w14:textId="77777777" w:rsidR="00FD2881" w:rsidRDefault="009326BA">
            <w:pPr>
              <w:spacing w:after="0" w:line="264" w:lineRule="auto"/>
              <w:ind w:left="375"/>
            </w:pPr>
            <w:r>
              <w:rPr>
                <w:color w:val="000000"/>
              </w:rPr>
              <w:t>Mina Shrestha, PhD, College of Public Health</w:t>
            </w:r>
          </w:p>
        </w:tc>
      </w:tr>
      <w:tr w:rsidR="00FD2881" w14:paraId="03D8C2AD" w14:textId="77777777" w:rsidTr="00415C2E">
        <w:trPr>
          <w:trHeight w:val="165"/>
          <w:tblCellSpacing w:w="0" w:type="auto"/>
        </w:trPr>
        <w:tc>
          <w:tcPr>
            <w:tcW w:w="2093" w:type="dxa"/>
            <w:tcMar>
              <w:top w:w="15" w:type="dxa"/>
              <w:left w:w="15" w:type="dxa"/>
              <w:bottom w:w="60" w:type="dxa"/>
              <w:right w:w="45" w:type="dxa"/>
            </w:tcMar>
          </w:tcPr>
          <w:p w14:paraId="7268C9B2" w14:textId="0D9672B8" w:rsidR="00FD2881" w:rsidRDefault="009326BA">
            <w:pPr>
              <w:spacing w:after="0" w:line="264" w:lineRule="auto"/>
              <w:jc w:val="right"/>
            </w:pPr>
            <w:r>
              <w:rPr>
                <w:color w:val="000000"/>
              </w:rPr>
              <w:t xml:space="preserve">2020 - </w:t>
            </w:r>
            <w:r>
              <w:rPr>
                <w:color w:val="000000"/>
              </w:rPr>
              <w:t>2023</w:t>
            </w:r>
          </w:p>
        </w:tc>
        <w:tc>
          <w:tcPr>
            <w:tcW w:w="8387" w:type="dxa"/>
            <w:tcMar>
              <w:top w:w="15" w:type="dxa"/>
              <w:left w:w="15" w:type="dxa"/>
              <w:bottom w:w="60" w:type="dxa"/>
              <w:right w:w="15" w:type="dxa"/>
            </w:tcMar>
          </w:tcPr>
          <w:p w14:paraId="390EB23E" w14:textId="77777777" w:rsidR="00FD2881" w:rsidRDefault="009326BA">
            <w:pPr>
              <w:spacing w:after="0" w:line="264" w:lineRule="auto"/>
              <w:ind w:left="375"/>
            </w:pPr>
            <w:r>
              <w:rPr>
                <w:color w:val="000000"/>
              </w:rPr>
              <w:t xml:space="preserve">Ashton </w:t>
            </w:r>
            <w:r>
              <w:rPr>
                <w:color w:val="000000"/>
              </w:rPr>
              <w:t>Harris, MHA, College of Public Health</w:t>
            </w:r>
          </w:p>
        </w:tc>
      </w:tr>
      <w:tr w:rsidR="00FD2881" w14:paraId="3AC80BC9" w14:textId="77777777" w:rsidTr="00415C2E">
        <w:trPr>
          <w:trHeight w:val="255"/>
          <w:tblCellSpacing w:w="0" w:type="auto"/>
        </w:trPr>
        <w:tc>
          <w:tcPr>
            <w:tcW w:w="2093" w:type="dxa"/>
            <w:tcMar>
              <w:top w:w="15" w:type="dxa"/>
              <w:left w:w="15" w:type="dxa"/>
              <w:bottom w:w="60" w:type="dxa"/>
              <w:right w:w="45" w:type="dxa"/>
            </w:tcMar>
          </w:tcPr>
          <w:p w14:paraId="2DB12BA2" w14:textId="3C4E83A5" w:rsidR="00FD2881" w:rsidRDefault="009326BA">
            <w:pPr>
              <w:spacing w:after="0" w:line="264" w:lineRule="auto"/>
              <w:jc w:val="right"/>
            </w:pPr>
            <w:r>
              <w:rPr>
                <w:color w:val="000000"/>
              </w:rPr>
              <w:t xml:space="preserve">2022 - </w:t>
            </w:r>
            <w:r>
              <w:rPr>
                <w:color w:val="000000"/>
              </w:rPr>
              <w:t>2023</w:t>
            </w:r>
          </w:p>
        </w:tc>
        <w:tc>
          <w:tcPr>
            <w:tcW w:w="8387" w:type="dxa"/>
            <w:tcMar>
              <w:top w:w="15" w:type="dxa"/>
              <w:left w:w="15" w:type="dxa"/>
              <w:bottom w:w="60" w:type="dxa"/>
              <w:right w:w="15" w:type="dxa"/>
            </w:tcMar>
          </w:tcPr>
          <w:p w14:paraId="00E3B5F4" w14:textId="77777777" w:rsidR="00FD2881" w:rsidRDefault="009326BA">
            <w:pPr>
              <w:spacing w:after="0" w:line="264" w:lineRule="auto"/>
              <w:ind w:left="375"/>
            </w:pPr>
            <w:r>
              <w:rPr>
                <w:color w:val="000000"/>
              </w:rPr>
              <w:t>Kayla Rindernecht, MPH, College of Public Health</w:t>
            </w:r>
          </w:p>
        </w:tc>
      </w:tr>
      <w:tr w:rsidR="00FD2881" w14:paraId="070E7373" w14:textId="77777777" w:rsidTr="00A20445">
        <w:trPr>
          <w:trHeight w:val="315"/>
          <w:tblCellSpacing w:w="0" w:type="auto"/>
        </w:trPr>
        <w:tc>
          <w:tcPr>
            <w:tcW w:w="2093" w:type="dxa"/>
            <w:tcMar>
              <w:top w:w="15" w:type="dxa"/>
              <w:left w:w="15" w:type="dxa"/>
              <w:bottom w:w="60" w:type="dxa"/>
              <w:right w:w="45" w:type="dxa"/>
            </w:tcMar>
          </w:tcPr>
          <w:p w14:paraId="2778F610" w14:textId="196F2749" w:rsidR="00FD2881" w:rsidRPr="00153FDE" w:rsidRDefault="009326BA">
            <w:pPr>
              <w:spacing w:after="0" w:line="264" w:lineRule="auto"/>
              <w:jc w:val="right"/>
            </w:pPr>
            <w:r w:rsidRPr="00153FDE">
              <w:rPr>
                <w:color w:val="000000"/>
              </w:rPr>
              <w:t xml:space="preserve">2022 - </w:t>
            </w:r>
            <w:r w:rsidRPr="00153FDE">
              <w:rPr>
                <w:color w:val="000000"/>
              </w:rPr>
              <w:t>2023</w:t>
            </w:r>
          </w:p>
        </w:tc>
        <w:tc>
          <w:tcPr>
            <w:tcW w:w="8387" w:type="dxa"/>
            <w:tcMar>
              <w:top w:w="15" w:type="dxa"/>
              <w:left w:w="15" w:type="dxa"/>
              <w:bottom w:w="60" w:type="dxa"/>
              <w:right w:w="15" w:type="dxa"/>
            </w:tcMar>
          </w:tcPr>
          <w:p w14:paraId="66849329" w14:textId="77777777" w:rsidR="00FD2881" w:rsidRPr="00153FDE" w:rsidRDefault="009326BA">
            <w:pPr>
              <w:spacing w:after="0" w:line="264" w:lineRule="auto"/>
              <w:ind w:left="375"/>
            </w:pPr>
            <w:r w:rsidRPr="00153FDE">
              <w:rPr>
                <w:color w:val="000000"/>
              </w:rPr>
              <w:t>Lauren Lavin, PhD, College of Public Health</w:t>
            </w:r>
          </w:p>
        </w:tc>
      </w:tr>
      <w:tr w:rsidR="00FD2881" w14:paraId="3E716D61" w14:textId="77777777" w:rsidTr="00A20445">
        <w:trPr>
          <w:trHeight w:val="315"/>
          <w:tblCellSpacing w:w="0" w:type="auto"/>
        </w:trPr>
        <w:tc>
          <w:tcPr>
            <w:tcW w:w="2093" w:type="dxa"/>
            <w:tcMar>
              <w:top w:w="15" w:type="dxa"/>
              <w:left w:w="15" w:type="dxa"/>
              <w:bottom w:w="60" w:type="dxa"/>
              <w:right w:w="45" w:type="dxa"/>
            </w:tcMar>
          </w:tcPr>
          <w:p w14:paraId="506FB74D" w14:textId="1AA3896B" w:rsidR="00FD2881" w:rsidRDefault="009326BA">
            <w:pPr>
              <w:spacing w:after="0" w:line="264" w:lineRule="auto"/>
              <w:jc w:val="right"/>
            </w:pPr>
            <w:r>
              <w:rPr>
                <w:color w:val="000000"/>
              </w:rPr>
              <w:t xml:space="preserve">2022 - </w:t>
            </w:r>
            <w:r>
              <w:rPr>
                <w:color w:val="000000"/>
              </w:rPr>
              <w:t>2023</w:t>
            </w:r>
          </w:p>
        </w:tc>
        <w:tc>
          <w:tcPr>
            <w:tcW w:w="8387" w:type="dxa"/>
            <w:tcMar>
              <w:top w:w="15" w:type="dxa"/>
              <w:left w:w="15" w:type="dxa"/>
              <w:bottom w:w="60" w:type="dxa"/>
              <w:right w:w="15" w:type="dxa"/>
            </w:tcMar>
          </w:tcPr>
          <w:p w14:paraId="68D7EB79" w14:textId="77777777" w:rsidR="00FD2881" w:rsidRDefault="009326BA">
            <w:pPr>
              <w:spacing w:after="0" w:line="264" w:lineRule="auto"/>
              <w:ind w:left="375"/>
            </w:pPr>
            <w:r>
              <w:rPr>
                <w:color w:val="000000"/>
              </w:rPr>
              <w:t>Riad Abu-Adas, MHA, College of Public Health</w:t>
            </w:r>
          </w:p>
        </w:tc>
      </w:tr>
      <w:tr w:rsidR="00FD2881" w14:paraId="356513DF" w14:textId="77777777" w:rsidTr="00A20445">
        <w:trPr>
          <w:trHeight w:val="315"/>
          <w:tblCellSpacing w:w="0" w:type="auto"/>
        </w:trPr>
        <w:tc>
          <w:tcPr>
            <w:tcW w:w="2093" w:type="dxa"/>
            <w:tcMar>
              <w:top w:w="15" w:type="dxa"/>
              <w:left w:w="15" w:type="dxa"/>
              <w:bottom w:w="60" w:type="dxa"/>
              <w:right w:w="45" w:type="dxa"/>
            </w:tcMar>
          </w:tcPr>
          <w:p w14:paraId="207DF5B6" w14:textId="09D6E9F4" w:rsidR="00FD2881" w:rsidRDefault="009326BA">
            <w:pPr>
              <w:spacing w:after="0" w:line="264" w:lineRule="auto"/>
              <w:jc w:val="right"/>
            </w:pPr>
            <w:r>
              <w:rPr>
                <w:color w:val="000000"/>
              </w:rPr>
              <w:t xml:space="preserve">2022 - </w:t>
            </w:r>
            <w:r>
              <w:rPr>
                <w:color w:val="000000"/>
              </w:rPr>
              <w:t>2023</w:t>
            </w:r>
          </w:p>
        </w:tc>
        <w:tc>
          <w:tcPr>
            <w:tcW w:w="8387" w:type="dxa"/>
            <w:tcMar>
              <w:top w:w="15" w:type="dxa"/>
              <w:left w:w="15" w:type="dxa"/>
              <w:bottom w:w="60" w:type="dxa"/>
              <w:right w:w="15" w:type="dxa"/>
            </w:tcMar>
          </w:tcPr>
          <w:p w14:paraId="1B4807EF" w14:textId="77777777" w:rsidR="00FD2881" w:rsidRDefault="009326BA">
            <w:pPr>
              <w:spacing w:after="0" w:line="264" w:lineRule="auto"/>
              <w:ind w:left="375"/>
            </w:pPr>
            <w:r>
              <w:rPr>
                <w:color w:val="000000"/>
              </w:rPr>
              <w:t>Briani Baboolal, MHA, College of Public Health</w:t>
            </w:r>
          </w:p>
        </w:tc>
      </w:tr>
      <w:tr w:rsidR="00FD2881" w14:paraId="56C0CC79" w14:textId="77777777" w:rsidTr="00A20445">
        <w:trPr>
          <w:trHeight w:val="315"/>
          <w:tblCellSpacing w:w="0" w:type="auto"/>
        </w:trPr>
        <w:tc>
          <w:tcPr>
            <w:tcW w:w="2093" w:type="dxa"/>
            <w:tcMar>
              <w:top w:w="15" w:type="dxa"/>
              <w:left w:w="15" w:type="dxa"/>
              <w:bottom w:w="60" w:type="dxa"/>
              <w:right w:w="45" w:type="dxa"/>
            </w:tcMar>
          </w:tcPr>
          <w:p w14:paraId="01B826C2" w14:textId="06A8B762" w:rsidR="00FD2881" w:rsidRDefault="009326BA">
            <w:pPr>
              <w:spacing w:after="0" w:line="264" w:lineRule="auto"/>
              <w:jc w:val="right"/>
            </w:pPr>
            <w:r>
              <w:rPr>
                <w:color w:val="000000"/>
              </w:rPr>
              <w:t xml:space="preserve">2022 - </w:t>
            </w:r>
            <w:r>
              <w:rPr>
                <w:color w:val="000000"/>
              </w:rPr>
              <w:t>2023</w:t>
            </w:r>
          </w:p>
        </w:tc>
        <w:tc>
          <w:tcPr>
            <w:tcW w:w="8387" w:type="dxa"/>
            <w:tcMar>
              <w:top w:w="15" w:type="dxa"/>
              <w:left w:w="15" w:type="dxa"/>
              <w:bottom w:w="60" w:type="dxa"/>
              <w:right w:w="15" w:type="dxa"/>
            </w:tcMar>
          </w:tcPr>
          <w:p w14:paraId="10B3A4AA" w14:textId="77777777" w:rsidR="00FD2881" w:rsidRDefault="009326BA">
            <w:pPr>
              <w:spacing w:after="0" w:line="264" w:lineRule="auto"/>
              <w:ind w:left="375"/>
            </w:pPr>
            <w:r>
              <w:rPr>
                <w:color w:val="000000"/>
              </w:rPr>
              <w:t>Tyler Coulander, MHA, College of Public Health</w:t>
            </w:r>
          </w:p>
        </w:tc>
      </w:tr>
      <w:tr w:rsidR="00FD2881" w14:paraId="6083DC9E" w14:textId="77777777" w:rsidTr="00A20445">
        <w:trPr>
          <w:trHeight w:val="315"/>
          <w:tblCellSpacing w:w="0" w:type="auto"/>
        </w:trPr>
        <w:tc>
          <w:tcPr>
            <w:tcW w:w="2093" w:type="dxa"/>
            <w:tcMar>
              <w:top w:w="15" w:type="dxa"/>
              <w:left w:w="15" w:type="dxa"/>
              <w:bottom w:w="60" w:type="dxa"/>
              <w:right w:w="45" w:type="dxa"/>
            </w:tcMar>
          </w:tcPr>
          <w:p w14:paraId="3D713013" w14:textId="77777777" w:rsidR="00FD2881" w:rsidRDefault="009326BA">
            <w:pPr>
              <w:spacing w:after="0" w:line="264" w:lineRule="auto"/>
              <w:jc w:val="right"/>
            </w:pPr>
            <w:r>
              <w:rPr>
                <w:color w:val="000000"/>
              </w:rPr>
              <w:t>2024 - 2025</w:t>
            </w:r>
          </w:p>
        </w:tc>
        <w:tc>
          <w:tcPr>
            <w:tcW w:w="8387" w:type="dxa"/>
            <w:tcMar>
              <w:top w:w="15" w:type="dxa"/>
              <w:left w:w="15" w:type="dxa"/>
              <w:bottom w:w="60" w:type="dxa"/>
              <w:right w:w="15" w:type="dxa"/>
            </w:tcMar>
          </w:tcPr>
          <w:p w14:paraId="3A4E14E1" w14:textId="21A04650" w:rsidR="00FD2881" w:rsidRDefault="009326BA">
            <w:pPr>
              <w:spacing w:after="0" w:line="264" w:lineRule="auto"/>
              <w:ind w:left="375"/>
            </w:pPr>
            <w:r>
              <w:rPr>
                <w:color w:val="000000"/>
              </w:rPr>
              <w:t>Nicolas Ambrosino, MPH</w:t>
            </w:r>
            <w:r w:rsidR="00D85CB2">
              <w:rPr>
                <w:color w:val="000000"/>
              </w:rPr>
              <w:t xml:space="preserve"> candidate</w:t>
            </w:r>
            <w:r>
              <w:rPr>
                <w:color w:val="000000"/>
              </w:rPr>
              <w:t>, College of Public Health</w:t>
            </w:r>
          </w:p>
        </w:tc>
      </w:tr>
      <w:tr w:rsidR="00FD2881" w14:paraId="669D7A8C" w14:textId="77777777" w:rsidTr="00A20445">
        <w:trPr>
          <w:trHeight w:val="315"/>
          <w:tblCellSpacing w:w="0" w:type="auto"/>
        </w:trPr>
        <w:tc>
          <w:tcPr>
            <w:tcW w:w="2093" w:type="dxa"/>
            <w:tcMar>
              <w:top w:w="15" w:type="dxa"/>
              <w:left w:w="15" w:type="dxa"/>
              <w:bottom w:w="60" w:type="dxa"/>
              <w:right w:w="45" w:type="dxa"/>
            </w:tcMar>
          </w:tcPr>
          <w:p w14:paraId="3DB39448" w14:textId="77777777" w:rsidR="00FD2881" w:rsidRDefault="009326BA">
            <w:pPr>
              <w:spacing w:after="0" w:line="264" w:lineRule="auto"/>
              <w:jc w:val="right"/>
            </w:pPr>
            <w:r>
              <w:rPr>
                <w:color w:val="000000"/>
              </w:rPr>
              <w:t>2024 - 2025</w:t>
            </w:r>
          </w:p>
        </w:tc>
        <w:tc>
          <w:tcPr>
            <w:tcW w:w="8387" w:type="dxa"/>
            <w:tcMar>
              <w:top w:w="15" w:type="dxa"/>
              <w:left w:w="15" w:type="dxa"/>
              <w:bottom w:w="60" w:type="dxa"/>
              <w:right w:w="15" w:type="dxa"/>
            </w:tcMar>
          </w:tcPr>
          <w:p w14:paraId="2D4C63CD" w14:textId="1C7C4F53" w:rsidR="00FD2881" w:rsidRDefault="009326BA">
            <w:pPr>
              <w:spacing w:after="0" w:line="264" w:lineRule="auto"/>
              <w:ind w:left="375"/>
            </w:pPr>
            <w:r>
              <w:rPr>
                <w:color w:val="000000"/>
              </w:rPr>
              <w:t>Naudya Chhuon, MHA</w:t>
            </w:r>
            <w:r w:rsidR="00D85CB2">
              <w:rPr>
                <w:color w:val="000000"/>
              </w:rPr>
              <w:t xml:space="preserve"> candidate</w:t>
            </w:r>
            <w:r>
              <w:rPr>
                <w:color w:val="000000"/>
              </w:rPr>
              <w:t xml:space="preserve">, </w:t>
            </w:r>
            <w:r>
              <w:rPr>
                <w:color w:val="000000"/>
              </w:rPr>
              <w:t xml:space="preserve">College of Public Health </w:t>
            </w:r>
          </w:p>
        </w:tc>
      </w:tr>
      <w:tr w:rsidR="00FD2881" w14:paraId="105E92A2" w14:textId="77777777" w:rsidTr="00A20445">
        <w:trPr>
          <w:trHeight w:val="315"/>
          <w:tblCellSpacing w:w="0" w:type="auto"/>
        </w:trPr>
        <w:tc>
          <w:tcPr>
            <w:tcW w:w="2093" w:type="dxa"/>
            <w:tcMar>
              <w:top w:w="15" w:type="dxa"/>
              <w:left w:w="15" w:type="dxa"/>
              <w:bottom w:w="60" w:type="dxa"/>
              <w:right w:w="45" w:type="dxa"/>
            </w:tcMar>
          </w:tcPr>
          <w:p w14:paraId="016ADD53" w14:textId="77777777" w:rsidR="00FD2881" w:rsidRDefault="009326BA">
            <w:pPr>
              <w:spacing w:after="0" w:line="264" w:lineRule="auto"/>
              <w:jc w:val="right"/>
            </w:pPr>
            <w:r>
              <w:rPr>
                <w:color w:val="000000"/>
              </w:rPr>
              <w:t>2024 - 2025</w:t>
            </w:r>
          </w:p>
        </w:tc>
        <w:tc>
          <w:tcPr>
            <w:tcW w:w="8387" w:type="dxa"/>
            <w:tcMar>
              <w:top w:w="15" w:type="dxa"/>
              <w:left w:w="15" w:type="dxa"/>
              <w:bottom w:w="60" w:type="dxa"/>
              <w:right w:w="15" w:type="dxa"/>
            </w:tcMar>
          </w:tcPr>
          <w:p w14:paraId="7BB9577F" w14:textId="773C107A" w:rsidR="00FD2881" w:rsidRDefault="009326BA">
            <w:pPr>
              <w:spacing w:after="0" w:line="264" w:lineRule="auto"/>
              <w:ind w:left="375"/>
            </w:pPr>
            <w:r>
              <w:rPr>
                <w:color w:val="000000"/>
              </w:rPr>
              <w:t xml:space="preserve">Isaac Marquardt, MHA candidate, </w:t>
            </w:r>
            <w:r>
              <w:rPr>
                <w:color w:val="000000"/>
              </w:rPr>
              <w:t>College of Public Health</w:t>
            </w:r>
          </w:p>
        </w:tc>
      </w:tr>
      <w:tr w:rsidR="00FD2881" w14:paraId="43393A3F" w14:textId="77777777" w:rsidTr="00A20445">
        <w:trPr>
          <w:trHeight w:val="315"/>
          <w:tblCellSpacing w:w="0" w:type="auto"/>
        </w:trPr>
        <w:tc>
          <w:tcPr>
            <w:tcW w:w="2093" w:type="dxa"/>
            <w:tcMar>
              <w:top w:w="15" w:type="dxa"/>
              <w:left w:w="15" w:type="dxa"/>
              <w:bottom w:w="60" w:type="dxa"/>
              <w:right w:w="45" w:type="dxa"/>
            </w:tcMar>
          </w:tcPr>
          <w:p w14:paraId="172C1AA9" w14:textId="77777777" w:rsidR="00FD2881" w:rsidRDefault="009326BA">
            <w:pPr>
              <w:spacing w:after="0" w:line="264" w:lineRule="auto"/>
              <w:jc w:val="right"/>
            </w:pPr>
            <w:r>
              <w:rPr>
                <w:color w:val="000000"/>
              </w:rPr>
              <w:t>2024 - 2025</w:t>
            </w:r>
          </w:p>
        </w:tc>
        <w:tc>
          <w:tcPr>
            <w:tcW w:w="8387" w:type="dxa"/>
            <w:tcMar>
              <w:top w:w="15" w:type="dxa"/>
              <w:left w:w="15" w:type="dxa"/>
              <w:bottom w:w="60" w:type="dxa"/>
              <w:right w:w="15" w:type="dxa"/>
            </w:tcMar>
          </w:tcPr>
          <w:p w14:paraId="120775A7" w14:textId="54C47A53" w:rsidR="00FD2881" w:rsidRDefault="009326BA">
            <w:pPr>
              <w:spacing w:after="0" w:line="264" w:lineRule="auto"/>
              <w:ind w:left="375"/>
            </w:pPr>
            <w:r>
              <w:rPr>
                <w:color w:val="000000"/>
              </w:rPr>
              <w:t>Kassie Owens, MPH</w:t>
            </w:r>
            <w:r w:rsidR="00D85CB2">
              <w:rPr>
                <w:color w:val="000000"/>
              </w:rPr>
              <w:t xml:space="preserve"> candidate</w:t>
            </w:r>
            <w:r>
              <w:rPr>
                <w:color w:val="000000"/>
              </w:rPr>
              <w:t xml:space="preserve">, </w:t>
            </w:r>
            <w:r>
              <w:rPr>
                <w:color w:val="000000"/>
              </w:rPr>
              <w:t>College of Public Health</w:t>
            </w:r>
          </w:p>
        </w:tc>
      </w:tr>
      <w:tr w:rsidR="00FD2881" w14:paraId="306B88E4" w14:textId="77777777" w:rsidTr="00D85CB2">
        <w:trPr>
          <w:trHeight w:val="291"/>
          <w:tblCellSpacing w:w="0" w:type="auto"/>
        </w:trPr>
        <w:tc>
          <w:tcPr>
            <w:tcW w:w="2093" w:type="dxa"/>
            <w:tcMar>
              <w:top w:w="15" w:type="dxa"/>
              <w:left w:w="15" w:type="dxa"/>
              <w:bottom w:w="60" w:type="dxa"/>
              <w:right w:w="45" w:type="dxa"/>
            </w:tcMar>
          </w:tcPr>
          <w:p w14:paraId="057C4DAB" w14:textId="77777777" w:rsidR="00FD2881" w:rsidRDefault="009326BA">
            <w:pPr>
              <w:spacing w:after="0" w:line="264" w:lineRule="auto"/>
              <w:jc w:val="right"/>
            </w:pPr>
            <w:r>
              <w:rPr>
                <w:color w:val="000000"/>
              </w:rPr>
              <w:t>2024 - 2025</w:t>
            </w:r>
          </w:p>
        </w:tc>
        <w:tc>
          <w:tcPr>
            <w:tcW w:w="8387" w:type="dxa"/>
            <w:tcMar>
              <w:top w:w="15" w:type="dxa"/>
              <w:left w:w="15" w:type="dxa"/>
              <w:bottom w:w="60" w:type="dxa"/>
              <w:right w:w="15" w:type="dxa"/>
            </w:tcMar>
          </w:tcPr>
          <w:p w14:paraId="0CBC573D" w14:textId="559A540D" w:rsidR="00FD2881" w:rsidRDefault="009326BA">
            <w:pPr>
              <w:spacing w:after="0" w:line="264" w:lineRule="auto"/>
              <w:ind w:left="375"/>
            </w:pPr>
            <w:r>
              <w:rPr>
                <w:color w:val="000000"/>
              </w:rPr>
              <w:t xml:space="preserve">Meghana Yellepeddi, MHA candidate, </w:t>
            </w:r>
            <w:r>
              <w:rPr>
                <w:color w:val="000000"/>
              </w:rPr>
              <w:t xml:space="preserve">College of Public Health </w:t>
            </w:r>
          </w:p>
        </w:tc>
      </w:tr>
      <w:tr w:rsidR="00FD2881" w14:paraId="2DB7DD02" w14:textId="77777777" w:rsidTr="00A20445">
        <w:trPr>
          <w:trHeight w:val="315"/>
          <w:tblCellSpacing w:w="0" w:type="auto"/>
        </w:trPr>
        <w:tc>
          <w:tcPr>
            <w:tcW w:w="2093" w:type="dxa"/>
            <w:tcMar>
              <w:top w:w="15" w:type="dxa"/>
              <w:left w:w="15" w:type="dxa"/>
              <w:bottom w:w="60" w:type="dxa"/>
              <w:right w:w="45" w:type="dxa"/>
            </w:tcMar>
          </w:tcPr>
          <w:p w14:paraId="286F627B" w14:textId="3A69F17C" w:rsidR="00FD2881" w:rsidRPr="00153FDE" w:rsidRDefault="009326BA">
            <w:pPr>
              <w:spacing w:after="0" w:line="264" w:lineRule="auto"/>
              <w:jc w:val="right"/>
            </w:pPr>
            <w:r w:rsidRPr="00153FDE">
              <w:rPr>
                <w:color w:val="000000"/>
              </w:rPr>
              <w:t>202</w:t>
            </w:r>
            <w:r w:rsidR="00153FDE" w:rsidRPr="00153FDE">
              <w:rPr>
                <w:color w:val="000000"/>
              </w:rPr>
              <w:t>2</w:t>
            </w:r>
            <w:r w:rsidRPr="00153FDE">
              <w:rPr>
                <w:color w:val="000000"/>
              </w:rPr>
              <w:t xml:space="preserve"> - Present</w:t>
            </w:r>
          </w:p>
        </w:tc>
        <w:tc>
          <w:tcPr>
            <w:tcW w:w="8387" w:type="dxa"/>
            <w:tcMar>
              <w:top w:w="15" w:type="dxa"/>
              <w:left w:w="15" w:type="dxa"/>
              <w:bottom w:w="60" w:type="dxa"/>
              <w:right w:w="15" w:type="dxa"/>
            </w:tcMar>
          </w:tcPr>
          <w:p w14:paraId="5421BF61" w14:textId="7B7F40B4" w:rsidR="00FD2881" w:rsidRPr="00153FDE" w:rsidRDefault="009326BA">
            <w:pPr>
              <w:spacing w:after="0" w:line="264" w:lineRule="auto"/>
              <w:ind w:left="375"/>
            </w:pPr>
            <w:r w:rsidRPr="00153FDE">
              <w:rPr>
                <w:color w:val="000000"/>
              </w:rPr>
              <w:t>Edmer Lozaro, PhD</w:t>
            </w:r>
            <w:r w:rsidR="00EA6651" w:rsidRPr="00153FDE">
              <w:rPr>
                <w:color w:val="000000"/>
              </w:rPr>
              <w:t xml:space="preserve"> candidate</w:t>
            </w:r>
            <w:r w:rsidRPr="00153FDE">
              <w:rPr>
                <w:color w:val="000000"/>
              </w:rPr>
              <w:t>, College of Public Health</w:t>
            </w:r>
          </w:p>
        </w:tc>
      </w:tr>
      <w:tr w:rsidR="00153FDE" w14:paraId="58EFA3D3" w14:textId="77777777" w:rsidTr="00A20445">
        <w:trPr>
          <w:trHeight w:val="315"/>
          <w:tblCellSpacing w:w="0" w:type="auto"/>
        </w:trPr>
        <w:tc>
          <w:tcPr>
            <w:tcW w:w="2093" w:type="dxa"/>
            <w:tcMar>
              <w:top w:w="15" w:type="dxa"/>
              <w:left w:w="15" w:type="dxa"/>
              <w:bottom w:w="60" w:type="dxa"/>
              <w:right w:w="45" w:type="dxa"/>
            </w:tcMar>
          </w:tcPr>
          <w:p w14:paraId="768F8ADD" w14:textId="77777777" w:rsidR="00153FDE" w:rsidRPr="00EA6651" w:rsidRDefault="00153FDE">
            <w:pPr>
              <w:spacing w:after="0" w:line="264" w:lineRule="auto"/>
              <w:jc w:val="right"/>
              <w:rPr>
                <w:color w:val="000000"/>
                <w:highlight w:val="yellow"/>
              </w:rPr>
            </w:pPr>
          </w:p>
        </w:tc>
        <w:tc>
          <w:tcPr>
            <w:tcW w:w="8387" w:type="dxa"/>
            <w:tcMar>
              <w:top w:w="15" w:type="dxa"/>
              <w:left w:w="15" w:type="dxa"/>
              <w:bottom w:w="60" w:type="dxa"/>
              <w:right w:w="15" w:type="dxa"/>
            </w:tcMar>
          </w:tcPr>
          <w:p w14:paraId="7BCF40A3" w14:textId="77777777" w:rsidR="00153FDE" w:rsidRPr="00EA6651" w:rsidRDefault="00153FDE">
            <w:pPr>
              <w:spacing w:after="0" w:line="264" w:lineRule="auto"/>
              <w:ind w:left="375"/>
              <w:rPr>
                <w:color w:val="000000"/>
                <w:highlight w:val="yellow"/>
              </w:rPr>
            </w:pPr>
          </w:p>
        </w:tc>
      </w:tr>
    </w:tbl>
    <w:p w14:paraId="01A6575E" w14:textId="77777777" w:rsidR="00FD2881" w:rsidRDefault="009326BA">
      <w:pPr>
        <w:pStyle w:val="Heading4"/>
        <w:spacing w:before="160" w:line="264" w:lineRule="auto"/>
        <w:ind w:left="360"/>
      </w:pPr>
      <w:bookmarkStart w:id="1" w:name="_Hlk194499654"/>
      <w:r>
        <w:t>Thesis/Dissertation Committee</w:t>
      </w:r>
    </w:p>
    <w:tbl>
      <w:tblPr>
        <w:tblW w:w="0" w:type="auto"/>
        <w:tblCellSpacing w:w="0" w:type="auto"/>
        <w:tblInd w:w="320" w:type="dxa"/>
        <w:tblLook w:val="04A0" w:firstRow="1" w:lastRow="0" w:firstColumn="1" w:lastColumn="0" w:noHBand="0" w:noVBand="1"/>
      </w:tblPr>
      <w:tblGrid>
        <w:gridCol w:w="2040"/>
        <w:gridCol w:w="8440"/>
      </w:tblGrid>
      <w:tr w:rsidR="00415C2E" w14:paraId="16D3113E" w14:textId="77777777" w:rsidTr="00415C2E">
        <w:trPr>
          <w:trHeight w:val="315"/>
          <w:tblCellSpacing w:w="0" w:type="auto"/>
        </w:trPr>
        <w:tc>
          <w:tcPr>
            <w:tcW w:w="2040" w:type="dxa"/>
            <w:tcMar>
              <w:top w:w="15" w:type="dxa"/>
              <w:left w:w="15" w:type="dxa"/>
              <w:bottom w:w="60" w:type="dxa"/>
              <w:right w:w="45" w:type="dxa"/>
            </w:tcMar>
          </w:tcPr>
          <w:bookmarkEnd w:id="1"/>
          <w:p w14:paraId="0B27A2AD" w14:textId="3DD1CFFD" w:rsidR="00415C2E" w:rsidRDefault="00415C2E" w:rsidP="00415C2E">
            <w:pPr>
              <w:spacing w:after="0" w:line="264" w:lineRule="auto"/>
              <w:jc w:val="right"/>
              <w:rPr>
                <w:color w:val="000000"/>
              </w:rPr>
            </w:pPr>
            <w:r>
              <w:rPr>
                <w:color w:val="000000"/>
              </w:rPr>
              <w:t>2011 - 2016</w:t>
            </w:r>
          </w:p>
        </w:tc>
        <w:tc>
          <w:tcPr>
            <w:tcW w:w="8440" w:type="dxa"/>
            <w:tcMar>
              <w:top w:w="15" w:type="dxa"/>
              <w:left w:w="15" w:type="dxa"/>
              <w:bottom w:w="60" w:type="dxa"/>
              <w:right w:w="15" w:type="dxa"/>
            </w:tcMar>
          </w:tcPr>
          <w:p w14:paraId="0A987BD3" w14:textId="775B32EC" w:rsidR="00415C2E" w:rsidRDefault="00415C2E" w:rsidP="00415C2E">
            <w:pPr>
              <w:spacing w:after="0" w:line="264" w:lineRule="auto"/>
              <w:ind w:left="375"/>
              <w:rPr>
                <w:color w:val="000000"/>
              </w:rPr>
            </w:pPr>
            <w:r>
              <w:rPr>
                <w:color w:val="000000"/>
              </w:rPr>
              <w:t>Michelle Lampman, PhD, College of Public Health</w:t>
            </w:r>
            <w:r>
              <w:rPr>
                <w:color w:val="000000"/>
              </w:rPr>
              <w:t>, Chair</w:t>
            </w:r>
          </w:p>
        </w:tc>
      </w:tr>
      <w:tr w:rsidR="00415C2E" w14:paraId="7974D6A8" w14:textId="77777777" w:rsidTr="00415C2E">
        <w:trPr>
          <w:trHeight w:val="315"/>
          <w:tblCellSpacing w:w="0" w:type="auto"/>
        </w:trPr>
        <w:tc>
          <w:tcPr>
            <w:tcW w:w="2040" w:type="dxa"/>
            <w:tcMar>
              <w:top w:w="15" w:type="dxa"/>
              <w:left w:w="15" w:type="dxa"/>
              <w:bottom w:w="60" w:type="dxa"/>
              <w:right w:w="45" w:type="dxa"/>
            </w:tcMar>
          </w:tcPr>
          <w:p w14:paraId="36069AF3" w14:textId="0F214000" w:rsidR="00415C2E" w:rsidRDefault="00415C2E" w:rsidP="00415C2E">
            <w:pPr>
              <w:spacing w:after="0" w:line="264" w:lineRule="auto"/>
              <w:jc w:val="right"/>
              <w:rPr>
                <w:color w:val="000000"/>
              </w:rPr>
            </w:pPr>
            <w:r>
              <w:rPr>
                <w:color w:val="000000"/>
              </w:rPr>
              <w:t>2011 - 2018</w:t>
            </w:r>
          </w:p>
        </w:tc>
        <w:tc>
          <w:tcPr>
            <w:tcW w:w="8440" w:type="dxa"/>
            <w:tcMar>
              <w:top w:w="15" w:type="dxa"/>
              <w:left w:w="15" w:type="dxa"/>
              <w:bottom w:w="60" w:type="dxa"/>
              <w:right w:w="15" w:type="dxa"/>
            </w:tcMar>
          </w:tcPr>
          <w:p w14:paraId="36731EE4" w14:textId="4C394C84" w:rsidR="00415C2E" w:rsidRDefault="00415C2E" w:rsidP="00415C2E">
            <w:pPr>
              <w:spacing w:after="0" w:line="264" w:lineRule="auto"/>
              <w:ind w:left="375"/>
              <w:rPr>
                <w:color w:val="000000"/>
              </w:rPr>
            </w:pPr>
            <w:r>
              <w:rPr>
                <w:color w:val="000000"/>
              </w:rPr>
              <w:t>Mehwish Quasim, PhD, College of Public Health</w:t>
            </w:r>
            <w:r>
              <w:rPr>
                <w:color w:val="000000"/>
              </w:rPr>
              <w:t>, Chair</w:t>
            </w:r>
          </w:p>
        </w:tc>
      </w:tr>
      <w:tr w:rsidR="00415C2E" w14:paraId="46021C79" w14:textId="77777777" w:rsidTr="00415C2E">
        <w:trPr>
          <w:trHeight w:val="315"/>
          <w:tblCellSpacing w:w="0" w:type="auto"/>
        </w:trPr>
        <w:tc>
          <w:tcPr>
            <w:tcW w:w="2040" w:type="dxa"/>
            <w:tcMar>
              <w:top w:w="15" w:type="dxa"/>
              <w:left w:w="15" w:type="dxa"/>
              <w:bottom w:w="60" w:type="dxa"/>
              <w:right w:w="45" w:type="dxa"/>
            </w:tcMar>
          </w:tcPr>
          <w:p w14:paraId="781E9A8B" w14:textId="46FC6A2A" w:rsidR="00415C2E" w:rsidRDefault="00415C2E" w:rsidP="00415C2E">
            <w:pPr>
              <w:spacing w:after="0" w:line="264" w:lineRule="auto"/>
              <w:jc w:val="right"/>
              <w:rPr>
                <w:color w:val="000000"/>
              </w:rPr>
            </w:pPr>
            <w:r>
              <w:rPr>
                <w:color w:val="000000"/>
              </w:rPr>
              <w:t>2015 - 2019</w:t>
            </w:r>
          </w:p>
        </w:tc>
        <w:tc>
          <w:tcPr>
            <w:tcW w:w="8440" w:type="dxa"/>
            <w:tcMar>
              <w:top w:w="15" w:type="dxa"/>
              <w:left w:w="15" w:type="dxa"/>
              <w:bottom w:w="60" w:type="dxa"/>
              <w:right w:w="15" w:type="dxa"/>
            </w:tcMar>
          </w:tcPr>
          <w:p w14:paraId="491BAE7F" w14:textId="5873273A" w:rsidR="00415C2E" w:rsidRDefault="00415C2E" w:rsidP="00415C2E">
            <w:pPr>
              <w:spacing w:after="0" w:line="264" w:lineRule="auto"/>
              <w:ind w:left="375"/>
              <w:rPr>
                <w:color w:val="000000"/>
              </w:rPr>
            </w:pPr>
            <w:proofErr w:type="spellStart"/>
            <w:r>
              <w:rPr>
                <w:color w:val="000000"/>
              </w:rPr>
              <w:t>Abiodon</w:t>
            </w:r>
            <w:proofErr w:type="spellEnd"/>
            <w:r>
              <w:rPr>
                <w:color w:val="000000"/>
              </w:rPr>
              <w:t xml:space="preserve"> Salako, PhD, College of Public Health</w:t>
            </w:r>
            <w:r>
              <w:rPr>
                <w:color w:val="000000"/>
              </w:rPr>
              <w:t>, Member</w:t>
            </w:r>
          </w:p>
        </w:tc>
      </w:tr>
      <w:tr w:rsidR="00415C2E" w14:paraId="25D8F866" w14:textId="77777777" w:rsidTr="00415C2E">
        <w:trPr>
          <w:trHeight w:val="315"/>
          <w:tblCellSpacing w:w="0" w:type="auto"/>
        </w:trPr>
        <w:tc>
          <w:tcPr>
            <w:tcW w:w="2040" w:type="dxa"/>
            <w:tcMar>
              <w:top w:w="15" w:type="dxa"/>
              <w:left w:w="15" w:type="dxa"/>
              <w:bottom w:w="60" w:type="dxa"/>
              <w:right w:w="45" w:type="dxa"/>
            </w:tcMar>
          </w:tcPr>
          <w:p w14:paraId="6B7E6AC7" w14:textId="265C04EC" w:rsidR="00415C2E" w:rsidRDefault="00415C2E" w:rsidP="00415C2E">
            <w:pPr>
              <w:spacing w:after="0" w:line="264" w:lineRule="auto"/>
              <w:jc w:val="right"/>
              <w:rPr>
                <w:color w:val="000000"/>
              </w:rPr>
            </w:pPr>
            <w:r>
              <w:rPr>
                <w:color w:val="000000"/>
              </w:rPr>
              <w:t>2018 - 2019</w:t>
            </w:r>
          </w:p>
        </w:tc>
        <w:tc>
          <w:tcPr>
            <w:tcW w:w="8440" w:type="dxa"/>
            <w:tcMar>
              <w:top w:w="15" w:type="dxa"/>
              <w:left w:w="15" w:type="dxa"/>
              <w:bottom w:w="60" w:type="dxa"/>
              <w:right w:w="15" w:type="dxa"/>
            </w:tcMar>
          </w:tcPr>
          <w:p w14:paraId="6BD357B7" w14:textId="38F8588A" w:rsidR="00415C2E" w:rsidRDefault="00415C2E" w:rsidP="00415C2E">
            <w:pPr>
              <w:spacing w:after="0" w:line="264" w:lineRule="auto"/>
              <w:ind w:left="375"/>
              <w:rPr>
                <w:color w:val="000000"/>
              </w:rPr>
            </w:pPr>
            <w:r>
              <w:rPr>
                <w:color w:val="000000"/>
              </w:rPr>
              <w:t>Erin Mobley, PhD, College of Public Health</w:t>
            </w:r>
            <w:r>
              <w:rPr>
                <w:color w:val="000000"/>
              </w:rPr>
              <w:t>, Chair</w:t>
            </w:r>
          </w:p>
        </w:tc>
      </w:tr>
      <w:tr w:rsidR="00415C2E" w14:paraId="1B5E04D2" w14:textId="77777777" w:rsidTr="00415C2E">
        <w:trPr>
          <w:trHeight w:val="315"/>
          <w:tblCellSpacing w:w="0" w:type="auto"/>
        </w:trPr>
        <w:tc>
          <w:tcPr>
            <w:tcW w:w="2040" w:type="dxa"/>
            <w:tcMar>
              <w:top w:w="15" w:type="dxa"/>
              <w:left w:w="15" w:type="dxa"/>
              <w:bottom w:w="60" w:type="dxa"/>
              <w:right w:w="45" w:type="dxa"/>
            </w:tcMar>
          </w:tcPr>
          <w:p w14:paraId="3DCC7CA8" w14:textId="2EDE811C" w:rsidR="00415C2E" w:rsidRDefault="00415C2E" w:rsidP="00415C2E">
            <w:pPr>
              <w:spacing w:after="0" w:line="264" w:lineRule="auto"/>
              <w:jc w:val="right"/>
              <w:rPr>
                <w:color w:val="000000"/>
              </w:rPr>
            </w:pPr>
            <w:r>
              <w:rPr>
                <w:color w:val="000000"/>
              </w:rPr>
              <w:t>2016 - 2021</w:t>
            </w:r>
          </w:p>
        </w:tc>
        <w:tc>
          <w:tcPr>
            <w:tcW w:w="8440" w:type="dxa"/>
            <w:tcMar>
              <w:top w:w="15" w:type="dxa"/>
              <w:left w:w="15" w:type="dxa"/>
              <w:bottom w:w="60" w:type="dxa"/>
              <w:right w:w="15" w:type="dxa"/>
            </w:tcMar>
          </w:tcPr>
          <w:p w14:paraId="68D70169" w14:textId="775838A8" w:rsidR="00415C2E" w:rsidRDefault="00415C2E" w:rsidP="00415C2E">
            <w:pPr>
              <w:spacing w:after="0" w:line="264" w:lineRule="auto"/>
              <w:ind w:left="375"/>
              <w:rPr>
                <w:color w:val="000000"/>
              </w:rPr>
            </w:pPr>
            <w:r>
              <w:rPr>
                <w:color w:val="000000"/>
              </w:rPr>
              <w:t>Alton Croker, PhD, University of Iowa</w:t>
            </w:r>
            <w:r>
              <w:rPr>
                <w:color w:val="000000"/>
              </w:rPr>
              <w:t>, Co-Chair</w:t>
            </w:r>
          </w:p>
        </w:tc>
      </w:tr>
      <w:tr w:rsidR="00415C2E" w14:paraId="73509915" w14:textId="77777777" w:rsidTr="00415C2E">
        <w:trPr>
          <w:trHeight w:val="315"/>
          <w:tblCellSpacing w:w="0" w:type="auto"/>
        </w:trPr>
        <w:tc>
          <w:tcPr>
            <w:tcW w:w="2040" w:type="dxa"/>
            <w:tcMar>
              <w:top w:w="15" w:type="dxa"/>
              <w:left w:w="15" w:type="dxa"/>
              <w:bottom w:w="60" w:type="dxa"/>
              <w:right w:w="45" w:type="dxa"/>
            </w:tcMar>
          </w:tcPr>
          <w:p w14:paraId="771959F3" w14:textId="776D25E0" w:rsidR="00415C2E" w:rsidRDefault="00415C2E" w:rsidP="00415C2E">
            <w:pPr>
              <w:spacing w:after="0" w:line="264" w:lineRule="auto"/>
              <w:jc w:val="right"/>
              <w:rPr>
                <w:color w:val="000000"/>
              </w:rPr>
            </w:pPr>
            <w:r>
              <w:rPr>
                <w:color w:val="000000"/>
              </w:rPr>
              <w:t>2014 - 2022</w:t>
            </w:r>
          </w:p>
        </w:tc>
        <w:tc>
          <w:tcPr>
            <w:tcW w:w="8440" w:type="dxa"/>
            <w:tcMar>
              <w:top w:w="15" w:type="dxa"/>
              <w:left w:w="15" w:type="dxa"/>
              <w:bottom w:w="60" w:type="dxa"/>
              <w:right w:w="15" w:type="dxa"/>
            </w:tcMar>
          </w:tcPr>
          <w:p w14:paraId="229CC57A" w14:textId="186174AB" w:rsidR="00415C2E" w:rsidRDefault="00415C2E" w:rsidP="00415C2E">
            <w:pPr>
              <w:spacing w:after="0" w:line="264" w:lineRule="auto"/>
              <w:ind w:left="375"/>
              <w:rPr>
                <w:color w:val="000000"/>
              </w:rPr>
            </w:pPr>
            <w:r>
              <w:rPr>
                <w:color w:val="000000"/>
              </w:rPr>
              <w:t>Patience Ugwi, PhD, College of Public Health</w:t>
            </w:r>
            <w:r>
              <w:rPr>
                <w:color w:val="000000"/>
              </w:rPr>
              <w:t>, Member</w:t>
            </w:r>
          </w:p>
        </w:tc>
      </w:tr>
      <w:tr w:rsidR="00415C2E" w14:paraId="0675A316" w14:textId="77777777" w:rsidTr="00415C2E">
        <w:trPr>
          <w:trHeight w:val="315"/>
          <w:tblCellSpacing w:w="0" w:type="auto"/>
        </w:trPr>
        <w:tc>
          <w:tcPr>
            <w:tcW w:w="2040" w:type="dxa"/>
            <w:tcMar>
              <w:top w:w="15" w:type="dxa"/>
              <w:left w:w="15" w:type="dxa"/>
              <w:bottom w:w="60" w:type="dxa"/>
              <w:right w:w="45" w:type="dxa"/>
            </w:tcMar>
          </w:tcPr>
          <w:p w14:paraId="2F8BFA59" w14:textId="55F2BD6F" w:rsidR="00415C2E" w:rsidRDefault="00415C2E" w:rsidP="00415C2E">
            <w:pPr>
              <w:spacing w:after="0" w:line="264" w:lineRule="auto"/>
              <w:jc w:val="right"/>
              <w:rPr>
                <w:color w:val="000000"/>
              </w:rPr>
            </w:pPr>
            <w:r>
              <w:rPr>
                <w:color w:val="000000"/>
              </w:rPr>
              <w:t>2017 - 2022</w:t>
            </w:r>
          </w:p>
        </w:tc>
        <w:tc>
          <w:tcPr>
            <w:tcW w:w="8440" w:type="dxa"/>
            <w:tcMar>
              <w:top w:w="15" w:type="dxa"/>
              <w:left w:w="15" w:type="dxa"/>
              <w:bottom w:w="60" w:type="dxa"/>
              <w:right w:w="15" w:type="dxa"/>
            </w:tcMar>
          </w:tcPr>
          <w:p w14:paraId="280FEFF7" w14:textId="6712C280" w:rsidR="00415C2E" w:rsidRDefault="00415C2E" w:rsidP="00415C2E">
            <w:pPr>
              <w:spacing w:after="0" w:line="264" w:lineRule="auto"/>
              <w:ind w:left="375"/>
              <w:rPr>
                <w:color w:val="000000"/>
              </w:rPr>
            </w:pPr>
            <w:r>
              <w:rPr>
                <w:color w:val="000000"/>
              </w:rPr>
              <w:t>Mina Shrestha, PhD, College of Public Health</w:t>
            </w:r>
            <w:r>
              <w:rPr>
                <w:color w:val="000000"/>
              </w:rPr>
              <w:t>, Co-Chair</w:t>
            </w:r>
          </w:p>
        </w:tc>
      </w:tr>
      <w:tr w:rsidR="00415C2E" w14:paraId="7CD08B66" w14:textId="77777777" w:rsidTr="00415C2E">
        <w:trPr>
          <w:trHeight w:val="315"/>
          <w:tblCellSpacing w:w="0" w:type="auto"/>
        </w:trPr>
        <w:tc>
          <w:tcPr>
            <w:tcW w:w="2040" w:type="dxa"/>
            <w:tcMar>
              <w:top w:w="15" w:type="dxa"/>
              <w:left w:w="15" w:type="dxa"/>
              <w:bottom w:w="60" w:type="dxa"/>
              <w:right w:w="45" w:type="dxa"/>
            </w:tcMar>
          </w:tcPr>
          <w:p w14:paraId="6572691E" w14:textId="5AF8B315" w:rsidR="00415C2E" w:rsidRDefault="00415C2E" w:rsidP="00415C2E">
            <w:pPr>
              <w:spacing w:after="0" w:line="264" w:lineRule="auto"/>
              <w:jc w:val="right"/>
            </w:pPr>
            <w:r>
              <w:rPr>
                <w:color w:val="000000"/>
              </w:rPr>
              <w:t>2022 - present</w:t>
            </w:r>
          </w:p>
        </w:tc>
        <w:tc>
          <w:tcPr>
            <w:tcW w:w="8440" w:type="dxa"/>
            <w:tcMar>
              <w:top w:w="15" w:type="dxa"/>
              <w:left w:w="15" w:type="dxa"/>
              <w:bottom w:w="60" w:type="dxa"/>
              <w:right w:w="15" w:type="dxa"/>
            </w:tcMar>
          </w:tcPr>
          <w:p w14:paraId="71379809" w14:textId="00C3C881" w:rsidR="00415C2E" w:rsidRDefault="00415C2E" w:rsidP="00415C2E">
            <w:pPr>
              <w:spacing w:after="0" w:line="264" w:lineRule="auto"/>
              <w:ind w:left="375"/>
            </w:pPr>
            <w:r>
              <w:rPr>
                <w:color w:val="000000"/>
              </w:rPr>
              <w:t>Lastascia Coleman, PhD candidate, College of Public Health</w:t>
            </w:r>
          </w:p>
        </w:tc>
      </w:tr>
      <w:tr w:rsidR="00415C2E" w14:paraId="1C0BEE32" w14:textId="77777777" w:rsidTr="00415C2E">
        <w:trPr>
          <w:trHeight w:val="315"/>
          <w:tblCellSpacing w:w="0" w:type="auto"/>
        </w:trPr>
        <w:tc>
          <w:tcPr>
            <w:tcW w:w="2040" w:type="dxa"/>
            <w:tcMar>
              <w:top w:w="15" w:type="dxa"/>
              <w:left w:w="15" w:type="dxa"/>
              <w:bottom w:w="60" w:type="dxa"/>
              <w:right w:w="45" w:type="dxa"/>
            </w:tcMar>
          </w:tcPr>
          <w:p w14:paraId="6780CB41" w14:textId="32F07DDF" w:rsidR="00415C2E" w:rsidRDefault="00415C2E" w:rsidP="00415C2E">
            <w:pPr>
              <w:spacing w:after="0" w:line="264" w:lineRule="auto"/>
              <w:jc w:val="right"/>
            </w:pPr>
            <w:r>
              <w:rPr>
                <w:color w:val="000000"/>
              </w:rPr>
              <w:t>202</w:t>
            </w:r>
            <w:r w:rsidR="00153FDE">
              <w:rPr>
                <w:color w:val="000000"/>
              </w:rPr>
              <w:t>2</w:t>
            </w:r>
            <w:r>
              <w:rPr>
                <w:color w:val="000000"/>
              </w:rPr>
              <w:t xml:space="preserve"> - present</w:t>
            </w:r>
          </w:p>
        </w:tc>
        <w:tc>
          <w:tcPr>
            <w:tcW w:w="8440" w:type="dxa"/>
            <w:tcMar>
              <w:top w:w="15" w:type="dxa"/>
              <w:left w:w="15" w:type="dxa"/>
              <w:bottom w:w="60" w:type="dxa"/>
              <w:right w:w="15" w:type="dxa"/>
            </w:tcMar>
          </w:tcPr>
          <w:p w14:paraId="5302588D" w14:textId="2E610A74" w:rsidR="00415C2E" w:rsidRDefault="00415C2E" w:rsidP="00415C2E">
            <w:pPr>
              <w:spacing w:after="0" w:line="264" w:lineRule="auto"/>
              <w:ind w:left="375"/>
            </w:pPr>
            <w:r>
              <w:rPr>
                <w:color w:val="000000"/>
              </w:rPr>
              <w:t>Ufuoma Ejughemre, PhD candidate, College of Public Health</w:t>
            </w:r>
          </w:p>
        </w:tc>
      </w:tr>
      <w:tr w:rsidR="00415C2E" w14:paraId="0772EC40" w14:textId="77777777" w:rsidTr="00415C2E">
        <w:trPr>
          <w:trHeight w:val="315"/>
          <w:tblCellSpacing w:w="0" w:type="auto"/>
        </w:trPr>
        <w:tc>
          <w:tcPr>
            <w:tcW w:w="2040" w:type="dxa"/>
            <w:tcMar>
              <w:top w:w="15" w:type="dxa"/>
              <w:left w:w="15" w:type="dxa"/>
              <w:bottom w:w="60" w:type="dxa"/>
              <w:right w:w="45" w:type="dxa"/>
            </w:tcMar>
          </w:tcPr>
          <w:p w14:paraId="51B3C9AB" w14:textId="238BFFC5" w:rsidR="00415C2E" w:rsidRPr="00153FDE" w:rsidRDefault="00415C2E" w:rsidP="00415C2E">
            <w:pPr>
              <w:spacing w:after="0" w:line="264" w:lineRule="auto"/>
              <w:jc w:val="right"/>
              <w:rPr>
                <w:color w:val="000000"/>
              </w:rPr>
            </w:pPr>
            <w:r w:rsidRPr="00153FDE">
              <w:rPr>
                <w:color w:val="000000"/>
              </w:rPr>
              <w:t>202</w:t>
            </w:r>
            <w:r w:rsidR="00153FDE" w:rsidRPr="00153FDE">
              <w:rPr>
                <w:color w:val="000000"/>
              </w:rPr>
              <w:t>2</w:t>
            </w:r>
            <w:r w:rsidRPr="00153FDE">
              <w:rPr>
                <w:color w:val="000000"/>
              </w:rPr>
              <w:t xml:space="preserve"> -</w:t>
            </w:r>
            <w:r w:rsidRPr="00153FDE">
              <w:rPr>
                <w:color w:val="000000"/>
              </w:rPr>
              <w:t xml:space="preserve"> present</w:t>
            </w:r>
            <w:r w:rsidRPr="00153FDE">
              <w:rPr>
                <w:color w:val="000000"/>
              </w:rPr>
              <w:t xml:space="preserve"> </w:t>
            </w:r>
          </w:p>
        </w:tc>
        <w:tc>
          <w:tcPr>
            <w:tcW w:w="8440" w:type="dxa"/>
            <w:tcMar>
              <w:top w:w="15" w:type="dxa"/>
              <w:left w:w="15" w:type="dxa"/>
              <w:bottom w:w="60" w:type="dxa"/>
              <w:right w:w="15" w:type="dxa"/>
            </w:tcMar>
          </w:tcPr>
          <w:p w14:paraId="794C840D" w14:textId="289EF513" w:rsidR="00415C2E" w:rsidRPr="00153FDE" w:rsidRDefault="00415C2E" w:rsidP="00415C2E">
            <w:pPr>
              <w:spacing w:after="0" w:line="264" w:lineRule="auto"/>
              <w:ind w:left="375"/>
              <w:rPr>
                <w:color w:val="000000"/>
              </w:rPr>
            </w:pPr>
            <w:r w:rsidRPr="00153FDE">
              <w:rPr>
                <w:color w:val="000000"/>
              </w:rPr>
              <w:t>Edmer Lozaro, PhD</w:t>
            </w:r>
            <w:r w:rsidRPr="00153FDE">
              <w:rPr>
                <w:color w:val="000000"/>
              </w:rPr>
              <w:t xml:space="preserve"> candidate</w:t>
            </w:r>
            <w:r w:rsidRPr="00153FDE">
              <w:rPr>
                <w:color w:val="000000"/>
              </w:rPr>
              <w:t>, College of Public Health</w:t>
            </w:r>
          </w:p>
        </w:tc>
      </w:tr>
    </w:tbl>
    <w:p w14:paraId="100A7FC7" w14:textId="77777777" w:rsidR="00FD2881" w:rsidRDefault="009326BA">
      <w:pPr>
        <w:pStyle w:val="Heading2"/>
        <w:spacing w:line="264" w:lineRule="auto"/>
        <w:ind w:left="120"/>
      </w:pPr>
      <w:r>
        <w:rPr>
          <w:color w:val="63666A"/>
        </w:rPr>
        <w:t>Scholarship/Professional Productivity</w:t>
      </w:r>
    </w:p>
    <w:p w14:paraId="7DD4BE0B" w14:textId="77777777" w:rsidR="00FD2881" w:rsidRDefault="009326BA">
      <w:pPr>
        <w:pStyle w:val="Heading3"/>
        <w:spacing w:line="264" w:lineRule="auto"/>
        <w:ind w:left="120"/>
      </w:pPr>
      <w:r>
        <w:t>Publications or creative works</w:t>
      </w:r>
    </w:p>
    <w:p w14:paraId="658BBA82" w14:textId="77777777" w:rsidR="00FD2881" w:rsidRDefault="009326BA">
      <w:pPr>
        <w:pStyle w:val="Heading4"/>
        <w:spacing w:before="160" w:line="264" w:lineRule="auto"/>
        <w:ind w:left="360"/>
      </w:pPr>
      <w:r>
        <w:t>Peer-reviewed papers and journal articles</w:t>
      </w:r>
    </w:p>
    <w:p w14:paraId="3C7EF9A6"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(1982). The politics of functional realignment: Consolidating wastewater management in an urban county. </w:t>
      </w:r>
      <w:r>
        <w:rPr>
          <w:i/>
          <w:color w:val="000000"/>
        </w:rPr>
        <w:t>Journal of Urban Affairs.</w:t>
      </w:r>
    </w:p>
    <w:p w14:paraId="6E3C28C6"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(1982). Lessons from a failure in reform: ZBB dies in Pima County. </w:t>
      </w:r>
      <w:r>
        <w:rPr>
          <w:i/>
          <w:color w:val="000000"/>
        </w:rPr>
        <w:t>Administrative Comments and Letters.</w:t>
      </w:r>
    </w:p>
    <w:p w14:paraId="14F51B1C"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(1983). Expectancy theory in developing nations: Motivating Botswana public servants. </w:t>
      </w:r>
      <w:r>
        <w:rPr>
          <w:i/>
          <w:color w:val="000000"/>
        </w:rPr>
        <w:t>Public Administration and Development.</w:t>
      </w:r>
    </w:p>
    <w:p w14:paraId="1A1DB94C"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(1983). The unmet needs of small municipalities. </w:t>
      </w:r>
      <w:r>
        <w:rPr>
          <w:i/>
          <w:color w:val="000000"/>
        </w:rPr>
        <w:t>Administration and Policy Journal.</w:t>
      </w:r>
    </w:p>
    <w:p w14:paraId="015A4DF6"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Comer, J. (1983). Disinnovation in the American states: Policy toward health systems agencies. </w:t>
      </w:r>
      <w:r>
        <w:rPr>
          <w:i/>
          <w:color w:val="000000"/>
        </w:rPr>
        <w:t>Journal of Sociology and Social Welfare 10 189-202.</w:t>
      </w:r>
    </w:p>
    <w:p w14:paraId="006D966F"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(1984). Teaching public policy: Using community resources. </w:t>
      </w:r>
      <w:r>
        <w:rPr>
          <w:i/>
          <w:color w:val="000000"/>
        </w:rPr>
        <w:t>News. American Political Science Association.</w:t>
      </w:r>
    </w:p>
    <w:p w14:paraId="0730DF6B" w14:textId="77777777" w:rsidR="00FD2881" w:rsidRDefault="009326BA" w:rsidP="00E51871">
      <w:pPr>
        <w:numPr>
          <w:ilvl w:val="1"/>
          <w:numId w:val="1"/>
        </w:numPr>
        <w:spacing w:after="0" w:line="264" w:lineRule="auto"/>
        <w:ind w:left="1200"/>
      </w:pPr>
      <w:r>
        <w:rPr>
          <w:color w:val="000000"/>
        </w:rPr>
        <w:t xml:space="preserve">Comer, J. &amp; </w:t>
      </w:r>
      <w:r>
        <w:rPr>
          <w:b/>
          <w:color w:val="000000"/>
        </w:rPr>
        <w:t xml:space="preserve">Mueller, K. J. </w:t>
      </w:r>
      <w:r>
        <w:rPr>
          <w:color w:val="000000"/>
        </w:rPr>
        <w:t xml:space="preserve">(1984). Correlates of support for citizen involvement in health planning: A comparison of health care professionals and the public. </w:t>
      </w:r>
      <w:r>
        <w:rPr>
          <w:i/>
          <w:color w:val="000000"/>
        </w:rPr>
        <w:t>Cornell Journal of Social Relations 17 36-53.</w:t>
      </w:r>
    </w:p>
    <w:p w14:paraId="78F7C898" w14:textId="77777777" w:rsidR="00FD2881" w:rsidRDefault="009326BA" w:rsidP="00E51871">
      <w:pPr>
        <w:numPr>
          <w:ilvl w:val="1"/>
          <w:numId w:val="1"/>
        </w:numPr>
        <w:spacing w:after="0" w:line="264" w:lineRule="auto"/>
        <w:ind w:left="1200"/>
      </w:pPr>
      <w:r>
        <w:rPr>
          <w:b/>
          <w:color w:val="000000"/>
        </w:rPr>
        <w:t xml:space="preserve">Mueller, K. J. </w:t>
      </w:r>
      <w:r>
        <w:rPr>
          <w:color w:val="000000"/>
        </w:rPr>
        <w:t xml:space="preserve">(1984). Local implementation national policy. </w:t>
      </w:r>
      <w:r>
        <w:rPr>
          <w:i/>
          <w:color w:val="000000"/>
        </w:rPr>
        <w:t>Policy Studies Review 4 (1) 86-98.</w:t>
      </w:r>
    </w:p>
    <w:p w14:paraId="54D7740A"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(1984). Local government implementation of nationally inspired programs: A comparative analysis. </w:t>
      </w:r>
      <w:r>
        <w:rPr>
          <w:i/>
          <w:color w:val="000000"/>
        </w:rPr>
        <w:t>Journal of Urban Affairs 6 (2) 166-178.</w:t>
      </w:r>
    </w:p>
    <w:p w14:paraId="688B7813"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Comer, J. (1985). Maximizing the benefit of management information systems in small HMOs. </w:t>
      </w:r>
      <w:r>
        <w:rPr>
          <w:i/>
          <w:color w:val="000000"/>
        </w:rPr>
        <w:t>Medical Group Management 32 63-33.</w:t>
      </w:r>
    </w:p>
    <w:p w14:paraId="498A65F1"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(1985). Explaining change in gubernatorial powers, 1960-1980. [Rejoinder to Changing gubernatorial powers: The measure vs. reality, by Nelson Dometrius, in Western Political Quarterly, June, 1987] . </w:t>
      </w:r>
      <w:r>
        <w:rPr>
          <w:i/>
          <w:color w:val="000000"/>
        </w:rPr>
        <w:t>Western Political Quarterly 38 424-31.</w:t>
      </w:r>
    </w:p>
    <w:p w14:paraId="5D759DC0"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(1986). An analysis of congressional voting on health policy issues during the 1970's. </w:t>
      </w:r>
      <w:r>
        <w:rPr>
          <w:i/>
          <w:color w:val="000000"/>
        </w:rPr>
        <w:t>Journal of Health Politics, Policy and Law 11 117-36.</w:t>
      </w:r>
    </w:p>
    <w:p w14:paraId="0431A85E"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(1987). Explaining variation in state assistance programs to local communities: What to expect and why?. </w:t>
      </w:r>
      <w:r>
        <w:rPr>
          <w:i/>
          <w:color w:val="000000"/>
        </w:rPr>
        <w:t>State and Local Government Review 19 101-07.</w:t>
      </w:r>
    </w:p>
    <w:p w14:paraId="0014DAEB"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Comer, J. (1987). Participation and independence of consumers in a health systems agency. </w:t>
      </w:r>
      <w:r>
        <w:rPr>
          <w:i/>
          <w:color w:val="000000"/>
        </w:rPr>
        <w:t>International Journal of Public Administration 9 (3) 229-244.</w:t>
      </w:r>
    </w:p>
    <w:p w14:paraId="3B1F28C3" w14:textId="77777777" w:rsidR="00FD2881" w:rsidRDefault="009326BA" w:rsidP="00E51871">
      <w:pPr>
        <w:numPr>
          <w:ilvl w:val="1"/>
          <w:numId w:val="1"/>
        </w:numPr>
        <w:spacing w:after="0" w:line="264" w:lineRule="auto"/>
        <w:ind w:left="1200"/>
      </w:pPr>
      <w:r>
        <w:rPr>
          <w:color w:val="000000"/>
        </w:rPr>
        <w:t xml:space="preserve">Miewald, R. &amp; </w:t>
      </w:r>
      <w:r>
        <w:rPr>
          <w:b/>
          <w:color w:val="000000"/>
        </w:rPr>
        <w:t>Mueller, K. J.</w:t>
      </w:r>
      <w:r>
        <w:rPr>
          <w:color w:val="000000"/>
        </w:rPr>
        <w:t xml:space="preserve"> (1987). The use of information technology in oversight by state legislatures. </w:t>
      </w:r>
      <w:r>
        <w:rPr>
          <w:i/>
          <w:color w:val="000000"/>
        </w:rPr>
        <w:t>State and Local Government Review 19 22-28.</w:t>
      </w:r>
    </w:p>
    <w:p w14:paraId="356B8DF2"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Comer, J. (1987). Providers' predictions of the effects of prospective payment systems. </w:t>
      </w:r>
      <w:r>
        <w:rPr>
          <w:i/>
          <w:color w:val="000000"/>
        </w:rPr>
        <w:t>Journal of Health and Human Services Administration 10 (2) 147-155.</w:t>
      </w:r>
    </w:p>
    <w:p w14:paraId="7A313A80"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(1988). Federal programs do expire: The case of health planning. </w:t>
      </w:r>
      <w:r>
        <w:rPr>
          <w:i/>
          <w:color w:val="000000"/>
        </w:rPr>
        <w:t>Public Administration Review 48 719-25.</w:t>
      </w:r>
    </w:p>
    <w:p w14:paraId="4D9E4C8A"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(1988). The role of policy analysts in agenda setting: The case of indigent health care. </w:t>
      </w:r>
      <w:r>
        <w:rPr>
          <w:i/>
          <w:color w:val="000000"/>
        </w:rPr>
        <w:t>Policy Studies Journal 16 441-454.</w:t>
      </w:r>
    </w:p>
    <w:p w14:paraId="4CEB36B4"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(1989). The National Organ Transplant Act of 1984: Congressional response to changing biotechnology. </w:t>
      </w:r>
      <w:r>
        <w:rPr>
          <w:i/>
          <w:color w:val="000000"/>
        </w:rPr>
        <w:t>Policy Studies Review 8 346-56.</w:t>
      </w:r>
    </w:p>
    <w:p w14:paraId="769E78CB"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Comer, J. (1990). The case of health systems agencies: Correlates of health policy in the states. </w:t>
      </w:r>
      <w:r>
        <w:rPr>
          <w:i/>
          <w:color w:val="000000"/>
        </w:rPr>
        <w:t>State and Local Government Review.</w:t>
      </w:r>
    </w:p>
    <w:p w14:paraId="388D090B" w14:textId="77777777" w:rsidR="00FD2881" w:rsidRDefault="009326BA" w:rsidP="00E51871">
      <w:pPr>
        <w:numPr>
          <w:ilvl w:val="1"/>
          <w:numId w:val="1"/>
        </w:numPr>
        <w:spacing w:after="0" w:line="264" w:lineRule="auto"/>
        <w:ind w:left="1200"/>
      </w:pPr>
      <w:r>
        <w:rPr>
          <w:color w:val="000000"/>
        </w:rPr>
        <w:t xml:space="preserve">Comer, J. &amp; </w:t>
      </w:r>
      <w:r>
        <w:rPr>
          <w:b/>
          <w:color w:val="000000"/>
        </w:rPr>
        <w:t>Mueller, K. J.</w:t>
      </w:r>
      <w:r>
        <w:rPr>
          <w:color w:val="000000"/>
        </w:rPr>
        <w:t xml:space="preserve"> (1992). Social and economic factors in health insurance coverage: Evidence from a Midwest agricultural state. </w:t>
      </w:r>
      <w:r>
        <w:rPr>
          <w:i/>
          <w:color w:val="000000"/>
        </w:rPr>
        <w:t>Journal of Health Care for the Poor and Underserved 3 (2) 305-320.</w:t>
      </w:r>
    </w:p>
    <w:p w14:paraId="15A0CA3C"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(1992). State government policies and rural hospitals: Facilitating change. </w:t>
      </w:r>
      <w:r>
        <w:rPr>
          <w:i/>
          <w:color w:val="000000"/>
        </w:rPr>
        <w:t>Policy Studies Journal 20 (1).</w:t>
      </w:r>
    </w:p>
    <w:p w14:paraId="547B0E1A"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(1993). Policy succession: The case for federal health planning in the 1990's. </w:t>
      </w:r>
      <w:r>
        <w:rPr>
          <w:i/>
          <w:color w:val="000000"/>
        </w:rPr>
        <w:t>Journal of Health and Social Policy 4 (3).</w:t>
      </w:r>
    </w:p>
    <w:p w14:paraId="0FD8DF07" w14:textId="77777777" w:rsidR="00FD2881" w:rsidRDefault="009326BA" w:rsidP="00E51871">
      <w:pPr>
        <w:numPr>
          <w:ilvl w:val="1"/>
          <w:numId w:val="1"/>
        </w:numPr>
        <w:spacing w:after="0" w:line="264" w:lineRule="auto"/>
        <w:ind w:left="1200"/>
      </w:pPr>
      <w:r>
        <w:rPr>
          <w:color w:val="000000"/>
        </w:rPr>
        <w:t xml:space="preserve">Foster, B., Susman, J., </w:t>
      </w:r>
      <w:r>
        <w:rPr>
          <w:b/>
          <w:color w:val="000000"/>
        </w:rPr>
        <w:t>Mueller, K. J.</w:t>
      </w:r>
      <w:r>
        <w:rPr>
          <w:color w:val="000000"/>
        </w:rPr>
        <w:t xml:space="preserve">, Bowman, A. &amp; Lunt, K. (1993). Delivering services to the rural elderly: A study of policy implementation. </w:t>
      </w:r>
      <w:r>
        <w:rPr>
          <w:i/>
          <w:color w:val="000000"/>
        </w:rPr>
        <w:t>Journal of Case Management 3 (1) 13-20.</w:t>
      </w:r>
    </w:p>
    <w:p w14:paraId="0DF0D262" w14:textId="77777777" w:rsidR="00FD2881" w:rsidRDefault="009326BA" w:rsidP="00E51871">
      <w:pPr>
        <w:numPr>
          <w:ilvl w:val="1"/>
          <w:numId w:val="1"/>
        </w:numPr>
        <w:spacing w:after="0" w:line="264" w:lineRule="auto"/>
        <w:ind w:left="1200"/>
      </w:pPr>
      <w:r>
        <w:rPr>
          <w:color w:val="000000"/>
        </w:rPr>
        <w:t xml:space="preserve">Coburn, A., Cordes, S., Crittenden, R., Hart, J. P., </w:t>
      </w:r>
      <w:r>
        <w:rPr>
          <w:b/>
          <w:color w:val="000000"/>
        </w:rPr>
        <w:t>Mueller, K. J.</w:t>
      </w:r>
      <w:r>
        <w:rPr>
          <w:color w:val="000000"/>
        </w:rPr>
        <w:t xml:space="preserve">, Myers, W. &amp; Rickets, T. (1994). An expert panel approach to assessing the rural implications of health care reform: The case of the Health Security Act. </w:t>
      </w:r>
      <w:r>
        <w:rPr>
          <w:i/>
          <w:color w:val="000000"/>
        </w:rPr>
        <w:t>Journal of Rural Health 10 (1) 6-15.</w:t>
      </w:r>
    </w:p>
    <w:p w14:paraId="6AC3ADF9" w14:textId="77777777" w:rsidR="00FD2881" w:rsidRDefault="009326BA" w:rsidP="00E51871">
      <w:pPr>
        <w:numPr>
          <w:ilvl w:val="1"/>
          <w:numId w:val="1"/>
        </w:numPr>
        <w:spacing w:after="0" w:line="264" w:lineRule="auto"/>
        <w:ind w:left="1200"/>
      </w:pPr>
      <w:r>
        <w:rPr>
          <w:color w:val="000000"/>
        </w:rPr>
        <w:t xml:space="preserve">Comer, J. &amp; </w:t>
      </w:r>
      <w:r>
        <w:rPr>
          <w:b/>
          <w:color w:val="000000"/>
        </w:rPr>
        <w:t>Mueller, K. J.</w:t>
      </w:r>
      <w:r>
        <w:rPr>
          <w:color w:val="000000"/>
        </w:rPr>
        <w:t xml:space="preserve"> (1995). Access to health care: Urban-rural comparisons from a Midwest agricultural state. </w:t>
      </w:r>
      <w:r>
        <w:rPr>
          <w:i/>
          <w:color w:val="000000"/>
        </w:rPr>
        <w:t>Journal of Rural Health 11 (2) 128-136.</w:t>
      </w:r>
    </w:p>
    <w:p w14:paraId="6FF62862" w14:textId="77777777" w:rsidR="00FD2881" w:rsidRDefault="009326BA" w:rsidP="00E51871">
      <w:pPr>
        <w:numPr>
          <w:ilvl w:val="1"/>
          <w:numId w:val="1"/>
        </w:numPr>
        <w:spacing w:after="0" w:line="264" w:lineRule="auto"/>
        <w:ind w:left="1200"/>
      </w:pPr>
      <w:r>
        <w:rPr>
          <w:color w:val="000000"/>
        </w:rPr>
        <w:t xml:space="preserve">Ortega, S., </w:t>
      </w:r>
      <w:r>
        <w:rPr>
          <w:b/>
          <w:color w:val="000000"/>
        </w:rPr>
        <w:t>Mueller, K. J.</w:t>
      </w:r>
      <w:r>
        <w:rPr>
          <w:color w:val="000000"/>
        </w:rPr>
        <w:t xml:space="preserve"> &amp; Metroka, M. (1995). Health insurance status and ill health: Implications for health professionals. </w:t>
      </w:r>
      <w:r>
        <w:rPr>
          <w:i/>
          <w:color w:val="000000"/>
        </w:rPr>
        <w:t>Journal of Nursing Care Quality 10 (1) 46-54.</w:t>
      </w:r>
    </w:p>
    <w:p w14:paraId="51782C44" w14:textId="77777777" w:rsidR="00FD2881" w:rsidRDefault="009326BA" w:rsidP="00E51871">
      <w:pPr>
        <w:numPr>
          <w:ilvl w:val="1"/>
          <w:numId w:val="1"/>
        </w:numPr>
        <w:spacing w:after="0" w:line="264" w:lineRule="auto"/>
        <w:ind w:left="1200"/>
      </w:pPr>
      <w:r>
        <w:rPr>
          <w:color w:val="000000"/>
        </w:rPr>
        <w:t xml:space="preserve">Coburn, A. &amp; </w:t>
      </w:r>
      <w:r>
        <w:rPr>
          <w:b/>
          <w:color w:val="000000"/>
        </w:rPr>
        <w:t>Mueller, K. J.</w:t>
      </w:r>
      <w:r>
        <w:rPr>
          <w:color w:val="000000"/>
        </w:rPr>
        <w:t xml:space="preserve"> (1995). Legislative and policy strategies for supporting rural network development: Lessons from the 103rd Congress. </w:t>
      </w:r>
      <w:r>
        <w:rPr>
          <w:i/>
          <w:color w:val="000000"/>
        </w:rPr>
        <w:t>Journal of Rural Health 11 (1) 22-31.</w:t>
      </w:r>
    </w:p>
    <w:p w14:paraId="0A46FF81" w14:textId="77777777" w:rsidR="00FD2881" w:rsidRDefault="009326BA" w:rsidP="00E51871">
      <w:pPr>
        <w:numPr>
          <w:ilvl w:val="1"/>
          <w:numId w:val="1"/>
        </w:numPr>
        <w:spacing w:after="0" w:line="264" w:lineRule="auto"/>
        <w:ind w:left="1200"/>
      </w:pPr>
      <w:r>
        <w:rPr>
          <w:color w:val="000000"/>
        </w:rPr>
        <w:t xml:space="preserve">Dodson, A. &amp; </w:t>
      </w:r>
      <w:r>
        <w:rPr>
          <w:b/>
          <w:color w:val="000000"/>
        </w:rPr>
        <w:t>Mueller, K. J.</w:t>
      </w:r>
      <w:r>
        <w:rPr>
          <w:color w:val="000000"/>
        </w:rPr>
        <w:t xml:space="preserve"> (1996). Health care reform in the American states: Administrative capacity building. </w:t>
      </w:r>
      <w:r>
        <w:rPr>
          <w:i/>
          <w:color w:val="000000"/>
        </w:rPr>
        <w:t>Journal of Health and Human Services Administration 19 (2) 118-132.</w:t>
      </w:r>
    </w:p>
    <w:p w14:paraId="60C4A053" w14:textId="77777777" w:rsidR="00FD2881" w:rsidRDefault="009326BA" w:rsidP="00E51871">
      <w:pPr>
        <w:numPr>
          <w:ilvl w:val="1"/>
          <w:numId w:val="1"/>
        </w:numPr>
        <w:spacing w:after="0" w:line="264" w:lineRule="auto"/>
        <w:ind w:left="1200"/>
      </w:pPr>
      <w:r>
        <w:rPr>
          <w:color w:val="000000"/>
        </w:rPr>
        <w:t xml:space="preserve">Muelleman, R. L. &amp; </w:t>
      </w:r>
      <w:r>
        <w:rPr>
          <w:b/>
          <w:color w:val="000000"/>
        </w:rPr>
        <w:t>Mueller, K. J.</w:t>
      </w:r>
      <w:r>
        <w:rPr>
          <w:color w:val="000000"/>
        </w:rPr>
        <w:t xml:space="preserve"> (1996). Fatal motor vehicle crashes: Variations of crash characteristics within rural regions of different population densities. </w:t>
      </w:r>
      <w:r>
        <w:rPr>
          <w:i/>
          <w:color w:val="000000"/>
        </w:rPr>
        <w:t>Journal of Trauma 41 (2) 315-320.</w:t>
      </w:r>
    </w:p>
    <w:p w14:paraId="72476D49" w14:textId="77777777" w:rsidR="00FD2881" w:rsidRDefault="009326BA" w:rsidP="00E51871">
      <w:pPr>
        <w:numPr>
          <w:ilvl w:val="1"/>
          <w:numId w:val="1"/>
        </w:numPr>
        <w:spacing w:after="0" w:line="264" w:lineRule="auto"/>
        <w:ind w:left="1200"/>
      </w:pPr>
      <w:r>
        <w:rPr>
          <w:color w:val="000000"/>
        </w:rPr>
        <w:t xml:space="preserve">Comer, J., </w:t>
      </w:r>
      <w:r>
        <w:rPr>
          <w:b/>
          <w:color w:val="000000"/>
        </w:rPr>
        <w:t>Mueller, K. J.</w:t>
      </w:r>
      <w:r>
        <w:rPr>
          <w:color w:val="000000"/>
        </w:rPr>
        <w:t xml:space="preserve"> &amp; Blankenau, J. (1996). Underinsurance: The hidden dimension to the health care crisis. </w:t>
      </w:r>
      <w:r>
        <w:rPr>
          <w:i/>
          <w:color w:val="000000"/>
        </w:rPr>
        <w:t>Great Plains Research 6 (2) 163-178.</w:t>
      </w:r>
    </w:p>
    <w:p w14:paraId="39388141" w14:textId="77777777" w:rsidR="00FD2881" w:rsidRDefault="009326BA" w:rsidP="00E51871">
      <w:pPr>
        <w:numPr>
          <w:ilvl w:val="1"/>
          <w:numId w:val="1"/>
        </w:numPr>
        <w:spacing w:after="0" w:line="264" w:lineRule="auto"/>
        <w:ind w:left="1200"/>
      </w:pPr>
      <w:r>
        <w:rPr>
          <w:color w:val="000000"/>
        </w:rPr>
        <w:t xml:space="preserve">McBride, T. D., Penrod, J. &amp; </w:t>
      </w:r>
      <w:r>
        <w:rPr>
          <w:b/>
          <w:color w:val="000000"/>
        </w:rPr>
        <w:t>Mueller, K. J.</w:t>
      </w:r>
      <w:r>
        <w:rPr>
          <w:color w:val="000000"/>
        </w:rPr>
        <w:t xml:space="preserve"> (1997). Volatility in Medicare AAPCC rates: Trends in U.S. counties, 1990-1997. </w:t>
      </w:r>
      <w:r>
        <w:rPr>
          <w:i/>
          <w:color w:val="000000"/>
        </w:rPr>
        <w:t>Health Affairs 16 (5) 172-180.</w:t>
      </w:r>
    </w:p>
    <w:p w14:paraId="47C37EA4" w14:textId="77777777" w:rsidR="00FD2881" w:rsidRDefault="009326BA" w:rsidP="00E51871">
      <w:pPr>
        <w:numPr>
          <w:ilvl w:val="1"/>
          <w:numId w:val="1"/>
        </w:numPr>
        <w:spacing w:after="0" w:line="264" w:lineRule="auto"/>
        <w:ind w:left="1200"/>
      </w:pPr>
      <w:r>
        <w:rPr>
          <w:b/>
          <w:color w:val="000000"/>
        </w:rPr>
        <w:t>Mueller, K. J.</w:t>
      </w:r>
      <w:r>
        <w:rPr>
          <w:color w:val="000000"/>
        </w:rPr>
        <w:t xml:space="preserve">, Patil, K. &amp; Ullrich, F. (1997). Lengthening spells of uninsurance and their consequences. </w:t>
      </w:r>
      <w:r>
        <w:rPr>
          <w:i/>
          <w:color w:val="000000"/>
        </w:rPr>
        <w:t>Journal of Rural Health 13 (1) 29-37.</w:t>
      </w:r>
    </w:p>
    <w:p w14:paraId="31DE463A" w14:textId="77777777" w:rsidR="00FD2881" w:rsidRDefault="009326BA" w:rsidP="00E51871">
      <w:pPr>
        <w:numPr>
          <w:ilvl w:val="1"/>
          <w:numId w:val="1"/>
        </w:numPr>
        <w:spacing w:after="0" w:line="264" w:lineRule="auto"/>
        <w:ind w:left="1200"/>
      </w:pPr>
      <w:r>
        <w:rPr>
          <w:b/>
          <w:color w:val="000000"/>
        </w:rPr>
        <w:t>Mueller, K. J.</w:t>
      </w:r>
      <w:r>
        <w:rPr>
          <w:color w:val="000000"/>
        </w:rPr>
        <w:t xml:space="preserve">, Boileson, E. &amp; Patil, K. (1998). The role of uninsurance and race in health care utilization by rural minorities. </w:t>
      </w:r>
      <w:r>
        <w:rPr>
          <w:i/>
          <w:color w:val="000000"/>
        </w:rPr>
        <w:t>Health Services Research 33 (3, Pt. 1) 598-610.</w:t>
      </w:r>
    </w:p>
    <w:p w14:paraId="3738E115" w14:textId="77777777" w:rsidR="00FD2881" w:rsidRDefault="009326BA" w:rsidP="00E51871">
      <w:pPr>
        <w:numPr>
          <w:ilvl w:val="1"/>
          <w:numId w:val="1"/>
        </w:numPr>
        <w:spacing w:after="0" w:line="264" w:lineRule="auto"/>
        <w:ind w:left="1200"/>
      </w:pPr>
      <w:r>
        <w:rPr>
          <w:b/>
          <w:color w:val="000000"/>
        </w:rPr>
        <w:t>Mueller, K. J.</w:t>
      </w:r>
      <w:r>
        <w:rPr>
          <w:color w:val="000000"/>
        </w:rPr>
        <w:t xml:space="preserve">, Curtin, T., Hawkins, D., Williams, D. &amp; Lefkowitz, B. (1998). Building a research agenda: Responding to the needs of community and migrant health centers. </w:t>
      </w:r>
      <w:r>
        <w:rPr>
          <w:i/>
          <w:color w:val="000000"/>
        </w:rPr>
        <w:t>Journal of Rural Health 14 (4) 289-294.</w:t>
      </w:r>
    </w:p>
    <w:p w14:paraId="1C1FBD72" w14:textId="77777777" w:rsidR="00FD2881" w:rsidRDefault="009326BA" w:rsidP="00E51871">
      <w:pPr>
        <w:numPr>
          <w:ilvl w:val="1"/>
          <w:numId w:val="1"/>
        </w:numPr>
        <w:spacing w:after="0" w:line="264" w:lineRule="auto"/>
        <w:ind w:left="1200"/>
      </w:pPr>
      <w:r>
        <w:rPr>
          <w:b/>
          <w:color w:val="000000"/>
        </w:rPr>
        <w:t>Mueller, K. J.</w:t>
      </w:r>
      <w:r>
        <w:rPr>
          <w:color w:val="000000"/>
        </w:rPr>
        <w:t xml:space="preserve"> (1998). Market forces, rural health. </w:t>
      </w:r>
      <w:r>
        <w:rPr>
          <w:i/>
          <w:color w:val="000000"/>
        </w:rPr>
        <w:t>FORUM for Applied Research and Public Policy 13 (2).</w:t>
      </w:r>
    </w:p>
    <w:p w14:paraId="08B37797" w14:textId="77777777" w:rsidR="00FD2881" w:rsidRDefault="009326BA" w:rsidP="00E51871">
      <w:pPr>
        <w:numPr>
          <w:ilvl w:val="1"/>
          <w:numId w:val="1"/>
        </w:numPr>
        <w:spacing w:after="0" w:line="264" w:lineRule="auto"/>
        <w:ind w:left="1200"/>
      </w:pPr>
      <w:r>
        <w:rPr>
          <w:color w:val="000000"/>
        </w:rPr>
        <w:t xml:space="preserve">Fiedler, D., Von Essen, S., Morgan, D., Grissom, R., </w:t>
      </w:r>
      <w:r>
        <w:rPr>
          <w:b/>
          <w:color w:val="000000"/>
        </w:rPr>
        <w:t>Mueller, K. J.</w:t>
      </w:r>
      <w:r>
        <w:rPr>
          <w:color w:val="000000"/>
        </w:rPr>
        <w:t xml:space="preserve"> &amp; Eberle, C. (1998). Causes of fatalities in older farmers vs. perception of risk. </w:t>
      </w:r>
      <w:r>
        <w:rPr>
          <w:i/>
          <w:color w:val="000000"/>
        </w:rPr>
        <w:t>Journal of Agromedicine 5 (3) 13-22.</w:t>
      </w:r>
    </w:p>
    <w:p w14:paraId="67FF7FAB"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Beavers, S. (1998). Insurance status among HIV+ Nebraskans. </w:t>
      </w:r>
      <w:r>
        <w:rPr>
          <w:i/>
          <w:color w:val="000000"/>
        </w:rPr>
        <w:t>Journal of Health &amp; Social Policy 10 (1) 53-64.</w:t>
      </w:r>
    </w:p>
    <w:p w14:paraId="4FD1BC94" w14:textId="77777777" w:rsidR="00FD2881" w:rsidRDefault="009326BA" w:rsidP="00E51871">
      <w:pPr>
        <w:numPr>
          <w:ilvl w:val="1"/>
          <w:numId w:val="1"/>
        </w:numPr>
        <w:spacing w:after="0" w:line="264" w:lineRule="auto"/>
        <w:ind w:left="1200"/>
      </w:pPr>
      <w:r>
        <w:rPr>
          <w:color w:val="000000"/>
        </w:rPr>
        <w:t xml:space="preserve">McBride, T. D. &amp; </w:t>
      </w:r>
      <w:r>
        <w:rPr>
          <w:b/>
          <w:color w:val="000000"/>
        </w:rPr>
        <w:t>Mueller, K. J.</w:t>
      </w:r>
      <w:r>
        <w:rPr>
          <w:color w:val="000000"/>
        </w:rPr>
        <w:t xml:space="preserve"> (1999). Tracking the response to the Balanced Budget Act of 1997: Impact on Medicare managed care enrollment in rural counties. </w:t>
      </w:r>
      <w:r>
        <w:rPr>
          <w:i/>
          <w:color w:val="000000"/>
        </w:rPr>
        <w:t>Journal of Rural Health 15 (1) 67-77.</w:t>
      </w:r>
    </w:p>
    <w:p w14:paraId="3C3C6477" w14:textId="77777777" w:rsidR="00FD2881" w:rsidRDefault="009326BA" w:rsidP="00E51871">
      <w:pPr>
        <w:numPr>
          <w:ilvl w:val="1"/>
          <w:numId w:val="1"/>
        </w:numPr>
        <w:spacing w:after="0" w:line="264" w:lineRule="auto"/>
        <w:ind w:left="1200"/>
      </w:pPr>
      <w:r>
        <w:rPr>
          <w:color w:val="000000"/>
        </w:rPr>
        <w:t xml:space="preserve">Hartley, D., Jackson, J., </w:t>
      </w:r>
      <w:r>
        <w:rPr>
          <w:b/>
          <w:color w:val="000000"/>
        </w:rPr>
        <w:t>Mueller, K. J.</w:t>
      </w:r>
      <w:r>
        <w:rPr>
          <w:color w:val="000000"/>
        </w:rPr>
        <w:t xml:space="preserve">, Nichols, A. &amp; Williams, V. (1999). AHCPR-funded rural managed care centers: Report from the field. </w:t>
      </w:r>
      <w:r>
        <w:rPr>
          <w:i/>
          <w:color w:val="000000"/>
        </w:rPr>
        <w:t>Journal of Rural Health 15 (1) 87-93.</w:t>
      </w:r>
    </w:p>
    <w:p w14:paraId="73E6F5E1" w14:textId="77777777" w:rsidR="00FD2881" w:rsidRDefault="009326BA" w:rsidP="00E51871">
      <w:pPr>
        <w:numPr>
          <w:ilvl w:val="1"/>
          <w:numId w:val="1"/>
        </w:numPr>
        <w:spacing w:after="0" w:line="264" w:lineRule="auto"/>
        <w:ind w:left="1200"/>
      </w:pPr>
      <w:r>
        <w:rPr>
          <w:b/>
          <w:color w:val="000000"/>
        </w:rPr>
        <w:t>Mueller, K. J.</w:t>
      </w:r>
      <w:r>
        <w:rPr>
          <w:color w:val="000000"/>
        </w:rPr>
        <w:t xml:space="preserve">, Ortega, S., Parker, K., Patil, K. &amp; Askenazi, A. (1999). Health status and access to care among rural minorities. </w:t>
      </w:r>
      <w:r>
        <w:rPr>
          <w:i/>
          <w:color w:val="000000"/>
        </w:rPr>
        <w:t>Journal of Health Care for the Poor and Underserved 10 (2) 230-249.</w:t>
      </w:r>
    </w:p>
    <w:p w14:paraId="7E73B1F8" w14:textId="37A7F192" w:rsidR="00FD2881" w:rsidRDefault="009326BA" w:rsidP="00E51871">
      <w:pPr>
        <w:numPr>
          <w:ilvl w:val="1"/>
          <w:numId w:val="1"/>
        </w:numPr>
        <w:spacing w:after="0" w:line="264" w:lineRule="auto"/>
        <w:ind w:left="1200"/>
      </w:pPr>
      <w:r>
        <w:rPr>
          <w:b/>
          <w:color w:val="000000"/>
        </w:rPr>
        <w:t>Mueller, K. J.</w:t>
      </w:r>
      <w:r>
        <w:rPr>
          <w:color w:val="000000"/>
        </w:rPr>
        <w:t xml:space="preserve">, Coburn, A. F., Cordes, S., Crittenden, R., Hart, J. P., McBride, T. D. &amp; Myers, W. (1999). The changing landscape of health care financing and delivery: How are rural communities and providers </w:t>
      </w:r>
      <w:r w:rsidR="002512AC">
        <w:rPr>
          <w:color w:val="000000"/>
        </w:rPr>
        <w:t>responding?</w:t>
      </w:r>
      <w:r>
        <w:rPr>
          <w:color w:val="000000"/>
        </w:rPr>
        <w:t xml:space="preserve"> </w:t>
      </w:r>
      <w:r>
        <w:rPr>
          <w:i/>
          <w:color w:val="000000"/>
        </w:rPr>
        <w:t>Milbank Quarterly 77 (4) 485-510.</w:t>
      </w:r>
    </w:p>
    <w:p w14:paraId="377F7367" w14:textId="77777777" w:rsidR="00FD2881" w:rsidRDefault="009326BA" w:rsidP="00E51871">
      <w:pPr>
        <w:numPr>
          <w:ilvl w:val="1"/>
          <w:numId w:val="1"/>
        </w:numPr>
        <w:spacing w:after="0" w:line="264" w:lineRule="auto"/>
        <w:ind w:left="1200"/>
      </w:pPr>
      <w:r>
        <w:rPr>
          <w:b/>
          <w:color w:val="000000"/>
        </w:rPr>
        <w:t>Mueller, K. J.</w:t>
      </w:r>
      <w:r>
        <w:rPr>
          <w:color w:val="000000"/>
        </w:rPr>
        <w:t xml:space="preserve"> (2000). Balanced Budget Act legislation and rural health: Change and consequences. </w:t>
      </w:r>
      <w:r>
        <w:rPr>
          <w:i/>
          <w:color w:val="000000"/>
        </w:rPr>
        <w:t>Texas Journal of Rural Health XVIII (2) 8-16.</w:t>
      </w:r>
    </w:p>
    <w:p w14:paraId="2F7AF715" w14:textId="77777777" w:rsidR="00FD2881" w:rsidRDefault="009326BA" w:rsidP="00E51871">
      <w:pPr>
        <w:numPr>
          <w:ilvl w:val="1"/>
          <w:numId w:val="1"/>
        </w:numPr>
        <w:spacing w:after="0" w:line="264" w:lineRule="auto"/>
        <w:ind w:left="1200"/>
      </w:pPr>
      <w:r>
        <w:rPr>
          <w:color w:val="000000"/>
        </w:rPr>
        <w:t xml:space="preserve">Pol, L. G., </w:t>
      </w:r>
      <w:r>
        <w:rPr>
          <w:b/>
          <w:color w:val="000000"/>
        </w:rPr>
        <w:t>Mueller, K. J.</w:t>
      </w:r>
      <w:r>
        <w:rPr>
          <w:color w:val="000000"/>
        </w:rPr>
        <w:t xml:space="preserve"> &amp; Adidam, P. T. (2000). Health Insurance in the near elderly population. </w:t>
      </w:r>
      <w:r>
        <w:rPr>
          <w:i/>
          <w:color w:val="000000"/>
        </w:rPr>
        <w:t>Population Research &amp; Policy Review 19 97-112.</w:t>
      </w:r>
    </w:p>
    <w:p w14:paraId="1B65B11B" w14:textId="77777777" w:rsidR="00FD2881" w:rsidRDefault="009326BA" w:rsidP="00E51871">
      <w:pPr>
        <w:numPr>
          <w:ilvl w:val="1"/>
          <w:numId w:val="1"/>
        </w:numPr>
        <w:spacing w:after="0" w:line="264" w:lineRule="auto"/>
        <w:ind w:left="1200"/>
      </w:pPr>
      <w:r>
        <w:rPr>
          <w:color w:val="000000"/>
        </w:rPr>
        <w:t xml:space="preserve">Comer, J., </w:t>
      </w:r>
      <w:r>
        <w:rPr>
          <w:b/>
          <w:color w:val="000000"/>
        </w:rPr>
        <w:t>Mueller, K. J.</w:t>
      </w:r>
      <w:r>
        <w:rPr>
          <w:color w:val="000000"/>
        </w:rPr>
        <w:t xml:space="preserve"> &amp; Blankenau, J. (2000). Losing and acquiring health insurance: Consequences for health care. </w:t>
      </w:r>
      <w:r>
        <w:rPr>
          <w:i/>
          <w:color w:val="000000"/>
        </w:rPr>
        <w:t>Journal of Health &amp; Social Policy 11 (3) 1-16.</w:t>
      </w:r>
    </w:p>
    <w:p w14:paraId="27480F6F" w14:textId="77777777" w:rsidR="00FD2881" w:rsidRDefault="009326BA" w:rsidP="00E51871">
      <w:pPr>
        <w:numPr>
          <w:ilvl w:val="1"/>
          <w:numId w:val="1"/>
        </w:numPr>
        <w:spacing w:after="0" w:line="264" w:lineRule="auto"/>
        <w:ind w:left="1200"/>
      </w:pPr>
      <w:r>
        <w:rPr>
          <w:b/>
          <w:color w:val="000000"/>
        </w:rPr>
        <w:t>Mueller, K. J.</w:t>
      </w:r>
      <w:r>
        <w:rPr>
          <w:color w:val="000000"/>
        </w:rPr>
        <w:t xml:space="preserve">, Shay, B. L., Fletcher, J. L. &amp; McBride, T. D. (2001). Medicare+Choice experiences in rural areas. </w:t>
      </w:r>
      <w:r>
        <w:rPr>
          <w:i/>
          <w:color w:val="000000"/>
        </w:rPr>
        <w:t>Journal of Rural Health 17 (2) 87-90.</w:t>
      </w:r>
    </w:p>
    <w:p w14:paraId="1284D8C3" w14:textId="77777777" w:rsidR="00FD2881" w:rsidRDefault="009326BA" w:rsidP="00E51871">
      <w:pPr>
        <w:numPr>
          <w:ilvl w:val="1"/>
          <w:numId w:val="1"/>
        </w:numPr>
        <w:spacing w:after="0" w:line="264" w:lineRule="auto"/>
        <w:ind w:left="1200"/>
      </w:pPr>
      <w:r>
        <w:rPr>
          <w:color w:val="000000"/>
        </w:rPr>
        <w:t xml:space="preserve">Penrod, J. D., McBride, T. D. &amp; </w:t>
      </w:r>
      <w:r>
        <w:rPr>
          <w:b/>
          <w:color w:val="000000"/>
        </w:rPr>
        <w:t>Mueller, K. J.</w:t>
      </w:r>
      <w:r>
        <w:rPr>
          <w:color w:val="000000"/>
        </w:rPr>
        <w:t xml:space="preserve"> (2001). Geographic variation in determinants of Medicare managed care enrollment. </w:t>
      </w:r>
      <w:r>
        <w:rPr>
          <w:i/>
          <w:color w:val="000000"/>
        </w:rPr>
        <w:t>Health Services Research 36 (4) 733-750.</w:t>
      </w:r>
    </w:p>
    <w:p w14:paraId="0D7C769A" w14:textId="77777777" w:rsidR="00FD2881" w:rsidRDefault="009326BA" w:rsidP="00E51871">
      <w:pPr>
        <w:numPr>
          <w:ilvl w:val="1"/>
          <w:numId w:val="1"/>
        </w:numPr>
        <w:spacing w:after="0" w:line="264" w:lineRule="auto"/>
        <w:ind w:left="1200"/>
      </w:pPr>
      <w:r>
        <w:rPr>
          <w:color w:val="000000"/>
        </w:rPr>
        <w:t xml:space="preserve">Blankenau, J., Boye-Beaman, J. &amp; </w:t>
      </w:r>
      <w:r>
        <w:rPr>
          <w:b/>
          <w:color w:val="000000"/>
        </w:rPr>
        <w:t xml:space="preserve">Mueller, K. J. </w:t>
      </w:r>
      <w:r>
        <w:rPr>
          <w:color w:val="000000"/>
        </w:rPr>
        <w:t xml:space="preserve">(2001). Barriers to health care for minorities in rural meat processing communities. </w:t>
      </w:r>
      <w:r>
        <w:rPr>
          <w:i/>
          <w:color w:val="000000"/>
        </w:rPr>
        <w:t>Great Plains Research 10 (2) 275-294.</w:t>
      </w:r>
    </w:p>
    <w:p w14:paraId="7ADEA98A" w14:textId="77777777" w:rsidR="00FD2881" w:rsidRDefault="009326BA" w:rsidP="00E51871">
      <w:pPr>
        <w:numPr>
          <w:ilvl w:val="1"/>
          <w:numId w:val="1"/>
        </w:numPr>
        <w:spacing w:after="0" w:line="264" w:lineRule="auto"/>
        <w:ind w:left="1200"/>
      </w:pPr>
      <w:r>
        <w:rPr>
          <w:color w:val="000000"/>
        </w:rPr>
        <w:t xml:space="preserve">McBride, T. D. &amp; </w:t>
      </w:r>
      <w:r>
        <w:rPr>
          <w:b/>
          <w:color w:val="000000"/>
        </w:rPr>
        <w:t>Mueller, K. J.</w:t>
      </w:r>
      <w:r>
        <w:rPr>
          <w:color w:val="000000"/>
        </w:rPr>
        <w:t xml:space="preserve"> (2002). Effects of Medicare payment on rural health care systems. </w:t>
      </w:r>
      <w:r>
        <w:rPr>
          <w:i/>
          <w:color w:val="000000"/>
        </w:rPr>
        <w:t>Journal of Rural Health Supplemental 18 (S) 147-163.</w:t>
      </w:r>
    </w:p>
    <w:p w14:paraId="4B1B0ACB" w14:textId="77777777" w:rsidR="00FD2881" w:rsidRDefault="009326BA" w:rsidP="00E51871">
      <w:pPr>
        <w:numPr>
          <w:ilvl w:val="1"/>
          <w:numId w:val="1"/>
        </w:numPr>
        <w:spacing w:after="0" w:line="264" w:lineRule="auto"/>
        <w:ind w:left="1200"/>
      </w:pPr>
      <w:r>
        <w:rPr>
          <w:color w:val="000000"/>
        </w:rPr>
        <w:t xml:space="preserve">Pol, L. G., </w:t>
      </w:r>
      <w:r>
        <w:rPr>
          <w:b/>
          <w:color w:val="000000"/>
        </w:rPr>
        <w:t>Mueller, K. J.</w:t>
      </w:r>
      <w:r>
        <w:rPr>
          <w:color w:val="000000"/>
        </w:rPr>
        <w:t xml:space="preserve"> &amp; Adidam, P. T. (2002). Racial and ethnic differences in health insurance for the near elderly. </w:t>
      </w:r>
      <w:r>
        <w:rPr>
          <w:i/>
          <w:color w:val="000000"/>
        </w:rPr>
        <w:t>Journal of Health Care for the Poor and Underserved 13 (2) 229-240.</w:t>
      </w:r>
    </w:p>
    <w:p w14:paraId="6779EABB" w14:textId="77777777" w:rsidR="00FD2881" w:rsidRDefault="009326BA" w:rsidP="00E51871">
      <w:pPr>
        <w:numPr>
          <w:ilvl w:val="1"/>
          <w:numId w:val="1"/>
        </w:numPr>
        <w:spacing w:after="0" w:line="264" w:lineRule="auto"/>
        <w:ind w:left="1200"/>
      </w:pPr>
      <w:r>
        <w:rPr>
          <w:b/>
          <w:color w:val="000000"/>
        </w:rPr>
        <w:t>Mueller, K. J.</w:t>
      </w:r>
      <w:r>
        <w:rPr>
          <w:color w:val="000000"/>
        </w:rPr>
        <w:t xml:space="preserve"> (2002). A research agenda for rural health services research. </w:t>
      </w:r>
      <w:r>
        <w:rPr>
          <w:i/>
          <w:color w:val="000000"/>
        </w:rPr>
        <w:t>Journal of Rural Health Supplemental 18 (S) 138-139.</w:t>
      </w:r>
    </w:p>
    <w:p w14:paraId="4B2EF1BB" w14:textId="77777777" w:rsidR="00FD2881" w:rsidRDefault="009326BA" w:rsidP="00E51871">
      <w:pPr>
        <w:numPr>
          <w:ilvl w:val="1"/>
          <w:numId w:val="1"/>
        </w:numPr>
        <w:spacing w:after="0" w:line="264" w:lineRule="auto"/>
        <w:ind w:left="1200"/>
      </w:pPr>
      <w:r>
        <w:rPr>
          <w:color w:val="000000"/>
        </w:rPr>
        <w:t xml:space="preserve">Dalton, K., Mueller, C. &amp; </w:t>
      </w:r>
      <w:r>
        <w:rPr>
          <w:b/>
          <w:color w:val="000000"/>
        </w:rPr>
        <w:t>Mueller, K. J.</w:t>
      </w:r>
      <w:r>
        <w:rPr>
          <w:color w:val="000000"/>
        </w:rPr>
        <w:t xml:space="preserve"> (2002). New policy ideas for rural health care delivery: Presentations before a congressional committee. </w:t>
      </w:r>
      <w:r>
        <w:rPr>
          <w:i/>
          <w:color w:val="000000"/>
        </w:rPr>
        <w:t>Journal of Rural Health 18 (2) 278-281.</w:t>
      </w:r>
    </w:p>
    <w:p w14:paraId="62FC7F0E" w14:textId="77777777" w:rsidR="00FD2881" w:rsidRDefault="009326BA" w:rsidP="00E51871">
      <w:pPr>
        <w:numPr>
          <w:ilvl w:val="1"/>
          <w:numId w:val="1"/>
        </w:numPr>
        <w:spacing w:after="0" w:line="264" w:lineRule="auto"/>
        <w:ind w:left="1200"/>
      </w:pPr>
      <w:r>
        <w:rPr>
          <w:b/>
          <w:color w:val="000000"/>
        </w:rPr>
        <w:t>Mueller, K. J.</w:t>
      </w:r>
      <w:r>
        <w:rPr>
          <w:color w:val="000000"/>
        </w:rPr>
        <w:t xml:space="preserve">, Stoner, J. A., Shambaugh-Miller, M. D., Lucas, W. O. &amp; Pol, L. G. (2003). A method for identifying places in rural America at risk of not being able to support adequate health services. </w:t>
      </w:r>
      <w:r>
        <w:rPr>
          <w:i/>
          <w:color w:val="000000"/>
        </w:rPr>
        <w:t>Journal of Rural Health 19 (4) 31-41.</w:t>
      </w:r>
    </w:p>
    <w:p w14:paraId="0BA31A0D" w14:textId="77777777" w:rsidR="00FD2881" w:rsidRDefault="009326BA" w:rsidP="00E51871">
      <w:pPr>
        <w:numPr>
          <w:ilvl w:val="1"/>
          <w:numId w:val="1"/>
        </w:numPr>
        <w:spacing w:after="0" w:line="264" w:lineRule="auto"/>
        <w:ind w:left="1200"/>
      </w:pPr>
      <w:r>
        <w:rPr>
          <w:color w:val="000000"/>
        </w:rPr>
        <w:t xml:space="preserve">Cramer, M. E., </w:t>
      </w:r>
      <w:r>
        <w:rPr>
          <w:b/>
          <w:color w:val="000000"/>
        </w:rPr>
        <w:t xml:space="preserve">Mueller, K. J. </w:t>
      </w:r>
      <w:r>
        <w:rPr>
          <w:color w:val="000000"/>
        </w:rPr>
        <w:t xml:space="preserve">&amp; Harrop, D. (2003). Comprehensive evaluation of a community coalition: A case study of ETS reduction. </w:t>
      </w:r>
      <w:r>
        <w:rPr>
          <w:i/>
          <w:color w:val="000000"/>
        </w:rPr>
        <w:t>Public Health Nursing 20 (6) 464-477.</w:t>
      </w:r>
    </w:p>
    <w:p w14:paraId="0B2B0FA9" w14:textId="77777777" w:rsidR="00FD2881" w:rsidRDefault="009326BA" w:rsidP="00E51871">
      <w:pPr>
        <w:numPr>
          <w:ilvl w:val="1"/>
          <w:numId w:val="1"/>
        </w:numPr>
        <w:spacing w:after="0" w:line="264" w:lineRule="auto"/>
        <w:ind w:left="1200"/>
      </w:pPr>
      <w:r>
        <w:rPr>
          <w:color w:val="000000"/>
        </w:rPr>
        <w:t xml:space="preserve">Cramer, M. E., </w:t>
      </w:r>
      <w:r>
        <w:rPr>
          <w:b/>
          <w:color w:val="000000"/>
        </w:rPr>
        <w:t>Mueller, K. J.</w:t>
      </w:r>
      <w:r>
        <w:rPr>
          <w:color w:val="000000"/>
        </w:rPr>
        <w:t xml:space="preserve"> &amp; Harrop, D. (2003). Evaluation informs coalition programming for environmental tobacco smoke reduction. </w:t>
      </w:r>
      <w:r>
        <w:rPr>
          <w:i/>
          <w:color w:val="000000"/>
        </w:rPr>
        <w:t>Journal of Community Health Nursing 20 (4) 245-258.</w:t>
      </w:r>
    </w:p>
    <w:p w14:paraId="0E047CF2" w14:textId="77777777" w:rsidR="00FD2881" w:rsidRDefault="009326BA" w:rsidP="00E51871">
      <w:pPr>
        <w:numPr>
          <w:ilvl w:val="1"/>
          <w:numId w:val="1"/>
        </w:numPr>
        <w:spacing w:after="0" w:line="264" w:lineRule="auto"/>
        <w:ind w:left="1200"/>
      </w:pPr>
      <w:r>
        <w:rPr>
          <w:color w:val="000000"/>
        </w:rPr>
        <w:t xml:space="preserve">Cochran, G., Hicks, R. W., Jones, K. J. &amp; </w:t>
      </w:r>
      <w:r>
        <w:rPr>
          <w:b/>
          <w:color w:val="000000"/>
        </w:rPr>
        <w:t>Mueller, K. J.</w:t>
      </w:r>
      <w:r>
        <w:rPr>
          <w:color w:val="000000"/>
        </w:rPr>
        <w:t xml:space="preserve"> (2004). Translating research into practice: Voluntary reporting of medication errors in critical access hospitals. </w:t>
      </w:r>
      <w:r>
        <w:rPr>
          <w:i/>
          <w:color w:val="000000"/>
        </w:rPr>
        <w:t>Journal of Rural Health 20 (4) 335-343.</w:t>
      </w:r>
    </w:p>
    <w:p w14:paraId="5D3A0C61" w14:textId="77777777" w:rsidR="00FD2881" w:rsidRDefault="009326BA" w:rsidP="00E51871">
      <w:pPr>
        <w:numPr>
          <w:ilvl w:val="1"/>
          <w:numId w:val="1"/>
        </w:numPr>
        <w:spacing w:after="0" w:line="264" w:lineRule="auto"/>
        <w:ind w:left="1200"/>
      </w:pPr>
      <w:r>
        <w:rPr>
          <w:color w:val="000000"/>
        </w:rPr>
        <w:t xml:space="preserve">Agrawal, S., Cramer, M. E. &amp; Chen, L. W. (2004). Predictive model to determine need for nursing workforce. </w:t>
      </w:r>
      <w:r>
        <w:rPr>
          <w:i/>
          <w:color w:val="000000"/>
        </w:rPr>
        <w:t>Policy, Politics, &amp; Nursing Practice 5 (3) 174-195.</w:t>
      </w:r>
    </w:p>
    <w:p w14:paraId="16F9D57C" w14:textId="1BCFC452" w:rsidR="00FD2881" w:rsidRDefault="009326BA" w:rsidP="00E51871">
      <w:pPr>
        <w:numPr>
          <w:ilvl w:val="1"/>
          <w:numId w:val="1"/>
        </w:numPr>
        <w:spacing w:after="0" w:line="264" w:lineRule="auto"/>
        <w:ind w:left="1200"/>
      </w:pPr>
      <w:r>
        <w:rPr>
          <w:b/>
          <w:color w:val="000000"/>
        </w:rPr>
        <w:t>Mueller, K. J.</w:t>
      </w:r>
      <w:r>
        <w:rPr>
          <w:color w:val="000000"/>
        </w:rPr>
        <w:t xml:space="preserve">, McBride, T. D., Andrews, C., Fraser, R. &amp; Xu, L. (2005). The Federal Employees Health Benefits Program: A model for competition in rural </w:t>
      </w:r>
      <w:r w:rsidR="002512AC">
        <w:rPr>
          <w:color w:val="000000"/>
        </w:rPr>
        <w:t>America?</w:t>
      </w:r>
      <w:r>
        <w:rPr>
          <w:color w:val="000000"/>
        </w:rPr>
        <w:t xml:space="preserve"> </w:t>
      </w:r>
      <w:r>
        <w:rPr>
          <w:i/>
          <w:color w:val="000000"/>
        </w:rPr>
        <w:t>Journal of Rural Health 21 (2) 105-113.</w:t>
      </w:r>
    </w:p>
    <w:p w14:paraId="097FAD46" w14:textId="77777777" w:rsidR="00FD2881" w:rsidRDefault="009326BA" w:rsidP="00E51871">
      <w:pPr>
        <w:numPr>
          <w:ilvl w:val="1"/>
          <w:numId w:val="1"/>
        </w:numPr>
        <w:spacing w:after="0" w:line="264" w:lineRule="auto"/>
        <w:ind w:left="1200"/>
      </w:pPr>
      <w:r>
        <w:rPr>
          <w:b/>
          <w:color w:val="000000"/>
        </w:rPr>
        <w:t>Mueller, K. J.</w:t>
      </w:r>
      <w:r>
        <w:rPr>
          <w:color w:val="000000"/>
        </w:rPr>
        <w:t xml:space="preserve">, Coburn, A. F., MacKinney, A. C., McBride, T. D., Slifkin, R. T. &amp; Wakefield, M. K. (2005). Understanding the impacts of the Medicare Modernization Act: Concerns of congressional staff. </w:t>
      </w:r>
      <w:r>
        <w:rPr>
          <w:i/>
          <w:color w:val="000000"/>
        </w:rPr>
        <w:t>Journal of Rural Health 21 (3) 194-197.</w:t>
      </w:r>
    </w:p>
    <w:p w14:paraId="022704E4"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MacKinney, A. C. (2006). Care across the continuum: Access to health care services in rural America. </w:t>
      </w:r>
      <w:r>
        <w:rPr>
          <w:i/>
          <w:color w:val="000000"/>
        </w:rPr>
        <w:t>Journal of Rural Health 22 (1) 43-49.</w:t>
      </w:r>
    </w:p>
    <w:p w14:paraId="2DF3439F" w14:textId="77777777" w:rsidR="00FD2881" w:rsidRDefault="009326BA" w:rsidP="00E51871">
      <w:pPr>
        <w:numPr>
          <w:ilvl w:val="1"/>
          <w:numId w:val="1"/>
        </w:numPr>
        <w:spacing w:after="0" w:line="264" w:lineRule="auto"/>
        <w:ind w:left="1200"/>
      </w:pPr>
      <w:r>
        <w:rPr>
          <w:color w:val="000000"/>
        </w:rPr>
        <w:t xml:space="preserve">Meza, J., Chen, L. W., Williams, T., Ullrich, F. &amp; </w:t>
      </w:r>
      <w:r>
        <w:rPr>
          <w:b/>
          <w:color w:val="000000"/>
        </w:rPr>
        <w:t>Mueller, K. J.</w:t>
      </w:r>
      <w:r>
        <w:rPr>
          <w:color w:val="000000"/>
        </w:rPr>
        <w:t xml:space="preserve"> (2006). Differences in the assessment of healthcare between TRICARE Prime and TRICARE Prime Remote enrollees. </w:t>
      </w:r>
      <w:r>
        <w:rPr>
          <w:i/>
          <w:color w:val="000000"/>
        </w:rPr>
        <w:t>Military Health 171 (10) 950-954.</w:t>
      </w:r>
    </w:p>
    <w:p w14:paraId="6875E55B" w14:textId="77777777" w:rsidR="00FD2881" w:rsidRDefault="009326BA" w:rsidP="00E51871">
      <w:pPr>
        <w:numPr>
          <w:ilvl w:val="1"/>
          <w:numId w:val="1"/>
        </w:numPr>
        <w:spacing w:after="0" w:line="264" w:lineRule="auto"/>
        <w:ind w:left="1200"/>
      </w:pPr>
      <w:r>
        <w:rPr>
          <w:color w:val="000000"/>
        </w:rPr>
        <w:t xml:space="preserve">Zhang, W., </w:t>
      </w:r>
      <w:r>
        <w:rPr>
          <w:b/>
          <w:color w:val="000000"/>
        </w:rPr>
        <w:t>Mueller, K. J.</w:t>
      </w:r>
      <w:r>
        <w:rPr>
          <w:color w:val="000000"/>
        </w:rPr>
        <w:t xml:space="preserve">, Chen, L. &amp; Conway, K. (2006). The role of rural health clinics in hospitalization due to ambulatory care sensitive conditions: A study in Nebraska. </w:t>
      </w:r>
      <w:r>
        <w:rPr>
          <w:i/>
          <w:color w:val="000000"/>
        </w:rPr>
        <w:t>Journal of Rural Health 22 (3) 220-223.</w:t>
      </w:r>
    </w:p>
    <w:p w14:paraId="0DECC68D" w14:textId="77777777" w:rsidR="00FD2881" w:rsidRDefault="009326BA" w:rsidP="00E51871">
      <w:pPr>
        <w:numPr>
          <w:ilvl w:val="1"/>
          <w:numId w:val="1"/>
        </w:numPr>
        <w:spacing w:after="0" w:line="264" w:lineRule="auto"/>
        <w:ind w:left="1200"/>
      </w:pPr>
      <w:r>
        <w:rPr>
          <w:b/>
          <w:color w:val="000000"/>
        </w:rPr>
        <w:t>Mueller, K. J.</w:t>
      </w:r>
      <w:r>
        <w:rPr>
          <w:color w:val="000000"/>
        </w:rPr>
        <w:t xml:space="preserve"> &amp; MacKinney, A. C. (2006). Medicare’s economic, noneconomic impact. </w:t>
      </w:r>
      <w:r>
        <w:rPr>
          <w:i/>
          <w:color w:val="000000"/>
        </w:rPr>
        <w:t>Amednews: the newspaper for America’s physicians.</w:t>
      </w:r>
    </w:p>
    <w:p w14:paraId="4F89D7AD" w14:textId="77777777" w:rsidR="00FD2881" w:rsidRDefault="009326BA" w:rsidP="00E51871">
      <w:pPr>
        <w:numPr>
          <w:ilvl w:val="1"/>
          <w:numId w:val="1"/>
        </w:numPr>
        <w:spacing w:after="0" w:line="264" w:lineRule="auto"/>
        <w:ind w:left="1200"/>
      </w:pPr>
      <w:r>
        <w:rPr>
          <w:color w:val="000000"/>
        </w:rPr>
        <w:t xml:space="preserve">Radford, A., Slifkin, R., Fraser, R., Mason, M. &amp; </w:t>
      </w:r>
      <w:r>
        <w:rPr>
          <w:b/>
          <w:color w:val="000000"/>
        </w:rPr>
        <w:t>Mueller, K. J.</w:t>
      </w:r>
      <w:r>
        <w:rPr>
          <w:color w:val="000000"/>
        </w:rPr>
        <w:t xml:space="preserve"> (2007). The experience of rural independent pharmacies with Medicare Part D: Reports from the field. </w:t>
      </w:r>
      <w:r>
        <w:rPr>
          <w:i/>
          <w:color w:val="000000"/>
        </w:rPr>
        <w:t>Journal of Rural Health 23 (4) 286-294.</w:t>
      </w:r>
    </w:p>
    <w:p w14:paraId="7623FA7C" w14:textId="77777777" w:rsidR="00FD2881" w:rsidRDefault="009326BA" w:rsidP="00E51871">
      <w:pPr>
        <w:numPr>
          <w:ilvl w:val="1"/>
          <w:numId w:val="1"/>
        </w:numPr>
        <w:spacing w:after="0" w:line="264" w:lineRule="auto"/>
        <w:ind w:left="1200"/>
      </w:pPr>
      <w:r>
        <w:rPr>
          <w:color w:val="000000"/>
        </w:rPr>
        <w:t xml:space="preserve">Barton, P. L., Brega, A. G., DeVore, P. A., </w:t>
      </w:r>
      <w:r>
        <w:rPr>
          <w:b/>
          <w:color w:val="000000"/>
        </w:rPr>
        <w:t>Mueller, K. J.</w:t>
      </w:r>
      <w:r>
        <w:rPr>
          <w:color w:val="000000"/>
        </w:rPr>
        <w:t xml:space="preserve">, Paulich, M. J., Floersch, N. R., Goodrich, G. K., Talkington, S. G., Bontrager, J., Grigsby, B., Hrincevich, C., Neal, S., Loker, J. L., Araya, T. M., Bennett, R. E., Krohn, N. &amp; Grisby, J. (2007). Specialist physicians’ knowledge and beliefs about telemedicine: A comparison of users and non-users of the technology. </w:t>
      </w:r>
      <w:r>
        <w:rPr>
          <w:i/>
          <w:color w:val="000000"/>
        </w:rPr>
        <w:t>Telemedicine and e-Health October 487-500.</w:t>
      </w:r>
    </w:p>
    <w:p w14:paraId="5D4D63CD" w14:textId="77777777" w:rsidR="00FD2881" w:rsidRDefault="009326BA" w:rsidP="00E51871">
      <w:pPr>
        <w:numPr>
          <w:ilvl w:val="1"/>
          <w:numId w:val="1"/>
        </w:numPr>
        <w:spacing w:after="0" w:line="264" w:lineRule="auto"/>
        <w:ind w:left="1200"/>
      </w:pPr>
      <w:r>
        <w:rPr>
          <w:color w:val="000000"/>
        </w:rPr>
        <w:t xml:space="preserve">Coburn, A. F., MacKinney, A. C., McBride, T. D., </w:t>
      </w:r>
      <w:r>
        <w:rPr>
          <w:b/>
          <w:color w:val="000000"/>
        </w:rPr>
        <w:t>Mueller, K. J.</w:t>
      </w:r>
      <w:r>
        <w:rPr>
          <w:color w:val="000000"/>
        </w:rPr>
        <w:t xml:space="preserve">, Slifkin, R. T. &amp; Wakefield, M. K. (2008). Implementing a new USDA rural development program targeting small rural hospitals and their communities. </w:t>
      </w:r>
      <w:r>
        <w:rPr>
          <w:i/>
          <w:color w:val="000000"/>
        </w:rPr>
        <w:t>RUPRI Health Panel. www.rupri.org/ruralhealth.</w:t>
      </w:r>
    </w:p>
    <w:p w14:paraId="7CFA99F1" w14:textId="77777777" w:rsidR="00FD2881" w:rsidRDefault="009326BA" w:rsidP="00E51871">
      <w:pPr>
        <w:numPr>
          <w:ilvl w:val="1"/>
          <w:numId w:val="1"/>
        </w:numPr>
        <w:spacing w:after="0" w:line="264" w:lineRule="auto"/>
        <w:ind w:left="1200"/>
      </w:pPr>
      <w:r>
        <w:rPr>
          <w:color w:val="000000"/>
        </w:rPr>
        <w:t xml:space="preserve">Zhang, W., Chen, L. &amp; </w:t>
      </w:r>
      <w:r>
        <w:rPr>
          <w:b/>
          <w:color w:val="000000"/>
        </w:rPr>
        <w:t xml:space="preserve">Mueller, K. J. </w:t>
      </w:r>
      <w:r>
        <w:rPr>
          <w:color w:val="000000"/>
        </w:rPr>
        <w:t xml:space="preserve">(2008). Uninsured hospitalizations: Rural and urban differences. </w:t>
      </w:r>
      <w:r>
        <w:rPr>
          <w:i/>
          <w:color w:val="000000"/>
        </w:rPr>
        <w:t>Journal of Rural Health 24 (2) 194-202.</w:t>
      </w:r>
    </w:p>
    <w:p w14:paraId="34F0B706" w14:textId="1FAE0A01" w:rsidR="00FD2881" w:rsidRDefault="009326BA" w:rsidP="00E51871">
      <w:pPr>
        <w:numPr>
          <w:ilvl w:val="1"/>
          <w:numId w:val="1"/>
        </w:numPr>
        <w:spacing w:after="0" w:line="264" w:lineRule="auto"/>
        <w:ind w:left="1200"/>
      </w:pPr>
      <w:r>
        <w:rPr>
          <w:color w:val="000000"/>
        </w:rPr>
        <w:t xml:space="preserve">Wang, H., </w:t>
      </w:r>
      <w:r>
        <w:rPr>
          <w:b/>
          <w:color w:val="000000"/>
        </w:rPr>
        <w:t>Mueller, K. J.</w:t>
      </w:r>
      <w:r>
        <w:rPr>
          <w:color w:val="000000"/>
        </w:rPr>
        <w:t xml:space="preserve"> &amp; Xu, L. (2008). Health and health-related behaviors in Nebraska: Overall </w:t>
      </w:r>
      <w:r w:rsidR="002512AC">
        <w:rPr>
          <w:color w:val="000000"/>
        </w:rPr>
        <w:t>trends, progress</w:t>
      </w:r>
      <w:r>
        <w:rPr>
          <w:color w:val="000000"/>
        </w:rPr>
        <w:t xml:space="preserve"> toward Healthy People 2010 goals, and rural-urban comparisons. </w:t>
      </w:r>
      <w:r>
        <w:rPr>
          <w:i/>
          <w:color w:val="000000"/>
        </w:rPr>
        <w:t>Nebraska Health Information Project Health Data Reporter. Omaha: Nebraska Center for Rural Health Research. www.unmc.edu/rural.</w:t>
      </w:r>
    </w:p>
    <w:p w14:paraId="11AA406B" w14:textId="77777777" w:rsidR="00FD2881" w:rsidRDefault="009326BA" w:rsidP="00E51871">
      <w:pPr>
        <w:numPr>
          <w:ilvl w:val="1"/>
          <w:numId w:val="1"/>
        </w:numPr>
        <w:spacing w:after="0" w:line="264" w:lineRule="auto"/>
        <w:ind w:left="1200"/>
      </w:pPr>
      <w:r>
        <w:rPr>
          <w:color w:val="000000"/>
        </w:rPr>
        <w:t xml:space="preserve">McBride, T., </w:t>
      </w:r>
      <w:r>
        <w:rPr>
          <w:b/>
          <w:color w:val="000000"/>
        </w:rPr>
        <w:t>Mueller, K. J.</w:t>
      </w:r>
      <w:r>
        <w:rPr>
          <w:color w:val="000000"/>
        </w:rPr>
        <w:t xml:space="preserve">, Coburn, A., MacKinney, C., Slifkin, R. &amp; Wakefield, M. (2008). Bridging health research and policy: Translation and dissemination strategies. </w:t>
      </w:r>
      <w:r>
        <w:rPr>
          <w:i/>
          <w:color w:val="000000"/>
        </w:rPr>
        <w:t>Journal of Public Health Management and Practice 14 (2) 150-154.</w:t>
      </w:r>
    </w:p>
    <w:p w14:paraId="4B75F72D" w14:textId="77777777" w:rsidR="00FD2881" w:rsidRDefault="009326BA" w:rsidP="00E51871">
      <w:pPr>
        <w:numPr>
          <w:ilvl w:val="1"/>
          <w:numId w:val="1"/>
        </w:numPr>
        <w:spacing w:after="0" w:line="264" w:lineRule="auto"/>
        <w:ind w:left="1200"/>
      </w:pPr>
      <w:r>
        <w:rPr>
          <w:color w:val="000000"/>
        </w:rPr>
        <w:t xml:space="preserve">Klepser, D., Xu, L., Ullrich, F. &amp; </w:t>
      </w:r>
      <w:r>
        <w:rPr>
          <w:b/>
          <w:color w:val="000000"/>
        </w:rPr>
        <w:t>Mueller, K. J.</w:t>
      </w:r>
      <w:r>
        <w:rPr>
          <w:color w:val="000000"/>
        </w:rPr>
        <w:t xml:space="preserve"> (2008). Independently owned pharmacy closures in rural America. </w:t>
      </w:r>
      <w:r>
        <w:rPr>
          <w:i/>
          <w:color w:val="000000"/>
        </w:rPr>
        <w:t>RUPRI Center for Rural Health Policy Analysis. www.unmc.edu/ruprihealth.</w:t>
      </w:r>
    </w:p>
    <w:p w14:paraId="07985CEE" w14:textId="77777777" w:rsidR="00FD2881" w:rsidRDefault="009326BA" w:rsidP="00E51871">
      <w:pPr>
        <w:numPr>
          <w:ilvl w:val="1"/>
          <w:numId w:val="1"/>
        </w:numPr>
        <w:spacing w:after="0" w:line="264" w:lineRule="auto"/>
        <w:ind w:left="1200"/>
      </w:pPr>
      <w:r>
        <w:rPr>
          <w:color w:val="000000"/>
        </w:rPr>
        <w:t xml:space="preserve">MacKinney, A. C., </w:t>
      </w:r>
      <w:r>
        <w:rPr>
          <w:b/>
          <w:color w:val="000000"/>
        </w:rPr>
        <w:t xml:space="preserve">Mueller, K. J. </w:t>
      </w:r>
      <w:r>
        <w:rPr>
          <w:color w:val="000000"/>
        </w:rPr>
        <w:t xml:space="preserve">&amp; McBride, T. D. (2008). Medicare physician payment policy and the rural perspective: Final report for the project. </w:t>
      </w:r>
      <w:r>
        <w:rPr>
          <w:i/>
          <w:color w:val="000000"/>
        </w:rPr>
        <w:t>Omaha, NE: RUPRI Center for Rural Health Policy Analysis.</w:t>
      </w:r>
    </w:p>
    <w:p w14:paraId="7B31D94B" w14:textId="77777777" w:rsidR="00FD2881" w:rsidRDefault="009326BA" w:rsidP="00E51871">
      <w:pPr>
        <w:numPr>
          <w:ilvl w:val="1"/>
          <w:numId w:val="1"/>
        </w:numPr>
        <w:spacing w:after="0" w:line="264" w:lineRule="auto"/>
        <w:ind w:left="1200"/>
      </w:pPr>
      <w:r>
        <w:rPr>
          <w:color w:val="000000"/>
        </w:rPr>
        <w:t xml:space="preserve">Jones, K. J., Leo, C., Cochran, G. &amp; </w:t>
      </w:r>
      <w:r>
        <w:rPr>
          <w:b/>
          <w:color w:val="000000"/>
        </w:rPr>
        <w:t>Mueller, K. J.</w:t>
      </w:r>
      <w:r>
        <w:rPr>
          <w:color w:val="000000"/>
        </w:rPr>
        <w:t xml:space="preserve"> (2008). The AHRQ Hospital Survey on Patient Safety Culture: A tool to plan and evaluate patient safety programs. </w:t>
      </w:r>
      <w:r>
        <w:rPr>
          <w:i/>
          <w:color w:val="000000"/>
        </w:rPr>
        <w:t>Advances in Patient Safety: New Directions and Alternative Approaches August.</w:t>
      </w:r>
    </w:p>
    <w:p w14:paraId="426A1359" w14:textId="77777777" w:rsidR="00FD2881" w:rsidRDefault="009326BA" w:rsidP="00E51871">
      <w:pPr>
        <w:numPr>
          <w:ilvl w:val="1"/>
          <w:numId w:val="1"/>
        </w:numPr>
        <w:spacing w:after="0" w:line="264" w:lineRule="auto"/>
        <w:ind w:left="1200"/>
      </w:pPr>
      <w:r>
        <w:rPr>
          <w:color w:val="000000"/>
        </w:rPr>
        <w:t xml:space="preserve">Kemper, L., McBride, T. D. &amp; </w:t>
      </w:r>
      <w:r>
        <w:rPr>
          <w:b/>
          <w:color w:val="000000"/>
        </w:rPr>
        <w:t>Mueller, K. J.</w:t>
      </w:r>
      <w:r>
        <w:rPr>
          <w:color w:val="000000"/>
        </w:rPr>
        <w:t xml:space="preserve"> (2009). Rural enrollment in Medicare Advantage continues to grow. </w:t>
      </w:r>
      <w:r>
        <w:rPr>
          <w:i/>
          <w:color w:val="000000"/>
        </w:rPr>
        <w:t>Omaha, NE: RUPRI Center for Rural Health Policy Analysis.</w:t>
      </w:r>
    </w:p>
    <w:p w14:paraId="7A7515F8" w14:textId="77777777" w:rsidR="00FD2881" w:rsidRDefault="009326BA" w:rsidP="00E51871">
      <w:pPr>
        <w:numPr>
          <w:ilvl w:val="1"/>
          <w:numId w:val="1"/>
        </w:numPr>
        <w:spacing w:after="0" w:line="264" w:lineRule="auto"/>
        <w:ind w:left="1200"/>
      </w:pPr>
      <w:r>
        <w:rPr>
          <w:color w:val="000000"/>
        </w:rPr>
        <w:t xml:space="preserve">Zhang, W., Chen, L. W. &amp; </w:t>
      </w:r>
      <w:r>
        <w:rPr>
          <w:b/>
          <w:color w:val="000000"/>
        </w:rPr>
        <w:t>Mueller, K. J.</w:t>
      </w:r>
      <w:r>
        <w:rPr>
          <w:color w:val="000000"/>
        </w:rPr>
        <w:t xml:space="preserve"> (2009). Do rural hospitals lag behind urban hospitals in addressing community health needs? An analysis of recent trends in US community hospitals?. </w:t>
      </w:r>
      <w:r>
        <w:rPr>
          <w:i/>
          <w:color w:val="000000"/>
        </w:rPr>
        <w:t>Australian Journal of Rural Health 17 183-188.</w:t>
      </w:r>
    </w:p>
    <w:p w14:paraId="78D8C6B9" w14:textId="77777777" w:rsidR="00FD2881" w:rsidRDefault="009326BA" w:rsidP="00E51871">
      <w:pPr>
        <w:numPr>
          <w:ilvl w:val="1"/>
          <w:numId w:val="1"/>
        </w:numPr>
        <w:spacing w:after="0" w:line="264" w:lineRule="auto"/>
        <w:ind w:left="1200"/>
      </w:pPr>
      <w:r>
        <w:rPr>
          <w:color w:val="000000"/>
        </w:rPr>
        <w:t xml:space="preserve">Kemper, L., McBride, T. D. &amp; </w:t>
      </w:r>
      <w:r>
        <w:rPr>
          <w:b/>
          <w:color w:val="000000"/>
        </w:rPr>
        <w:t xml:space="preserve">Mueller, K. J. </w:t>
      </w:r>
      <w:r>
        <w:rPr>
          <w:color w:val="000000"/>
        </w:rPr>
        <w:t xml:space="preserve">(2009). Rural enrollment in Medicare Advantage: Growth in PPOs outpacing growth in PFFS. </w:t>
      </w:r>
      <w:r>
        <w:rPr>
          <w:i/>
          <w:color w:val="000000"/>
        </w:rPr>
        <w:t>Omaha, NE: RUPRI Center for Rural Health Policy Analysis.</w:t>
      </w:r>
    </w:p>
    <w:p w14:paraId="2F4C9C52" w14:textId="77777777" w:rsidR="00FD2881" w:rsidRDefault="009326BA" w:rsidP="00E51871">
      <w:pPr>
        <w:numPr>
          <w:ilvl w:val="1"/>
          <w:numId w:val="1"/>
        </w:numPr>
        <w:spacing w:after="0" w:line="264" w:lineRule="auto"/>
        <w:ind w:left="1200"/>
      </w:pPr>
      <w:r>
        <w:rPr>
          <w:color w:val="000000"/>
        </w:rPr>
        <w:t xml:space="preserve">Xu, L., Ullrich, F. &amp; </w:t>
      </w:r>
      <w:r>
        <w:rPr>
          <w:b/>
          <w:color w:val="000000"/>
        </w:rPr>
        <w:t>Mueller, K. J.</w:t>
      </w:r>
      <w:r>
        <w:rPr>
          <w:color w:val="000000"/>
        </w:rPr>
        <w:t xml:space="preserve"> (2009). Loss of community pharmacies since 2006: State experiences. </w:t>
      </w:r>
      <w:r>
        <w:rPr>
          <w:i/>
          <w:color w:val="000000"/>
        </w:rPr>
        <w:t>Omaha NE: RUPRI Center for Rural Health Policy Analysis.</w:t>
      </w:r>
    </w:p>
    <w:p w14:paraId="2915CC09" w14:textId="77777777" w:rsidR="00FD2881" w:rsidRDefault="009326BA" w:rsidP="00E51871">
      <w:pPr>
        <w:numPr>
          <w:ilvl w:val="1"/>
          <w:numId w:val="1"/>
        </w:numPr>
        <w:spacing w:after="0" w:line="264" w:lineRule="auto"/>
        <w:ind w:left="1200"/>
      </w:pPr>
      <w:r>
        <w:rPr>
          <w:color w:val="000000"/>
        </w:rPr>
        <w:t xml:space="preserve">Chen, L. W., Zhang, W., Sun, J. &amp; </w:t>
      </w:r>
      <w:r>
        <w:rPr>
          <w:b/>
          <w:color w:val="000000"/>
        </w:rPr>
        <w:t>Mueller, K. J.</w:t>
      </w:r>
      <w:r>
        <w:rPr>
          <w:color w:val="000000"/>
        </w:rPr>
        <w:t xml:space="preserve"> (2009). The magnitude, variation, and determinants of rural hospital resource utilization associated with hospitalization due to ambulatory care sensitive conditions. </w:t>
      </w:r>
      <w:r>
        <w:rPr>
          <w:i/>
          <w:color w:val="000000"/>
        </w:rPr>
        <w:t>Journal of Public Health Management and Practice 15 (3) 216-222.</w:t>
      </w:r>
    </w:p>
    <w:p w14:paraId="44412B5E" w14:textId="77777777" w:rsidR="00FD2881" w:rsidRDefault="009326BA" w:rsidP="00E51871">
      <w:pPr>
        <w:numPr>
          <w:ilvl w:val="1"/>
          <w:numId w:val="1"/>
        </w:numPr>
        <w:spacing w:after="0" w:line="264" w:lineRule="auto"/>
        <w:ind w:left="1200"/>
      </w:pPr>
      <w:r>
        <w:rPr>
          <w:b/>
          <w:color w:val="000000"/>
        </w:rPr>
        <w:t>Mueller, K. J.</w:t>
      </w:r>
      <w:r>
        <w:rPr>
          <w:color w:val="000000"/>
        </w:rPr>
        <w:t xml:space="preserve"> (2009). Rural health insurance and competitive markets: Not always compatible?. </w:t>
      </w:r>
      <w:r>
        <w:rPr>
          <w:i/>
          <w:color w:val="000000"/>
        </w:rPr>
        <w:t>Choices: A publication of the American Agricultural and Applied Economics Association 24 (4) 3-8.</w:t>
      </w:r>
    </w:p>
    <w:p w14:paraId="13299489" w14:textId="77777777" w:rsidR="00FD2881" w:rsidRDefault="009326BA" w:rsidP="00E51871">
      <w:pPr>
        <w:numPr>
          <w:ilvl w:val="1"/>
          <w:numId w:val="1"/>
        </w:numPr>
        <w:spacing w:after="0" w:line="264" w:lineRule="auto"/>
        <w:ind w:left="1200"/>
      </w:pPr>
      <w:r>
        <w:rPr>
          <w:color w:val="000000"/>
        </w:rPr>
        <w:t xml:space="preserve">Chen, L. W., Shambaugh-Miller, M., Meza, J., Zhang, W., Shaw, K. &amp; </w:t>
      </w:r>
      <w:r>
        <w:rPr>
          <w:b/>
          <w:color w:val="000000"/>
        </w:rPr>
        <w:t>Mueller, K. J.</w:t>
      </w:r>
      <w:r>
        <w:rPr>
          <w:color w:val="000000"/>
        </w:rPr>
        <w:t xml:space="preserve"> (2009). Inpatient hospital service utilization by uninsured patients in Nebraska: Policy implications for addressing the uncompensated care burden of Nebraska hospitals. </w:t>
      </w:r>
      <w:r>
        <w:rPr>
          <w:i/>
          <w:color w:val="000000"/>
        </w:rPr>
        <w:t>Journal of Health Care for the Poor and Underserved 20 (2) 444-457.</w:t>
      </w:r>
    </w:p>
    <w:p w14:paraId="3D340803" w14:textId="77777777" w:rsidR="00FD2881" w:rsidRDefault="009326BA" w:rsidP="00E51871">
      <w:pPr>
        <w:numPr>
          <w:ilvl w:val="1"/>
          <w:numId w:val="1"/>
        </w:numPr>
        <w:spacing w:after="0" w:line="264" w:lineRule="auto"/>
        <w:ind w:left="1200"/>
      </w:pPr>
      <w:r>
        <w:rPr>
          <w:color w:val="000000"/>
        </w:rPr>
        <w:t xml:space="preserve">Radford, A., Klepser, D., Mason, M., Slifkin, R. &amp; </w:t>
      </w:r>
      <w:r>
        <w:rPr>
          <w:b/>
          <w:color w:val="000000"/>
        </w:rPr>
        <w:t>Mueller, K. J.</w:t>
      </w:r>
      <w:r>
        <w:rPr>
          <w:color w:val="000000"/>
        </w:rPr>
        <w:t xml:space="preserve"> (2009). Continuing effects of Medicare Part D on rural independent pharmacies who are the sole retail provider in their communities. </w:t>
      </w:r>
      <w:r>
        <w:rPr>
          <w:i/>
          <w:color w:val="000000"/>
        </w:rPr>
        <w:t>Research in Social &amp; Administrative Pharmacy 5 (1) 17-30.</w:t>
      </w:r>
    </w:p>
    <w:p w14:paraId="1024366E" w14:textId="77777777" w:rsidR="00FD2881" w:rsidRDefault="009326BA" w:rsidP="00E51871">
      <w:pPr>
        <w:numPr>
          <w:ilvl w:val="1"/>
          <w:numId w:val="1"/>
        </w:numPr>
        <w:spacing w:after="0" w:line="264" w:lineRule="auto"/>
        <w:ind w:left="1200"/>
      </w:pPr>
      <w:r>
        <w:rPr>
          <w:color w:val="000000"/>
        </w:rPr>
        <w:t xml:space="preserve">McBride, T. D., Kemper, L. &amp; </w:t>
      </w:r>
      <w:r>
        <w:rPr>
          <w:b/>
          <w:color w:val="000000"/>
        </w:rPr>
        <w:t>Mueller, K. J.</w:t>
      </w:r>
      <w:r>
        <w:rPr>
          <w:color w:val="000000"/>
        </w:rPr>
        <w:t xml:space="preserve"> (2009). Rural enrollment in Medicare Part D is growing slowly. </w:t>
      </w:r>
      <w:r>
        <w:rPr>
          <w:i/>
          <w:color w:val="000000"/>
        </w:rPr>
        <w:t>Omaha, NE: RUPRI Center for Rural Health Policy Analysis.</w:t>
      </w:r>
    </w:p>
    <w:p w14:paraId="5848DD8C" w14:textId="77777777" w:rsidR="00FD2881" w:rsidRDefault="009326BA" w:rsidP="00E51871">
      <w:pPr>
        <w:numPr>
          <w:ilvl w:val="1"/>
          <w:numId w:val="1"/>
        </w:numPr>
        <w:spacing w:after="0" w:line="264" w:lineRule="auto"/>
        <w:ind w:left="1200"/>
      </w:pPr>
      <w:r>
        <w:rPr>
          <w:color w:val="000000"/>
        </w:rPr>
        <w:t xml:space="preserve">Kemper, L., Pollack, L., McBride, T. D. &amp; </w:t>
      </w:r>
      <w:r>
        <w:rPr>
          <w:b/>
          <w:color w:val="000000"/>
        </w:rPr>
        <w:t>Mueller, K. J.</w:t>
      </w:r>
      <w:r>
        <w:rPr>
          <w:color w:val="000000"/>
        </w:rPr>
        <w:t xml:space="preserve"> (2010). September 2010: Rural Medicare Advantage enrollment update. </w:t>
      </w:r>
      <w:r>
        <w:rPr>
          <w:i/>
          <w:color w:val="000000"/>
        </w:rPr>
        <w:t>Brief No 2010-6. RUPRI Center for Rural Health Policy Analysis. www.public-health.uiowa.edu/rupri.</w:t>
      </w:r>
    </w:p>
    <w:p w14:paraId="7E68178D" w14:textId="77777777" w:rsidR="00FD2881" w:rsidRDefault="009326BA" w:rsidP="00E51871">
      <w:pPr>
        <w:numPr>
          <w:ilvl w:val="1"/>
          <w:numId w:val="1"/>
        </w:numPr>
        <w:spacing w:after="0" w:line="264" w:lineRule="auto"/>
        <w:ind w:left="1200"/>
      </w:pPr>
      <w:r>
        <w:rPr>
          <w:color w:val="000000"/>
        </w:rPr>
        <w:t xml:space="preserve">West, A. N., Lee, R. E., Shambaugh-Miller, M. D., Bair, B. D., </w:t>
      </w:r>
      <w:r>
        <w:rPr>
          <w:b/>
          <w:color w:val="000000"/>
        </w:rPr>
        <w:t>Mueller, K. J.</w:t>
      </w:r>
      <w:r>
        <w:rPr>
          <w:color w:val="000000"/>
        </w:rPr>
        <w:t xml:space="preserve">, Lilly, R. S., Kaboli, P. J. &amp; Hawthorne, K. (2010). Defining “rural” for veterans’ health care planning. </w:t>
      </w:r>
      <w:r>
        <w:rPr>
          <w:i/>
          <w:color w:val="000000"/>
        </w:rPr>
        <w:t>The Journal of Rural Health 26 301-309.</w:t>
      </w:r>
    </w:p>
    <w:p w14:paraId="7A5C784D" w14:textId="77777777" w:rsidR="00FD2881" w:rsidRDefault="009326BA" w:rsidP="00E51871">
      <w:pPr>
        <w:numPr>
          <w:ilvl w:val="1"/>
          <w:numId w:val="1"/>
        </w:numPr>
        <w:spacing w:after="0" w:line="264" w:lineRule="auto"/>
        <w:ind w:left="1200"/>
      </w:pPr>
      <w:r>
        <w:rPr>
          <w:color w:val="000000"/>
        </w:rPr>
        <w:t xml:space="preserve">Coburn, A., Lundblad, J., MacKinney, A. C., McBride, T. &amp; </w:t>
      </w:r>
      <w:r>
        <w:rPr>
          <w:b/>
          <w:color w:val="000000"/>
        </w:rPr>
        <w:t>Mueller, K. J.</w:t>
      </w:r>
      <w:r>
        <w:rPr>
          <w:color w:val="000000"/>
        </w:rPr>
        <w:t xml:space="preserve"> (2010). The Patient Protection and Affordable Care Act of 2010: Impacts on rural people, places, and providers: A first look. </w:t>
      </w:r>
      <w:r>
        <w:rPr>
          <w:i/>
          <w:color w:val="000000"/>
        </w:rPr>
        <w:t>RUPRI Health Panel.</w:t>
      </w:r>
    </w:p>
    <w:p w14:paraId="48801A62" w14:textId="77777777" w:rsidR="00FD2881" w:rsidRDefault="009326BA" w:rsidP="00E51871">
      <w:pPr>
        <w:numPr>
          <w:ilvl w:val="1"/>
          <w:numId w:val="1"/>
        </w:numPr>
        <w:spacing w:after="0" w:line="264" w:lineRule="auto"/>
        <w:ind w:left="1200"/>
      </w:pPr>
      <w:r>
        <w:rPr>
          <w:color w:val="000000"/>
        </w:rPr>
        <w:t xml:space="preserve">Zhang, X., Chen, L. W., </w:t>
      </w:r>
      <w:r>
        <w:rPr>
          <w:b/>
          <w:color w:val="000000"/>
        </w:rPr>
        <w:t>Mueller, K. J.</w:t>
      </w:r>
      <w:r>
        <w:rPr>
          <w:color w:val="000000"/>
        </w:rPr>
        <w:t xml:space="preserve">, Yu, Q., Liu, J. &amp; Lin, G. (2011). Tracking the effectiveness of health care reform in China: A case study of community health centers in a district of Beijing. </w:t>
      </w:r>
      <w:r>
        <w:rPr>
          <w:i/>
          <w:color w:val="000000"/>
        </w:rPr>
        <w:t>Health Policy 100 181-188.</w:t>
      </w:r>
    </w:p>
    <w:p w14:paraId="7580F78B" w14:textId="77777777" w:rsidR="00FD2881" w:rsidRDefault="009326BA" w:rsidP="00E51871">
      <w:pPr>
        <w:numPr>
          <w:ilvl w:val="1"/>
          <w:numId w:val="1"/>
        </w:numPr>
        <w:spacing w:after="0" w:line="264" w:lineRule="auto"/>
        <w:ind w:left="1200"/>
      </w:pPr>
      <w:r>
        <w:rPr>
          <w:color w:val="000000"/>
        </w:rPr>
        <w:t xml:space="preserve">Klepser, D., Xu, L., Ullrich, F. &amp; </w:t>
      </w:r>
      <w:r>
        <w:rPr>
          <w:b/>
          <w:color w:val="000000"/>
        </w:rPr>
        <w:t>Mueller, K. J.</w:t>
      </w:r>
      <w:r>
        <w:rPr>
          <w:color w:val="000000"/>
        </w:rPr>
        <w:t xml:space="preserve"> (2011). Trends in community pharmacy counts and closures before and after the implementation of Medicare Part D. </w:t>
      </w:r>
      <w:r>
        <w:rPr>
          <w:i/>
          <w:color w:val="000000"/>
        </w:rPr>
        <w:t>Journal of Rural Health 27 (2) 168-175.</w:t>
      </w:r>
    </w:p>
    <w:p w14:paraId="6FA57672" w14:textId="77777777" w:rsidR="00FD2881" w:rsidRDefault="009326BA" w:rsidP="00E51871">
      <w:pPr>
        <w:numPr>
          <w:ilvl w:val="1"/>
          <w:numId w:val="1"/>
        </w:numPr>
        <w:spacing w:after="0" w:line="264" w:lineRule="auto"/>
        <w:ind w:left="1200"/>
      </w:pPr>
      <w:r>
        <w:rPr>
          <w:color w:val="000000"/>
        </w:rPr>
        <w:t xml:space="preserve">MacKinney, A. C., </w:t>
      </w:r>
      <w:r>
        <w:rPr>
          <w:b/>
          <w:color w:val="000000"/>
        </w:rPr>
        <w:t>Mueller, K. J.</w:t>
      </w:r>
      <w:r>
        <w:rPr>
          <w:color w:val="000000"/>
        </w:rPr>
        <w:t xml:space="preserve"> &amp; McBride, T. D. (2011). The march to accountable care organizations: How will rural fare?. </w:t>
      </w:r>
      <w:r>
        <w:rPr>
          <w:i/>
          <w:color w:val="000000"/>
        </w:rPr>
        <w:t>The Journal of Rural Health 27 (1) 131-137.</w:t>
      </w:r>
    </w:p>
    <w:p w14:paraId="39BDE36F" w14:textId="77777777" w:rsidR="00FD2881" w:rsidRDefault="009326BA" w:rsidP="00E51871">
      <w:pPr>
        <w:numPr>
          <w:ilvl w:val="1"/>
          <w:numId w:val="1"/>
        </w:numPr>
        <w:spacing w:after="0" w:line="264" w:lineRule="auto"/>
        <w:ind w:left="1200"/>
      </w:pPr>
      <w:r>
        <w:rPr>
          <w:color w:val="000000"/>
        </w:rPr>
        <w:t xml:space="preserve">Lampman, M. A. &amp; </w:t>
      </w:r>
      <w:r>
        <w:rPr>
          <w:b/>
          <w:color w:val="000000"/>
        </w:rPr>
        <w:t>Mueller, K. J.</w:t>
      </w:r>
      <w:r>
        <w:rPr>
          <w:color w:val="000000"/>
        </w:rPr>
        <w:t xml:space="preserve"> (2011). Experiences of Rural Non-VA Providers in Treating Dual Care Veterans and the Development of Electronic Health Information Exchange Networks Between the Two Systems. </w:t>
      </w:r>
      <w:r>
        <w:rPr>
          <w:i/>
          <w:color w:val="000000"/>
        </w:rPr>
        <w:t>Journal of Rural Social Sciences 26 (3) 201-219.</w:t>
      </w:r>
      <w:r>
        <w:rPr>
          <w:color w:val="000000"/>
        </w:rPr>
        <w:t xml:space="preserve"> </w:t>
      </w:r>
      <w:hyperlink r:id="rId10">
        <w:r>
          <w:rPr>
            <w:color w:val="0000FF"/>
            <w:u w:val="single"/>
          </w:rPr>
          <w:t>PMCID: http://www.ag.auburn.edu/auxiliary/srsa/pages/Articles/JRSS%202011%2026%203%20201-219.pdf.</w:t>
        </w:r>
      </w:hyperlink>
    </w:p>
    <w:p w14:paraId="44CAE214" w14:textId="2E208A39" w:rsidR="00FD2881" w:rsidRDefault="009326BA" w:rsidP="00E51871">
      <w:pPr>
        <w:numPr>
          <w:ilvl w:val="1"/>
          <w:numId w:val="1"/>
        </w:numPr>
        <w:spacing w:after="0" w:line="264" w:lineRule="auto"/>
        <w:ind w:left="1200"/>
      </w:pPr>
      <w:r>
        <w:rPr>
          <w:color w:val="000000"/>
        </w:rPr>
        <w:t xml:space="preserve">McBride, T., Barker, A., Pollack, L., Kemper, L. &amp; </w:t>
      </w:r>
      <w:r>
        <w:rPr>
          <w:b/>
          <w:color w:val="000000"/>
        </w:rPr>
        <w:t>Mueller, K. J.</w:t>
      </w:r>
      <w:r>
        <w:rPr>
          <w:color w:val="000000"/>
        </w:rPr>
        <w:t xml:space="preserve"> (2012). Federal Employees Health Program Experiences Lack of Competition </w:t>
      </w:r>
      <w:r w:rsidR="002512AC">
        <w:rPr>
          <w:color w:val="000000"/>
        </w:rPr>
        <w:t>in</w:t>
      </w:r>
      <w:r>
        <w:rPr>
          <w:color w:val="000000"/>
        </w:rPr>
        <w:t xml:space="preserve"> Some Areas, Raising Cost Concerns for Exchange Plans. </w:t>
      </w:r>
      <w:r>
        <w:rPr>
          <w:i/>
          <w:color w:val="000000"/>
        </w:rPr>
        <w:t>Health Affairs 31 (6) 1363-64.</w:t>
      </w:r>
      <w:r>
        <w:rPr>
          <w:color w:val="000000"/>
        </w:rPr>
        <w:t xml:space="preserve"> </w:t>
      </w:r>
      <w:hyperlink r:id="rId11">
        <w:r>
          <w:rPr>
            <w:color w:val="0000FF"/>
            <w:u w:val="single"/>
          </w:rPr>
          <w:t>PMID: doi:10.1377/htlhaff.2012.0441.</w:t>
        </w:r>
      </w:hyperlink>
    </w:p>
    <w:p w14:paraId="3650016B" w14:textId="663D1118" w:rsidR="00FD2881" w:rsidRDefault="009326BA" w:rsidP="00E51871">
      <w:pPr>
        <w:numPr>
          <w:ilvl w:val="1"/>
          <w:numId w:val="1"/>
        </w:numPr>
        <w:spacing w:after="0" w:line="264" w:lineRule="auto"/>
        <w:ind w:left="1200"/>
      </w:pPr>
      <w:r>
        <w:rPr>
          <w:color w:val="000000"/>
        </w:rPr>
        <w:t xml:space="preserve">Ullrich, F. A., </w:t>
      </w:r>
      <w:r>
        <w:rPr>
          <w:b/>
          <w:color w:val="000000"/>
        </w:rPr>
        <w:t>Mueller, K. J.</w:t>
      </w:r>
      <w:r>
        <w:rPr>
          <w:color w:val="000000"/>
        </w:rPr>
        <w:t xml:space="preserve"> &amp; Mac</w:t>
      </w:r>
      <w:r w:rsidR="002512AC">
        <w:rPr>
          <w:color w:val="000000"/>
        </w:rPr>
        <w:t>K</w:t>
      </w:r>
      <w:r>
        <w:rPr>
          <w:color w:val="000000"/>
        </w:rPr>
        <w:t xml:space="preserve">inney, A. (2013). Are Primary Care Practices Ready to Become Patient-Centered Medical Homes?. </w:t>
      </w:r>
      <w:r>
        <w:rPr>
          <w:i/>
          <w:color w:val="000000"/>
        </w:rPr>
        <w:t>The Journal of Rural Health 29 180-187.</w:t>
      </w:r>
      <w:r>
        <w:rPr>
          <w:color w:val="000000"/>
        </w:rPr>
        <w:t xml:space="preserve"> </w:t>
      </w:r>
      <w:hyperlink r:id="rId12">
        <w:r>
          <w:rPr>
            <w:color w:val="0000FF"/>
            <w:u w:val="single"/>
          </w:rPr>
          <w:t>PMID: doi: 10.1111/j.1748-0361.2012.00433.x.</w:t>
        </w:r>
      </w:hyperlink>
    </w:p>
    <w:p w14:paraId="36532BC8" w14:textId="77777777" w:rsidR="00FD2881" w:rsidRDefault="009326BA" w:rsidP="00E51871">
      <w:pPr>
        <w:numPr>
          <w:ilvl w:val="1"/>
          <w:numId w:val="1"/>
        </w:numPr>
        <w:spacing w:after="0" w:line="264" w:lineRule="auto"/>
        <w:ind w:left="1200"/>
      </w:pPr>
      <w:r>
        <w:rPr>
          <w:color w:val="000000"/>
        </w:rPr>
        <w:t xml:space="preserve">Potter, A. J., </w:t>
      </w:r>
      <w:r>
        <w:rPr>
          <w:b/>
          <w:color w:val="000000"/>
        </w:rPr>
        <w:t>Mueller, K. J.</w:t>
      </w:r>
      <w:r>
        <w:rPr>
          <w:color w:val="000000"/>
        </w:rPr>
        <w:t xml:space="preserve">, Mackinney, A. &amp; Ward, M. M. (2014). Effect of tele-emergency services on recruitment and retention of rural US healthcare providers. </w:t>
      </w:r>
      <w:r>
        <w:rPr>
          <w:i/>
          <w:color w:val="000000"/>
        </w:rPr>
        <w:t>Rural and Remote Health 14 (2787) online.</w:t>
      </w:r>
    </w:p>
    <w:p w14:paraId="2FC35D31" w14:textId="77777777" w:rsidR="00FD2881" w:rsidRDefault="009326BA" w:rsidP="00E51871">
      <w:pPr>
        <w:numPr>
          <w:ilvl w:val="1"/>
          <w:numId w:val="1"/>
        </w:numPr>
        <w:spacing w:after="0" w:line="264" w:lineRule="auto"/>
        <w:ind w:left="1200"/>
      </w:pPr>
      <w:r>
        <w:rPr>
          <w:color w:val="000000"/>
        </w:rPr>
        <w:t xml:space="preserve">Mackinney, A., </w:t>
      </w:r>
      <w:r>
        <w:rPr>
          <w:b/>
          <w:color w:val="000000"/>
        </w:rPr>
        <w:t>Mueller, K. J.</w:t>
      </w:r>
      <w:r>
        <w:rPr>
          <w:color w:val="000000"/>
        </w:rPr>
        <w:t xml:space="preserve">, Vaughn, T. E. &amp; Zhu, X. (2014). From Health Care Volume to Health Care Value- Success Strategies for Rural Health Care Providers. </w:t>
      </w:r>
      <w:r>
        <w:rPr>
          <w:i/>
          <w:color w:val="000000"/>
        </w:rPr>
        <w:t>The Journal of Rural Health 30 (20) 221-225.</w:t>
      </w:r>
      <w:r>
        <w:rPr>
          <w:color w:val="000000"/>
        </w:rPr>
        <w:t xml:space="preserve"> </w:t>
      </w:r>
      <w:hyperlink r:id="rId13">
        <w:r>
          <w:rPr>
            <w:color w:val="0000FF"/>
            <w:u w:val="single"/>
          </w:rPr>
          <w:t>DOI: 10.1111/jrh.12047.</w:t>
        </w:r>
      </w:hyperlink>
      <w:r>
        <w:rPr>
          <w:color w:val="000000"/>
        </w:rPr>
        <w:t xml:space="preserve"> </w:t>
      </w:r>
      <w:hyperlink r:id="rId14">
        <w:r>
          <w:rPr>
            <w:color w:val="0000FF"/>
            <w:u w:val="single"/>
          </w:rPr>
          <w:t>PMID: 24112136.</w:t>
        </w:r>
      </w:hyperlink>
    </w:p>
    <w:p w14:paraId="74DAE9DA" w14:textId="4E452789" w:rsidR="00FD2881" w:rsidRDefault="009326BA" w:rsidP="00E51871">
      <w:pPr>
        <w:numPr>
          <w:ilvl w:val="1"/>
          <w:numId w:val="1"/>
        </w:numPr>
        <w:spacing w:after="0" w:line="264" w:lineRule="auto"/>
        <w:ind w:left="1200"/>
      </w:pPr>
      <w:r>
        <w:rPr>
          <w:b/>
          <w:color w:val="000000"/>
        </w:rPr>
        <w:t>Mueller, K. J.</w:t>
      </w:r>
      <w:r>
        <w:rPr>
          <w:color w:val="000000"/>
        </w:rPr>
        <w:t xml:space="preserve">, Potter, A. J., Mackinney, A. &amp; Ward, M. M. (2014). Lessons From Tele-Emergency: Improving Care Quality and Health Outcomes </w:t>
      </w:r>
      <w:r w:rsidR="002512AC">
        <w:rPr>
          <w:color w:val="000000"/>
        </w:rPr>
        <w:t>by</w:t>
      </w:r>
      <w:r>
        <w:rPr>
          <w:color w:val="000000"/>
        </w:rPr>
        <w:t xml:space="preserve"> Expanding Support For Rural Care Systems. </w:t>
      </w:r>
      <w:r>
        <w:rPr>
          <w:i/>
          <w:color w:val="000000"/>
        </w:rPr>
        <w:t>Health Affairs 33 (2) 228-234.</w:t>
      </w:r>
      <w:r>
        <w:rPr>
          <w:color w:val="000000"/>
        </w:rPr>
        <w:t xml:space="preserve"> </w:t>
      </w:r>
      <w:hyperlink r:id="rId15">
        <w:r>
          <w:rPr>
            <w:color w:val="0000FF"/>
            <w:u w:val="single"/>
          </w:rPr>
          <w:t>DOI: doi: 10.1377/hlthaff.2013.1016.</w:t>
        </w:r>
      </w:hyperlink>
    </w:p>
    <w:p w14:paraId="0D4A5439" w14:textId="77777777" w:rsidR="00FD2881" w:rsidRDefault="009326BA" w:rsidP="00E51871">
      <w:pPr>
        <w:numPr>
          <w:ilvl w:val="1"/>
          <w:numId w:val="1"/>
        </w:numPr>
        <w:spacing w:after="0" w:line="264" w:lineRule="auto"/>
        <w:ind w:left="1200"/>
      </w:pPr>
      <w:r>
        <w:rPr>
          <w:color w:val="000000"/>
        </w:rPr>
        <w:t xml:space="preserve">Ward, M. M., Ullrich, F., Potter, A. J., Mackinney, A., Kappel, S. &amp; </w:t>
      </w:r>
      <w:r>
        <w:rPr>
          <w:b/>
          <w:color w:val="000000"/>
        </w:rPr>
        <w:t>Mueller, K. J.</w:t>
      </w:r>
      <w:r>
        <w:rPr>
          <w:color w:val="000000"/>
        </w:rPr>
        <w:t xml:space="preserve"> (2015). Factors Affecting Staff Perceptions of Tele-ICU Service in Rural Hospitals. </w:t>
      </w:r>
      <w:r>
        <w:rPr>
          <w:i/>
          <w:color w:val="000000"/>
        </w:rPr>
        <w:t>Telemedicine and e-Health 21 (6) 459-66.</w:t>
      </w:r>
      <w:r>
        <w:rPr>
          <w:color w:val="000000"/>
        </w:rPr>
        <w:t xml:space="preserve"> </w:t>
      </w:r>
      <w:hyperlink r:id="rId16">
        <w:r>
          <w:rPr>
            <w:color w:val="0000FF"/>
            <w:u w:val="single"/>
          </w:rPr>
          <w:t>DOI: 10.1089/tmj.2014.0137.</w:t>
        </w:r>
      </w:hyperlink>
      <w:r>
        <w:rPr>
          <w:color w:val="000000"/>
        </w:rPr>
        <w:t xml:space="preserve"> </w:t>
      </w:r>
      <w:hyperlink r:id="rId17">
        <w:r>
          <w:rPr>
            <w:color w:val="0000FF"/>
            <w:u w:val="single"/>
          </w:rPr>
          <w:t>PMID: 25734922.</w:t>
        </w:r>
      </w:hyperlink>
    </w:p>
    <w:p w14:paraId="778DC447" w14:textId="77777777" w:rsidR="00FD2881" w:rsidRDefault="009326BA" w:rsidP="00E51871">
      <w:pPr>
        <w:numPr>
          <w:ilvl w:val="1"/>
          <w:numId w:val="1"/>
        </w:numPr>
        <w:spacing w:after="0" w:line="264" w:lineRule="auto"/>
        <w:ind w:left="1200"/>
      </w:pPr>
      <w:r>
        <w:rPr>
          <w:color w:val="000000"/>
        </w:rPr>
        <w:t xml:space="preserve">Weigel, P., Ullrich, F., Shane, D. &amp; </w:t>
      </w:r>
      <w:r>
        <w:rPr>
          <w:b/>
          <w:color w:val="000000"/>
        </w:rPr>
        <w:t>Mueller, K. J.</w:t>
      </w:r>
      <w:r>
        <w:rPr>
          <w:color w:val="000000"/>
        </w:rPr>
        <w:t xml:space="preserve"> (2015). </w:t>
      </w:r>
      <w:hyperlink r:id="rId18">
        <w:r>
          <w:rPr>
            <w:color w:val="0000FF"/>
            <w:u w:val="single"/>
          </w:rPr>
          <w:t>Variation in Primary Care Practice Patterns by Rural-Urban Location.</w:t>
        </w:r>
      </w:hyperlink>
      <w:r>
        <w:rPr>
          <w:color w:val="000000"/>
        </w:rPr>
        <w:t xml:space="preserve"> </w:t>
      </w:r>
      <w:r>
        <w:rPr>
          <w:i/>
          <w:color w:val="000000"/>
        </w:rPr>
        <w:t>Journal of Rural Health 32 (2) 196-203.</w:t>
      </w:r>
      <w:r>
        <w:rPr>
          <w:color w:val="000000"/>
        </w:rPr>
        <w:t xml:space="preserve"> </w:t>
      </w:r>
      <w:hyperlink r:id="rId19">
        <w:r>
          <w:rPr>
            <w:color w:val="0000FF"/>
            <w:u w:val="single"/>
          </w:rPr>
          <w:t>DOI: DOI: 10.1111/jrh.12146.</w:t>
        </w:r>
      </w:hyperlink>
    </w:p>
    <w:p w14:paraId="14AFD321" w14:textId="77777777" w:rsidR="00FD2881" w:rsidRDefault="009326BA" w:rsidP="00E51871">
      <w:pPr>
        <w:numPr>
          <w:ilvl w:val="1"/>
          <w:numId w:val="1"/>
        </w:numPr>
        <w:spacing w:after="0" w:line="264" w:lineRule="auto"/>
        <w:ind w:left="1200"/>
      </w:pPr>
      <w:r>
        <w:rPr>
          <w:color w:val="000000"/>
        </w:rPr>
        <w:t xml:space="preserve">MacKinney, A., Ward, M., Ullrich, F., Ayyagari, P., Bell, A. &amp; </w:t>
      </w:r>
      <w:r>
        <w:rPr>
          <w:b/>
          <w:color w:val="000000"/>
        </w:rPr>
        <w:t>Mueller, K.</w:t>
      </w:r>
      <w:r>
        <w:rPr>
          <w:color w:val="000000"/>
        </w:rPr>
        <w:t xml:space="preserve"> (2015). The Business Case for Tele-Emergency. </w:t>
      </w:r>
      <w:r>
        <w:rPr>
          <w:i/>
          <w:color w:val="000000"/>
        </w:rPr>
        <w:t>Telemedicine and e-Health 21 (12) 1005-1011.</w:t>
      </w:r>
      <w:r>
        <w:rPr>
          <w:color w:val="000000"/>
        </w:rPr>
        <w:t xml:space="preserve"> </w:t>
      </w:r>
      <w:hyperlink r:id="rId20">
        <w:r>
          <w:rPr>
            <w:color w:val="0000FF"/>
            <w:u w:val="single"/>
          </w:rPr>
          <w:t>DOI: DOI: 10.1089/tmj.2014.0241.</w:t>
        </w:r>
      </w:hyperlink>
    </w:p>
    <w:p w14:paraId="38434BDE" w14:textId="77777777" w:rsidR="00FD2881" w:rsidRDefault="009326BA" w:rsidP="00E51871">
      <w:pPr>
        <w:numPr>
          <w:ilvl w:val="1"/>
          <w:numId w:val="1"/>
        </w:numPr>
        <w:spacing w:after="0" w:line="264" w:lineRule="auto"/>
        <w:ind w:left="1200"/>
      </w:pPr>
      <w:r>
        <w:rPr>
          <w:color w:val="000000"/>
        </w:rPr>
        <w:t xml:space="preserve">Ward, M. M., Ullrich, F., MacKinney, A. C., Bell, A. L., Shipp, S. &amp; </w:t>
      </w:r>
      <w:r>
        <w:rPr>
          <w:b/>
          <w:color w:val="000000"/>
        </w:rPr>
        <w:t>Mueller, K. J.</w:t>
      </w:r>
      <w:r>
        <w:rPr>
          <w:color w:val="000000"/>
        </w:rPr>
        <w:t xml:space="preserve"> (2016). Tele-emergency utilization: In what clinical situations is tele-emergency activated?. </w:t>
      </w:r>
      <w:r>
        <w:rPr>
          <w:i/>
          <w:color w:val="000000"/>
        </w:rPr>
        <w:t>Journal of Telemedicine and Telecare 22 (1) 25-31.</w:t>
      </w:r>
      <w:r>
        <w:rPr>
          <w:color w:val="000000"/>
        </w:rPr>
        <w:t xml:space="preserve"> </w:t>
      </w:r>
      <w:hyperlink r:id="rId21">
        <w:r>
          <w:rPr>
            <w:color w:val="0000FF"/>
            <w:u w:val="single"/>
          </w:rPr>
          <w:t>DOI: 10.1177/1357633X15586319.</w:t>
        </w:r>
      </w:hyperlink>
      <w:r>
        <w:rPr>
          <w:color w:val="000000"/>
        </w:rPr>
        <w:t xml:space="preserve"> </w:t>
      </w:r>
      <w:hyperlink r:id="rId22">
        <w:r>
          <w:rPr>
            <w:color w:val="0000FF"/>
            <w:u w:val="single"/>
          </w:rPr>
          <w:t>PMID: 26026189.</w:t>
        </w:r>
      </w:hyperlink>
    </w:p>
    <w:p w14:paraId="08C243F1" w14:textId="77777777" w:rsidR="00FD2881" w:rsidRDefault="009326BA" w:rsidP="00E51871">
      <w:pPr>
        <w:numPr>
          <w:ilvl w:val="1"/>
          <w:numId w:val="1"/>
        </w:numPr>
        <w:spacing w:after="0" w:line="264" w:lineRule="auto"/>
        <w:ind w:left="1200"/>
      </w:pPr>
      <w:r>
        <w:rPr>
          <w:color w:val="000000"/>
        </w:rPr>
        <w:t xml:space="preserve">Salako, A., Ullrich, F. &amp; </w:t>
      </w:r>
      <w:r>
        <w:rPr>
          <w:b/>
          <w:color w:val="000000"/>
        </w:rPr>
        <w:t>Mueller, K. J.</w:t>
      </w:r>
      <w:r>
        <w:rPr>
          <w:color w:val="000000"/>
        </w:rPr>
        <w:t xml:space="preserve"> (2017). </w:t>
      </w:r>
      <w:hyperlink r:id="rId23">
        <w:r>
          <w:rPr>
            <w:color w:val="0000FF"/>
            <w:u w:val="single"/>
          </w:rPr>
          <w:t>Financial Issues Challenging Sustainability of Rural Pharmacies.</w:t>
        </w:r>
      </w:hyperlink>
      <w:r>
        <w:rPr>
          <w:color w:val="000000"/>
        </w:rPr>
        <w:t xml:space="preserve"> </w:t>
      </w:r>
      <w:r>
        <w:rPr>
          <w:i/>
          <w:color w:val="000000"/>
        </w:rPr>
        <w:t>American Journal of Medical Research 4 (a) 147-161.</w:t>
      </w:r>
      <w:r>
        <w:rPr>
          <w:color w:val="000000"/>
        </w:rPr>
        <w:t xml:space="preserve"> </w:t>
      </w:r>
      <w:hyperlink r:id="rId24">
        <w:r>
          <w:rPr>
            <w:color w:val="0000FF"/>
            <w:u w:val="single"/>
          </w:rPr>
          <w:t>DOI: 10.22381/AJMR4220176.</w:t>
        </w:r>
      </w:hyperlink>
    </w:p>
    <w:p w14:paraId="1FB5222F" w14:textId="77777777" w:rsidR="00FD2881" w:rsidRDefault="009326BA">
      <w:pPr>
        <w:spacing w:after="40" w:line="264" w:lineRule="auto"/>
        <w:ind w:left="1200"/>
      </w:pPr>
      <w:r>
        <w:rPr>
          <w:color w:val="000000"/>
        </w:rPr>
        <w:t>ISSN: 2334-4814</w:t>
      </w:r>
    </w:p>
    <w:p w14:paraId="02ED304E" w14:textId="77777777" w:rsidR="00FD2881" w:rsidRDefault="009326BA" w:rsidP="00E51871">
      <w:pPr>
        <w:numPr>
          <w:ilvl w:val="1"/>
          <w:numId w:val="1"/>
        </w:numPr>
        <w:spacing w:after="0" w:line="264" w:lineRule="auto"/>
        <w:ind w:left="1200"/>
      </w:pPr>
      <w:r>
        <w:rPr>
          <w:color w:val="000000"/>
        </w:rPr>
        <w:t xml:space="preserve">Wright, B., Potter, A. J., Trivedi, A. N. &amp; </w:t>
      </w:r>
      <w:r>
        <w:rPr>
          <w:b/>
          <w:color w:val="000000"/>
        </w:rPr>
        <w:t>Mueller, K. J.</w:t>
      </w:r>
      <w:r>
        <w:rPr>
          <w:color w:val="000000"/>
        </w:rPr>
        <w:t xml:space="preserve"> (2018). The Relationships Between Rural Health Clinic Use and Potentially-Preventable Hospitalizations and Emergency Department Visits Among Medicare Beneficiaries. </w:t>
      </w:r>
      <w:r>
        <w:rPr>
          <w:i/>
          <w:color w:val="000000"/>
        </w:rPr>
        <w:t>The Journal of Rural Health 34 (4) 423-430.</w:t>
      </w:r>
      <w:r>
        <w:rPr>
          <w:color w:val="000000"/>
        </w:rPr>
        <w:t xml:space="preserve"> </w:t>
      </w:r>
      <w:hyperlink r:id="rId25">
        <w:r>
          <w:rPr>
            <w:color w:val="0000FF"/>
            <w:u w:val="single"/>
          </w:rPr>
          <w:t>DOI: 10.1111/jrh.12253.</w:t>
        </w:r>
      </w:hyperlink>
    </w:p>
    <w:p w14:paraId="6062E1E6" w14:textId="77777777" w:rsidR="00FD2881" w:rsidRDefault="009326BA" w:rsidP="00E51871">
      <w:pPr>
        <w:numPr>
          <w:ilvl w:val="1"/>
          <w:numId w:val="1"/>
        </w:numPr>
        <w:spacing w:after="0" w:line="264" w:lineRule="auto"/>
        <w:ind w:left="1200"/>
      </w:pPr>
      <w:r>
        <w:rPr>
          <w:color w:val="000000"/>
        </w:rPr>
        <w:t xml:space="preserve">Nattinger, M. C., </w:t>
      </w:r>
      <w:r>
        <w:rPr>
          <w:b/>
          <w:color w:val="000000"/>
        </w:rPr>
        <w:t>Mueller, K. J.</w:t>
      </w:r>
      <w:r>
        <w:rPr>
          <w:color w:val="000000"/>
        </w:rPr>
        <w:t xml:space="preserve">, Ullrich, F. &amp; Zhu, X. (2018). Financial Performance of Rural Medicare ACOs. </w:t>
      </w:r>
      <w:r>
        <w:rPr>
          <w:i/>
          <w:color w:val="000000"/>
        </w:rPr>
        <w:t>The Journal of Rural Health (2018) 98-102.</w:t>
      </w:r>
      <w:r>
        <w:rPr>
          <w:color w:val="000000"/>
        </w:rPr>
        <w:t xml:space="preserve"> </w:t>
      </w:r>
      <w:hyperlink r:id="rId26">
        <w:r>
          <w:rPr>
            <w:color w:val="0000FF"/>
            <w:u w:val="single"/>
          </w:rPr>
          <w:t>DOI: 10.1111/jrh.12205.</w:t>
        </w:r>
      </w:hyperlink>
      <w:r>
        <w:rPr>
          <w:color w:val="000000"/>
        </w:rPr>
        <w:t xml:space="preserve"> </w:t>
      </w:r>
      <w:hyperlink r:id="rId27">
        <w:r>
          <w:rPr>
            <w:color w:val="0000FF"/>
            <w:u w:val="single"/>
          </w:rPr>
          <w:t>PMID: 27557414.</w:t>
        </w:r>
      </w:hyperlink>
    </w:p>
    <w:p w14:paraId="4C810BEC" w14:textId="77777777" w:rsidR="00FD2881" w:rsidRDefault="009326BA" w:rsidP="00E51871">
      <w:pPr>
        <w:numPr>
          <w:ilvl w:val="1"/>
          <w:numId w:val="1"/>
        </w:numPr>
        <w:spacing w:after="0" w:line="264" w:lineRule="auto"/>
        <w:ind w:left="1200"/>
      </w:pPr>
      <w:r>
        <w:rPr>
          <w:color w:val="000000"/>
        </w:rPr>
        <w:t xml:space="preserve">Zhu, X., </w:t>
      </w:r>
      <w:r>
        <w:rPr>
          <w:b/>
          <w:color w:val="000000"/>
        </w:rPr>
        <w:t>Mueller, K.</w:t>
      </w:r>
      <w:r>
        <w:rPr>
          <w:color w:val="000000"/>
        </w:rPr>
        <w:t xml:space="preserve">, Huang, H., Ullrich, F., Vaughn, T. &amp; MacKinney, A. (2018). </w:t>
      </w:r>
      <w:hyperlink r:id="rId28">
        <w:r>
          <w:rPr>
            <w:color w:val="0000FF"/>
            <w:u w:val="single"/>
          </w:rPr>
          <w:t>Organizational Attributes Associated With Medicare ACO Quality Performance.</w:t>
        </w:r>
      </w:hyperlink>
      <w:r>
        <w:rPr>
          <w:color w:val="000000"/>
        </w:rPr>
        <w:t xml:space="preserve"> </w:t>
      </w:r>
      <w:r>
        <w:rPr>
          <w:i/>
          <w:color w:val="000000"/>
        </w:rPr>
        <w:t>The Journal of Rural Health 1-10.</w:t>
      </w:r>
      <w:r>
        <w:rPr>
          <w:color w:val="000000"/>
        </w:rPr>
        <w:t xml:space="preserve"> </w:t>
      </w:r>
      <w:hyperlink r:id="rId29">
        <w:r>
          <w:rPr>
            <w:color w:val="0000FF"/>
            <w:u w:val="single"/>
          </w:rPr>
          <w:t>DOI: doi.org/10.1111/jrh.12304.</w:t>
        </w:r>
      </w:hyperlink>
    </w:p>
    <w:p w14:paraId="0DB345A3" w14:textId="77777777" w:rsidR="00FD2881" w:rsidRDefault="009326BA" w:rsidP="00E51871">
      <w:pPr>
        <w:numPr>
          <w:ilvl w:val="1"/>
          <w:numId w:val="1"/>
        </w:numPr>
        <w:spacing w:after="0" w:line="264" w:lineRule="auto"/>
        <w:ind w:left="1200"/>
      </w:pPr>
      <w:r>
        <w:rPr>
          <w:color w:val="000000"/>
        </w:rPr>
        <w:t xml:space="preserve">Prengaman, M. V., Welle, D. L., Ridenour, N. &amp; </w:t>
      </w:r>
      <w:r>
        <w:rPr>
          <w:b/>
          <w:color w:val="000000"/>
        </w:rPr>
        <w:t>Mueller, K. J.</w:t>
      </w:r>
      <w:r>
        <w:rPr>
          <w:color w:val="000000"/>
        </w:rPr>
        <w:t xml:space="preserve"> (2018). </w:t>
      </w:r>
      <w:hyperlink r:id="rId30">
        <w:r>
          <w:rPr>
            <w:color w:val="0000FF"/>
            <w:u w:val="single"/>
          </w:rPr>
          <w:t>Diverse Stakeholder Perspectives on Rural Health Care Reform in a U.S. State That Rejected the Affordable Care Act: A Case Study.</w:t>
        </w:r>
      </w:hyperlink>
      <w:r>
        <w:rPr>
          <w:color w:val="000000"/>
        </w:rPr>
        <w:t xml:space="preserve"> </w:t>
      </w:r>
      <w:r>
        <w:rPr>
          <w:i/>
          <w:color w:val="000000"/>
        </w:rPr>
        <w:t>Online Journal of Rural Nursing and Health Care 18 (2).</w:t>
      </w:r>
      <w:r>
        <w:rPr>
          <w:color w:val="000000"/>
        </w:rPr>
        <w:t xml:space="preserve"> </w:t>
      </w:r>
      <w:hyperlink r:id="rId31">
        <w:r>
          <w:rPr>
            <w:color w:val="0000FF"/>
            <w:u w:val="single"/>
          </w:rPr>
          <w:t>DOI: http://dx.doi.org/10.14574/ojrnhc.v18i2.514.</w:t>
        </w:r>
      </w:hyperlink>
    </w:p>
    <w:p w14:paraId="31833D15" w14:textId="77777777" w:rsidR="00FD2881" w:rsidRDefault="009326BA" w:rsidP="00E51871">
      <w:pPr>
        <w:numPr>
          <w:ilvl w:val="1"/>
          <w:numId w:val="1"/>
        </w:numPr>
        <w:spacing w:after="0" w:line="264" w:lineRule="auto"/>
        <w:ind w:left="1200"/>
      </w:pPr>
      <w:r>
        <w:rPr>
          <w:color w:val="000000"/>
        </w:rPr>
        <w:t xml:space="preserve">Vaughan Prengaman, M., Welle, D. L., Ridenour, N. &amp; </w:t>
      </w:r>
      <w:r>
        <w:rPr>
          <w:b/>
          <w:color w:val="000000"/>
        </w:rPr>
        <w:t>Mueller, K.</w:t>
      </w:r>
      <w:r>
        <w:rPr>
          <w:color w:val="000000"/>
        </w:rPr>
        <w:t xml:space="preserve"> (2018). Diverse Stakeholder Perspectives on Rural Health Care Reform in a U.S. State That Rejected the Affordable Care Act: A Case Study. (Vols. 18). (2), pp. 65-87. Journal of Rural Nursing and Health Care. </w:t>
      </w:r>
      <w:hyperlink r:id="rId32">
        <w:r>
          <w:rPr>
            <w:color w:val="0000FF"/>
            <w:u w:val="single"/>
          </w:rPr>
          <w:t>DOI: http://dx.doi.org/10.14574/ojrnhc.v18i2.514.</w:t>
        </w:r>
      </w:hyperlink>
    </w:p>
    <w:p w14:paraId="12CB1151" w14:textId="77777777" w:rsidR="00FD2881" w:rsidRDefault="009326BA" w:rsidP="00E51871">
      <w:pPr>
        <w:numPr>
          <w:ilvl w:val="1"/>
          <w:numId w:val="1"/>
        </w:numPr>
        <w:spacing w:after="0" w:line="264" w:lineRule="auto"/>
        <w:ind w:left="1200"/>
      </w:pPr>
      <w:r>
        <w:rPr>
          <w:color w:val="000000"/>
        </w:rPr>
        <w:t xml:space="preserve">Zhu, X., Weigel, P., Baloh, J., Natalliansyah, M., Gunn, N. &amp; </w:t>
      </w:r>
      <w:r>
        <w:rPr>
          <w:b/>
          <w:color w:val="000000"/>
        </w:rPr>
        <w:t>Mueller, K.</w:t>
      </w:r>
      <w:r>
        <w:rPr>
          <w:color w:val="000000"/>
        </w:rPr>
        <w:t xml:space="preserve"> (2019). </w:t>
      </w:r>
      <w:hyperlink r:id="rId33">
        <w:r>
          <w:rPr>
            <w:color w:val="0000FF"/>
            <w:u w:val="single"/>
          </w:rPr>
          <w:t>Mobilising cross-sector collaborations to improve population health in US rural communities: a qualitative study.</w:t>
        </w:r>
      </w:hyperlink>
      <w:r>
        <w:rPr>
          <w:color w:val="000000"/>
        </w:rPr>
        <w:t xml:space="preserve"> </w:t>
      </w:r>
      <w:r>
        <w:rPr>
          <w:i/>
          <w:color w:val="000000"/>
        </w:rPr>
        <w:t>BMJ Open 9 (11) 1-8.</w:t>
      </w:r>
      <w:r>
        <w:rPr>
          <w:color w:val="000000"/>
        </w:rPr>
        <w:t xml:space="preserve"> </w:t>
      </w:r>
      <w:hyperlink r:id="rId34">
        <w:r>
          <w:rPr>
            <w:color w:val="0000FF"/>
            <w:u w:val="single"/>
          </w:rPr>
          <w:t>DOI: doi:10.1136/bmjopen-2019-030983.</w:t>
        </w:r>
      </w:hyperlink>
      <w:r>
        <w:rPr>
          <w:color w:val="000000"/>
        </w:rPr>
        <w:t xml:space="preserve"> </w:t>
      </w:r>
      <w:hyperlink r:id="rId35">
        <w:r>
          <w:rPr>
            <w:color w:val="0000FF"/>
            <w:u w:val="single"/>
          </w:rPr>
          <w:t>PMID: e030983.</w:t>
        </w:r>
      </w:hyperlink>
    </w:p>
    <w:p w14:paraId="13641D3B" w14:textId="77777777" w:rsidR="00FD2881" w:rsidRDefault="009326BA" w:rsidP="00E51871">
      <w:pPr>
        <w:numPr>
          <w:ilvl w:val="1"/>
          <w:numId w:val="1"/>
        </w:numPr>
        <w:spacing w:after="0" w:line="264" w:lineRule="auto"/>
        <w:ind w:left="1200"/>
      </w:pPr>
      <w:r>
        <w:rPr>
          <w:color w:val="000000"/>
        </w:rPr>
        <w:t xml:space="preserve">Lampman, M., Steward Steffensmeier, K. R., Schacht Reisinger, H., Vaughan Sarrazin, M., Steffen, M. J., Solimeo, S. L., Stewart, G. L. &amp; </w:t>
      </w:r>
      <w:r>
        <w:rPr>
          <w:b/>
          <w:color w:val="000000"/>
        </w:rPr>
        <w:t>Mueller, K. J.</w:t>
      </w:r>
      <w:r>
        <w:rPr>
          <w:color w:val="000000"/>
        </w:rPr>
        <w:t xml:space="preserve"> (2020). Patient Aligned Care Team (PACT) Performance in Urban and Rural VHA Primary Care </w:t>
      </w:r>
      <w:r>
        <w:rPr>
          <w:color w:val="000000"/>
        </w:rPr>
        <w:t xml:space="preserve">Clinics: A Mixed Methods Study. </w:t>
      </w:r>
      <w:r>
        <w:rPr>
          <w:i/>
          <w:color w:val="000000"/>
        </w:rPr>
        <w:t>The Journal of Rural Health 37 (2) 426-436.</w:t>
      </w:r>
      <w:r>
        <w:rPr>
          <w:color w:val="000000"/>
        </w:rPr>
        <w:t xml:space="preserve"> </w:t>
      </w:r>
      <w:hyperlink r:id="rId36">
        <w:r>
          <w:rPr>
            <w:color w:val="0000FF"/>
            <w:u w:val="single"/>
          </w:rPr>
          <w:t>DOI: DOI: 10.1111/jrh.12490.</w:t>
        </w:r>
      </w:hyperlink>
    </w:p>
    <w:p w14:paraId="02C21AE2" w14:textId="77777777" w:rsidR="00FD2881" w:rsidRDefault="009326BA" w:rsidP="00E51871">
      <w:pPr>
        <w:numPr>
          <w:ilvl w:val="1"/>
          <w:numId w:val="1"/>
        </w:numPr>
        <w:spacing w:after="0" w:line="264" w:lineRule="auto"/>
        <w:ind w:left="1200"/>
      </w:pPr>
      <w:r>
        <w:rPr>
          <w:color w:val="000000"/>
        </w:rPr>
        <w:t xml:space="preserve">Mohr, N. M., Harland, K., Uche, O., Fuller, B., Campbell, K. D., Swanson, M. B., Simpson, S. Q., Parker, E. A., Mack, L., Bell, M., DeJong, K., Faome, B. A., Ze[eslo, A., </w:t>
      </w:r>
      <w:r>
        <w:rPr>
          <w:b/>
          <w:color w:val="000000"/>
        </w:rPr>
        <w:t>Mueller, K.</w:t>
      </w:r>
      <w:r>
        <w:rPr>
          <w:color w:val="000000"/>
        </w:rPr>
        <w:t xml:space="preserve">, Chrischilles, E., Carpenter, C. R., Jones, M. &amp; Ward, M. M. (2021). </w:t>
      </w:r>
      <w:hyperlink r:id="rId37">
        <w:r>
          <w:rPr>
            <w:color w:val="0000FF"/>
            <w:u w:val="single"/>
          </w:rPr>
          <w:t>TELEmedicine as an intervention for sepsis in emergency departments: A multicenter, comparative effectiveness study. (TELEvISED Study).</w:t>
        </w:r>
      </w:hyperlink>
      <w:r>
        <w:rPr>
          <w:color w:val="000000"/>
        </w:rPr>
        <w:t xml:space="preserve"> </w:t>
      </w:r>
      <w:r>
        <w:rPr>
          <w:i/>
          <w:color w:val="000000"/>
        </w:rPr>
        <w:t>Journal of Comparative Effectiveness Research 10 (2) 77-91.</w:t>
      </w:r>
      <w:r>
        <w:rPr>
          <w:color w:val="000000"/>
        </w:rPr>
        <w:t xml:space="preserve"> </w:t>
      </w:r>
      <w:hyperlink r:id="rId38">
        <w:r>
          <w:rPr>
            <w:color w:val="0000FF"/>
            <w:u w:val="single"/>
          </w:rPr>
          <w:t>DOI: https://doi.org/10.2217/cer-2020-0141.</w:t>
        </w:r>
      </w:hyperlink>
      <w:r>
        <w:rPr>
          <w:color w:val="000000"/>
        </w:rPr>
        <w:t xml:space="preserve"> </w:t>
      </w:r>
      <w:hyperlink r:id="rId39">
        <w:r>
          <w:rPr>
            <w:color w:val="0000FF"/>
            <w:u w:val="single"/>
          </w:rPr>
          <w:t>PMID: 33470848.</w:t>
        </w:r>
      </w:hyperlink>
      <w:r>
        <w:rPr>
          <w:color w:val="000000"/>
        </w:rPr>
        <w:t xml:space="preserve"> </w:t>
      </w:r>
      <w:hyperlink r:id="rId40">
        <w:r>
          <w:rPr>
            <w:color w:val="0000FF"/>
            <w:u w:val="single"/>
          </w:rPr>
          <w:t>PMCID: PMC8008221.</w:t>
        </w:r>
      </w:hyperlink>
    </w:p>
    <w:p w14:paraId="6B8DF749" w14:textId="77777777" w:rsidR="00FD2881" w:rsidRDefault="009326BA">
      <w:pPr>
        <w:pStyle w:val="cvnotes"/>
        <w:spacing w:after="0" w:line="264" w:lineRule="auto"/>
        <w:ind w:left="1200"/>
      </w:pPr>
      <w:r>
        <w:rPr>
          <w:color w:val="000000"/>
        </w:rPr>
        <w:t>ISSN: ISSN (print): 2042-6305 | ISSN (online): 2042-6313</w:t>
      </w:r>
    </w:p>
    <w:p w14:paraId="4054ABA6" w14:textId="77777777" w:rsidR="00FD2881" w:rsidRDefault="009326BA" w:rsidP="00E51871">
      <w:pPr>
        <w:numPr>
          <w:ilvl w:val="1"/>
          <w:numId w:val="1"/>
        </w:numPr>
        <w:spacing w:after="0" w:line="264" w:lineRule="auto"/>
        <w:ind w:left="1200"/>
      </w:pPr>
      <w:r>
        <w:rPr>
          <w:color w:val="000000"/>
        </w:rPr>
        <w:t xml:space="preserve">Lampman, M., Steward Steffensmeier, K. R., Schacht Reisinger, H., Vaughan Sarrazin, M., Steffen, M. J., Solimeo, S. L., Stewart, G. L. &amp; </w:t>
      </w:r>
      <w:r>
        <w:rPr>
          <w:b/>
          <w:color w:val="000000"/>
        </w:rPr>
        <w:t>Mueller, K. J.</w:t>
      </w:r>
      <w:r>
        <w:rPr>
          <w:color w:val="000000"/>
        </w:rPr>
        <w:t xml:space="preserve"> (2021). Patient Aligned Care Team (PACT) Performance in Urban and Rural VHA Primary Care Clinics: A Mixed Methods Study. </w:t>
      </w:r>
      <w:r>
        <w:rPr>
          <w:i/>
          <w:color w:val="000000"/>
        </w:rPr>
        <w:t>The Journal of Rural Health 37 (2) 426-436.</w:t>
      </w:r>
      <w:r>
        <w:rPr>
          <w:color w:val="000000"/>
        </w:rPr>
        <w:t xml:space="preserve"> </w:t>
      </w:r>
      <w:hyperlink r:id="rId41">
        <w:r>
          <w:rPr>
            <w:color w:val="0000FF"/>
            <w:u w:val="single"/>
          </w:rPr>
          <w:t>DOI: http://dx.doi.org/10.1111/jrh.12490.</w:t>
        </w:r>
      </w:hyperlink>
    </w:p>
    <w:p w14:paraId="0B49E117" w14:textId="77777777" w:rsidR="00FD2881" w:rsidRDefault="009326BA" w:rsidP="00E51871">
      <w:pPr>
        <w:numPr>
          <w:ilvl w:val="1"/>
          <w:numId w:val="1"/>
        </w:numPr>
        <w:spacing w:after="0" w:line="264" w:lineRule="auto"/>
        <w:ind w:left="1200"/>
      </w:pPr>
      <w:r>
        <w:rPr>
          <w:color w:val="000000"/>
        </w:rPr>
        <w:t xml:space="preserve">Croker, J. A., Bobitt, J., Sanders, S., Arora, K., </w:t>
      </w:r>
      <w:r>
        <w:rPr>
          <w:b/>
          <w:color w:val="000000"/>
        </w:rPr>
        <w:t>Mueller, K.</w:t>
      </w:r>
      <w:r>
        <w:rPr>
          <w:color w:val="000000"/>
        </w:rPr>
        <w:t xml:space="preserve"> &amp; Kaskie, B. (2022). </w:t>
      </w:r>
      <w:hyperlink r:id="rId42">
        <w:r>
          <w:rPr>
            <w:color w:val="0000FF"/>
            <w:u w:val="single"/>
          </w:rPr>
          <w:t>Cannabis and end-of-live ca re: a snapshot of hospice planning and experiences among Illinois medical cannabis patients with a terminal diagnosis.</w:t>
        </w:r>
      </w:hyperlink>
      <w:r>
        <w:rPr>
          <w:color w:val="000000"/>
        </w:rPr>
        <w:t xml:space="preserve"> (Vols. 39). (3), pp. 345-352. American Journal of Hospice and Palliative Medicine. </w:t>
      </w:r>
      <w:hyperlink r:id="rId43">
        <w:r>
          <w:rPr>
            <w:color w:val="0000FF"/>
            <w:u w:val="single"/>
          </w:rPr>
          <w:t>DOI: doi.org/10.1177/10499091211018655.</w:t>
        </w:r>
      </w:hyperlink>
    </w:p>
    <w:p w14:paraId="2C4CE468" w14:textId="77777777" w:rsidR="00FD2881" w:rsidRDefault="009326BA" w:rsidP="00E51871">
      <w:pPr>
        <w:numPr>
          <w:ilvl w:val="1"/>
          <w:numId w:val="1"/>
        </w:numPr>
        <w:spacing w:after="0" w:line="264" w:lineRule="auto"/>
        <w:ind w:left="1200"/>
      </w:pPr>
      <w:r>
        <w:rPr>
          <w:color w:val="000000"/>
        </w:rPr>
        <w:t xml:space="preserve">Nataliansyah, M. M., Zhu, X., Vaughn, T. &amp; </w:t>
      </w:r>
      <w:r>
        <w:rPr>
          <w:b/>
          <w:color w:val="000000"/>
        </w:rPr>
        <w:t>Mueller, K.</w:t>
      </w:r>
      <w:r>
        <w:rPr>
          <w:color w:val="000000"/>
        </w:rPr>
        <w:t xml:space="preserve"> (2022). </w:t>
      </w:r>
      <w:hyperlink r:id="rId44">
        <w:r>
          <w:rPr>
            <w:color w:val="0000FF"/>
            <w:u w:val="single"/>
          </w:rPr>
          <w:t>Beyond patient care: a qualitative study of rural hospitals' role in improving community health.</w:t>
        </w:r>
      </w:hyperlink>
      <w:r>
        <w:rPr>
          <w:color w:val="000000"/>
        </w:rPr>
        <w:t xml:space="preserve"> </w:t>
      </w:r>
      <w:r>
        <w:rPr>
          <w:i/>
          <w:color w:val="000000"/>
        </w:rPr>
        <w:t>British Medical Journal Open (BMJ) 12 (3).</w:t>
      </w:r>
      <w:r>
        <w:rPr>
          <w:color w:val="000000"/>
        </w:rPr>
        <w:t xml:space="preserve"> </w:t>
      </w:r>
      <w:hyperlink r:id="rId45">
        <w:r>
          <w:rPr>
            <w:color w:val="0000FF"/>
            <w:u w:val="single"/>
          </w:rPr>
          <w:t>DOI: 10.1136/bmjopen-2021-057450.</w:t>
        </w:r>
      </w:hyperlink>
    </w:p>
    <w:p w14:paraId="1CE33456" w14:textId="77777777" w:rsidR="00FD2881" w:rsidRDefault="009326BA" w:rsidP="00E51871">
      <w:pPr>
        <w:numPr>
          <w:ilvl w:val="1"/>
          <w:numId w:val="1"/>
        </w:numPr>
        <w:spacing w:after="0" w:line="264" w:lineRule="auto"/>
        <w:ind w:left="1200"/>
      </w:pPr>
      <w:r>
        <w:rPr>
          <w:color w:val="000000"/>
        </w:rPr>
        <w:t xml:space="preserve">Oyeka, O., Mackinney, A. C. &amp; </w:t>
      </w:r>
      <w:r>
        <w:rPr>
          <w:b/>
          <w:color w:val="000000"/>
        </w:rPr>
        <w:t>Mueller, K.</w:t>
      </w:r>
      <w:r>
        <w:rPr>
          <w:color w:val="000000"/>
        </w:rPr>
        <w:t xml:space="preserve"> (2022). </w:t>
      </w:r>
      <w:hyperlink r:id="rId46">
        <w:r>
          <w:rPr>
            <w:color w:val="0000FF"/>
            <w:u w:val="single"/>
          </w:rPr>
          <w:t>The Evolution of Hospital Designations and Payments in the U.S.: Implications for Rural Hospitals.</w:t>
        </w:r>
      </w:hyperlink>
      <w:r>
        <w:rPr>
          <w:color w:val="000000"/>
        </w:rPr>
        <w:t xml:space="preserve"> (Vols. December 2022). pp. 1-33. RUPRI Health Panel.</w:t>
      </w:r>
    </w:p>
    <w:p w14:paraId="535B96D1" w14:textId="77777777" w:rsidR="00FD2881" w:rsidRDefault="009326BA" w:rsidP="00E51871">
      <w:pPr>
        <w:numPr>
          <w:ilvl w:val="1"/>
          <w:numId w:val="1"/>
        </w:numPr>
        <w:spacing w:after="0" w:line="264" w:lineRule="auto"/>
        <w:ind w:left="1200"/>
      </w:pPr>
      <w:r>
        <w:rPr>
          <w:color w:val="000000"/>
        </w:rPr>
        <w:t xml:space="preserve">Zhu, X., Huang, H., MacKinney, A. C., Ullrich, F. &amp; </w:t>
      </w:r>
      <w:r>
        <w:rPr>
          <w:b/>
          <w:color w:val="000000"/>
        </w:rPr>
        <w:t>Mueller, K.</w:t>
      </w:r>
      <w:r>
        <w:rPr>
          <w:color w:val="000000"/>
        </w:rPr>
        <w:t xml:space="preserve"> (2023). </w:t>
      </w:r>
      <w:hyperlink r:id="rId47">
        <w:r>
          <w:rPr>
            <w:color w:val="0000FF"/>
            <w:u w:val="single"/>
          </w:rPr>
          <w:t>Medicare accountable care organization characteristics associated with participation in 2-sided risk.</w:t>
        </w:r>
      </w:hyperlink>
      <w:r>
        <w:rPr>
          <w:color w:val="000000"/>
        </w:rPr>
        <w:t xml:space="preserve"> </w:t>
      </w:r>
      <w:r>
        <w:rPr>
          <w:i/>
          <w:color w:val="000000"/>
        </w:rPr>
        <w:t>The Journal of Rural Health 39 (1) 302-308.</w:t>
      </w:r>
      <w:r>
        <w:rPr>
          <w:color w:val="000000"/>
        </w:rPr>
        <w:t xml:space="preserve"> </w:t>
      </w:r>
      <w:hyperlink r:id="rId48">
        <w:r>
          <w:rPr>
            <w:color w:val="0000FF"/>
            <w:u w:val="single"/>
          </w:rPr>
          <w:t>DOI: 10111/jrh.12672.</w:t>
        </w:r>
      </w:hyperlink>
    </w:p>
    <w:p w14:paraId="7BB5A604" w14:textId="77777777" w:rsidR="00FD2881" w:rsidRDefault="009326BA" w:rsidP="00E51871">
      <w:pPr>
        <w:numPr>
          <w:ilvl w:val="1"/>
          <w:numId w:val="1"/>
        </w:numPr>
        <w:spacing w:after="0" w:line="264" w:lineRule="auto"/>
        <w:ind w:left="1200"/>
      </w:pPr>
      <w:r>
        <w:rPr>
          <w:b/>
          <w:color w:val="000000"/>
        </w:rPr>
        <w:t>Mohr, N. M.</w:t>
      </w:r>
      <w:r>
        <w:rPr>
          <w:color w:val="000000"/>
        </w:rPr>
        <w:t xml:space="preserve">, Okoro, U., Fuler, K. K., Campbell, K., Swanson, M. B., Wymore, C., Faine, B., Zepeski, Z., Parker, E. A., Mack, L., Bell, A., DeJong, K., </w:t>
      </w:r>
      <w:r>
        <w:rPr>
          <w:b/>
          <w:color w:val="000000"/>
        </w:rPr>
        <w:t>Mueller, K.</w:t>
      </w:r>
      <w:r>
        <w:rPr>
          <w:color w:val="000000"/>
        </w:rPr>
        <w:t xml:space="preserve">, Chrischilles, E., Carpenter, C. R., Wallace, K., Jones, M. P. &amp; Ward, M. M. (2023). </w:t>
      </w:r>
      <w:hyperlink r:id="rId49">
        <w:r>
          <w:rPr>
            <w:color w:val="0000FF"/>
            <w:u w:val="single"/>
          </w:rPr>
          <w:t>Outcomes associated with rural emergency department provider-to-provider telehealth for sepsis care: A multicenter cohort study.</w:t>
        </w:r>
      </w:hyperlink>
      <w:r>
        <w:rPr>
          <w:color w:val="000000"/>
        </w:rPr>
        <w:t xml:space="preserve"> </w:t>
      </w:r>
      <w:r>
        <w:rPr>
          <w:i/>
          <w:color w:val="000000"/>
        </w:rPr>
        <w:t>Annals of Emergency Medicine 81 (1) 1-13.</w:t>
      </w:r>
      <w:r>
        <w:rPr>
          <w:color w:val="000000"/>
        </w:rPr>
        <w:t xml:space="preserve"> </w:t>
      </w:r>
      <w:hyperlink r:id="rId50">
        <w:r>
          <w:rPr>
            <w:color w:val="0000FF"/>
            <w:u w:val="single"/>
          </w:rPr>
          <w:t>DOI: doi.org/10.1016.</w:t>
        </w:r>
      </w:hyperlink>
    </w:p>
    <w:p w14:paraId="02AEDC58" w14:textId="77777777" w:rsidR="00FD2881" w:rsidRDefault="009326BA" w:rsidP="00E51871">
      <w:pPr>
        <w:numPr>
          <w:ilvl w:val="1"/>
          <w:numId w:val="1"/>
        </w:numPr>
        <w:spacing w:after="0" w:line="264" w:lineRule="auto"/>
        <w:ind w:left="1200"/>
      </w:pPr>
      <w:r>
        <w:rPr>
          <w:color w:val="000000"/>
        </w:rPr>
        <w:t xml:space="preserve">Huang, H., Zhu, X., Ullrich, F. &amp; </w:t>
      </w:r>
      <w:r>
        <w:rPr>
          <w:b/>
          <w:color w:val="000000"/>
        </w:rPr>
        <w:t>Mueller, K.</w:t>
      </w:r>
      <w:r>
        <w:rPr>
          <w:color w:val="000000"/>
        </w:rPr>
        <w:t xml:space="preserve"> (2023). </w:t>
      </w:r>
      <w:hyperlink r:id="rId51">
        <w:r>
          <w:rPr>
            <w:color w:val="0000FF"/>
            <w:u w:val="single"/>
          </w:rPr>
          <w:t>The impact of Medicare Shared Savings Program Participation on Hospital Financial Performance: An Event-Study Analysis.</w:t>
        </w:r>
      </w:hyperlink>
      <w:r>
        <w:rPr>
          <w:color w:val="000000"/>
        </w:rPr>
        <w:t xml:space="preserve"> </w:t>
      </w:r>
      <w:r>
        <w:rPr>
          <w:i/>
          <w:color w:val="000000"/>
        </w:rPr>
        <w:t>Health Services Research (HSR) 58 (1) 116-127.</w:t>
      </w:r>
      <w:r>
        <w:rPr>
          <w:color w:val="000000"/>
        </w:rPr>
        <w:t xml:space="preserve"> </w:t>
      </w:r>
      <w:hyperlink r:id="rId52">
        <w:r>
          <w:rPr>
            <w:color w:val="0000FF"/>
            <w:u w:val="single"/>
          </w:rPr>
          <w:t>DOI: DOI: 10.1111/1475-6773.14085.</w:t>
        </w:r>
      </w:hyperlink>
    </w:p>
    <w:p w14:paraId="0947DD3C" w14:textId="77777777" w:rsidR="00FD2881" w:rsidRDefault="009326BA">
      <w:pPr>
        <w:pStyle w:val="cvnotes"/>
        <w:spacing w:after="0" w:line="264" w:lineRule="auto"/>
        <w:ind w:left="1200"/>
      </w:pPr>
      <w:r>
        <w:rPr>
          <w:color w:val="000000"/>
        </w:rPr>
        <w:t>ISSN: 0017-9124</w:t>
      </w:r>
    </w:p>
    <w:p w14:paraId="24FF024B" w14:textId="77777777" w:rsidR="00FD2881" w:rsidRDefault="009326BA" w:rsidP="00E51871">
      <w:pPr>
        <w:numPr>
          <w:ilvl w:val="1"/>
          <w:numId w:val="1"/>
        </w:numPr>
        <w:spacing w:after="0" w:line="264" w:lineRule="auto"/>
        <w:ind w:left="1200"/>
      </w:pPr>
      <w:r>
        <w:rPr>
          <w:color w:val="000000"/>
        </w:rPr>
        <w:t xml:space="preserve">Kaldjian, A. M., Vakkalanka, J., Okoro, U., Wymore, C., Harland, K. K. &amp; Campbell, K. </w:t>
      </w:r>
      <w:r>
        <w:rPr>
          <w:b/>
          <w:color w:val="000000"/>
        </w:rPr>
        <w:t xml:space="preserve">Mueller, K. </w:t>
      </w:r>
      <w:r>
        <w:rPr>
          <w:color w:val="000000"/>
        </w:rPr>
        <w:t xml:space="preserve">(2023). </w:t>
      </w:r>
      <w:hyperlink r:id="rId53">
        <w:r>
          <w:rPr>
            <w:color w:val="0000FF"/>
            <w:u w:val="single"/>
          </w:rPr>
          <w:t>The effect of sepsis recognition on telemedicine use and bundle completion in rural emergency department sepsis treatment.</w:t>
        </w:r>
      </w:hyperlink>
      <w:r>
        <w:rPr>
          <w:color w:val="000000"/>
        </w:rPr>
        <w:t xml:space="preserve"> </w:t>
      </w:r>
      <w:r>
        <w:rPr>
          <w:i/>
          <w:color w:val="000000"/>
        </w:rPr>
        <w:t>medRXiv - the preprint server for health sciences 1-24.</w:t>
      </w:r>
      <w:r>
        <w:rPr>
          <w:color w:val="000000"/>
        </w:rPr>
        <w:t xml:space="preserve"> </w:t>
      </w:r>
      <w:hyperlink r:id="rId54">
        <w:r>
          <w:rPr>
            <w:color w:val="0000FF"/>
            <w:u w:val="single"/>
          </w:rPr>
          <w:t>DOI: https://doi.org/10.1101/2023.08.09.23293892.</w:t>
        </w:r>
      </w:hyperlink>
    </w:p>
    <w:p w14:paraId="6607CA41" w14:textId="77777777" w:rsidR="00FD2881" w:rsidRDefault="009326BA" w:rsidP="00E51871">
      <w:pPr>
        <w:numPr>
          <w:ilvl w:val="1"/>
          <w:numId w:val="1"/>
        </w:numPr>
        <w:spacing w:after="0" w:line="264" w:lineRule="auto"/>
        <w:ind w:left="1200"/>
      </w:pPr>
      <w:r>
        <w:rPr>
          <w:color w:val="000000"/>
        </w:rPr>
        <w:t xml:space="preserve">MacKinney, C., </w:t>
      </w:r>
      <w:r>
        <w:rPr>
          <w:b/>
          <w:color w:val="000000"/>
        </w:rPr>
        <w:t>Mueller, K.</w:t>
      </w:r>
      <w:r>
        <w:rPr>
          <w:color w:val="000000"/>
        </w:rPr>
        <w:t xml:space="preserve">, A. F., Knudson, A., Lundblad, J. &amp; McBride, T. (2023). </w:t>
      </w:r>
      <w:hyperlink r:id="rId55">
        <w:r>
          <w:rPr>
            <w:color w:val="0000FF"/>
            <w:u w:val="single"/>
          </w:rPr>
          <w:t>Modernizing payment to critical access hospitals: A proposal for the next iteration of the Flex Program.</w:t>
        </w:r>
      </w:hyperlink>
      <w:r>
        <w:rPr>
          <w:color w:val="000000"/>
        </w:rPr>
        <w:t xml:space="preserve"> </w:t>
      </w:r>
      <w:r>
        <w:rPr>
          <w:i/>
          <w:color w:val="000000"/>
        </w:rPr>
        <w:t xml:space="preserve">The Journal of Rural Health 39 (4) </w:t>
      </w:r>
      <w:r>
        <w:rPr>
          <w:i/>
          <w:color w:val="000000"/>
        </w:rPr>
        <w:t>716-718.</w:t>
      </w:r>
      <w:r>
        <w:rPr>
          <w:color w:val="000000"/>
        </w:rPr>
        <w:t xml:space="preserve"> </w:t>
      </w:r>
      <w:hyperlink r:id="rId56">
        <w:r>
          <w:rPr>
            <w:color w:val="0000FF"/>
            <w:u w:val="single"/>
          </w:rPr>
          <w:t>DOI: http://dx.doi.org/10.1111/jrh.12750.</w:t>
        </w:r>
      </w:hyperlink>
    </w:p>
    <w:p w14:paraId="53E71A75" w14:textId="77777777" w:rsidR="00FD2881" w:rsidRDefault="009326BA" w:rsidP="00E51871">
      <w:pPr>
        <w:numPr>
          <w:ilvl w:val="1"/>
          <w:numId w:val="1"/>
        </w:numPr>
        <w:spacing w:after="0" w:line="264" w:lineRule="auto"/>
        <w:ind w:left="1200"/>
      </w:pPr>
      <w:r>
        <w:rPr>
          <w:color w:val="000000"/>
        </w:rPr>
        <w:t xml:space="preserve">Nicholas M. Mohr, Kimberly A.S. Merchant, Brian M. Fuller, Brett Faine, Luke Mack, Amanda Bell, Katie DeJong, Edith A. Parker, </w:t>
      </w:r>
      <w:r>
        <w:rPr>
          <w:b/>
          <w:color w:val="000000"/>
        </w:rPr>
        <w:t>Keith Mueller</w:t>
      </w:r>
      <w:r>
        <w:rPr>
          <w:color w:val="000000"/>
        </w:rPr>
        <w:t xml:space="preserve">, Elizabeth Chrischilles, Christopher R. Carpenter, Michael P. Jones, Steven Q. Simpson, Marcia M. Ward (2024) The Role of Sepsis Care in Rural Emergency Departments: A Qualitative Study of Emergency Department User Perspectives. </w:t>
      </w:r>
      <w:r>
        <w:rPr>
          <w:i/>
          <w:color w:val="000000"/>
        </w:rPr>
        <w:t xml:space="preserve">medRxiv, </w:t>
      </w:r>
      <w:r>
        <w:rPr>
          <w:color w:val="000000"/>
        </w:rPr>
        <w:t xml:space="preserve">2024.05.06 </w:t>
      </w:r>
      <w:hyperlink r:id="rId57">
        <w:r>
          <w:rPr>
            <w:color w:val="0000FF"/>
            <w:u w:val="single"/>
          </w:rPr>
          <w:t>https://doi.org/10.1101/2024.05.05.24306891</w:t>
        </w:r>
      </w:hyperlink>
    </w:p>
    <w:p w14:paraId="63EEDFCE" w14:textId="77777777" w:rsidR="00FD2881" w:rsidRDefault="009326BA" w:rsidP="00E51871">
      <w:pPr>
        <w:numPr>
          <w:ilvl w:val="1"/>
          <w:numId w:val="1"/>
        </w:numPr>
        <w:spacing w:after="0" w:line="264" w:lineRule="auto"/>
        <w:ind w:left="1200"/>
      </w:pPr>
      <w:r>
        <w:rPr>
          <w:color w:val="000000"/>
        </w:rPr>
        <w:t xml:space="preserve">Shrestha, M., Sharma, H., </w:t>
      </w:r>
      <w:r>
        <w:rPr>
          <w:b/>
          <w:color w:val="000000"/>
        </w:rPr>
        <w:t>Mueller, KJ</w:t>
      </w:r>
      <w:r>
        <w:rPr>
          <w:color w:val="000000"/>
        </w:rPr>
        <w:t xml:space="preserve">. (2024) </w:t>
      </w:r>
      <w:hyperlink r:id="rId58">
        <w:r>
          <w:rPr>
            <w:color w:val="0000FF"/>
            <w:u w:val="single"/>
          </w:rPr>
          <w:t>Differences in Utilization of Preventive Services for Primary Care Clinicians Participating in MIPS and ACOs.</w:t>
        </w:r>
        <w:r>
          <w:rPr>
            <w:i/>
            <w:color w:val="0000FF"/>
          </w:rPr>
          <w:t>Quality Management in Healthcare. 10/22/24.</w:t>
        </w:r>
      </w:hyperlink>
      <w:r>
        <w:rPr>
          <w:color w:val="000000"/>
        </w:rPr>
        <w:t>DOI: 10.1097/QMH.0000000000000483</w:t>
      </w:r>
    </w:p>
    <w:p w14:paraId="5E0CD1DA" w14:textId="77777777" w:rsidR="00FD2881" w:rsidRDefault="009326BA" w:rsidP="00E51871">
      <w:pPr>
        <w:numPr>
          <w:ilvl w:val="1"/>
          <w:numId w:val="1"/>
        </w:numPr>
        <w:spacing w:after="0" w:line="264" w:lineRule="auto"/>
        <w:ind w:left="1200"/>
      </w:pPr>
      <w:r>
        <w:rPr>
          <w:color w:val="000000"/>
        </w:rPr>
        <w:t xml:space="preserve">Sharma, H., Bin Abdul Baten, R., Ullrich, F., MacKinney, AC., </w:t>
      </w:r>
      <w:r>
        <w:rPr>
          <w:b/>
          <w:color w:val="000000"/>
        </w:rPr>
        <w:t>Mueller, KJ</w:t>
      </w:r>
      <w:r>
        <w:rPr>
          <w:color w:val="000000"/>
        </w:rPr>
        <w:t xml:space="preserve">. (2024) Nursing home closures and access to post-acute care and long-term care services in rural areas. </w:t>
      </w:r>
      <w:r>
        <w:rPr>
          <w:i/>
          <w:color w:val="000000"/>
        </w:rPr>
        <w:t>The Journal of Rural Health</w:t>
      </w:r>
      <w:r>
        <w:rPr>
          <w:color w:val="000000"/>
        </w:rPr>
        <w:t xml:space="preserve">, 2024;40:3, 557-564. </w:t>
      </w:r>
      <w:hyperlink r:id="rId59">
        <w:r>
          <w:rPr>
            <w:color w:val="0000FF"/>
            <w:u w:val="single"/>
          </w:rPr>
          <w:t>https://doi.org/10.1111/jrh.12822</w:t>
        </w:r>
      </w:hyperlink>
    </w:p>
    <w:p w14:paraId="2CDB873E" w14:textId="77777777" w:rsidR="00FD2881" w:rsidRDefault="009326BA" w:rsidP="00E51871">
      <w:pPr>
        <w:numPr>
          <w:ilvl w:val="1"/>
          <w:numId w:val="1"/>
        </w:numPr>
        <w:spacing w:after="0" w:line="264" w:lineRule="auto"/>
        <w:ind w:left="1200"/>
      </w:pPr>
      <w:r>
        <w:rPr>
          <w:color w:val="000000"/>
        </w:rPr>
        <w:t xml:space="preserve">K Gadag, F Ullrich, </w:t>
      </w:r>
      <w:r>
        <w:rPr>
          <w:b/>
          <w:color w:val="000000"/>
        </w:rPr>
        <w:t xml:space="preserve">KJ Mueller. </w:t>
      </w:r>
      <w:r>
        <w:rPr>
          <w:color w:val="000000"/>
        </w:rPr>
        <w:t xml:space="preserve">(2024) </w:t>
      </w:r>
      <w:hyperlink r:id="rId60">
        <w:r>
          <w:rPr>
            <w:color w:val="0000FF"/>
            <w:u w:val="single"/>
          </w:rPr>
          <w:t>Profiling Social Needs Activities in Publicly Traded Medicare Advantage Organizations</w:t>
        </w:r>
      </w:hyperlink>
      <w:r>
        <w:rPr>
          <w:i/>
          <w:color w:val="000000"/>
        </w:rPr>
        <w:t xml:space="preserve">Population Health Management 8/27, </w:t>
      </w:r>
      <w:hyperlink r:id="rId61">
        <w:r>
          <w:rPr>
            <w:color w:val="0000FF"/>
            <w:u w:val="single"/>
          </w:rPr>
          <w:t>https://doi.org/10.1089/pop.2024.0045</w:t>
        </w:r>
      </w:hyperlink>
    </w:p>
    <w:p w14:paraId="7CE01057" w14:textId="77777777" w:rsidR="00FD2881" w:rsidRDefault="009326BA" w:rsidP="00E51871">
      <w:pPr>
        <w:numPr>
          <w:ilvl w:val="1"/>
          <w:numId w:val="1"/>
        </w:numPr>
        <w:spacing w:after="0" w:line="264" w:lineRule="auto"/>
        <w:ind w:left="1200"/>
      </w:pPr>
      <w:r>
        <w:rPr>
          <w:color w:val="000000"/>
        </w:rPr>
        <w:t xml:space="preserve">Shrestha, M., Sharma, H. and </w:t>
      </w:r>
      <w:r>
        <w:rPr>
          <w:b/>
          <w:color w:val="000000"/>
        </w:rPr>
        <w:t>Mueller, K.</w:t>
      </w:r>
      <w:r>
        <w:rPr>
          <w:color w:val="000000"/>
        </w:rPr>
        <w:t xml:space="preserve"> (2024). ACO Clinicians Have Higher Medicare Part B Medical Services Payments than MIPS Clinicians Under the Quality Payment Program. I</w:t>
      </w:r>
      <w:r>
        <w:rPr>
          <w:i/>
          <w:color w:val="000000"/>
        </w:rPr>
        <w:t xml:space="preserve">NQUIRY: The Journal of Health Care Organization, Provision, and Financing, 2024;61. </w:t>
      </w:r>
      <w:hyperlink r:id="rId62">
        <w:r>
          <w:rPr>
            <w:i/>
            <w:color w:val="0000FF"/>
          </w:rPr>
          <w:t>https://doi.org/10.1177/00469580241240177</w:t>
        </w:r>
      </w:hyperlink>
    </w:p>
    <w:p w14:paraId="3ADFCA00" w14:textId="77777777" w:rsidR="00FD2881" w:rsidRDefault="009326BA" w:rsidP="00E51871">
      <w:pPr>
        <w:numPr>
          <w:ilvl w:val="1"/>
          <w:numId w:val="1"/>
        </w:numPr>
        <w:spacing w:after="0" w:line="264" w:lineRule="auto"/>
        <w:ind w:left="1200"/>
      </w:pPr>
      <w:r>
        <w:rPr>
          <w:color w:val="000000"/>
        </w:rPr>
        <w:t xml:space="preserve">Tomohiro T, Wehby G, Vander Weg M, Mueller K, Axelrod D. 2025. US Population Size and Outcomes of Adults on Liver Transplant Waiting Lists. </w:t>
      </w:r>
      <w:r>
        <w:rPr>
          <w:i/>
          <w:color w:val="000000"/>
        </w:rPr>
        <w:t>JAMA Network Open. 8(3):e251759</w:t>
      </w:r>
    </w:p>
    <w:p w14:paraId="36552729" w14:textId="77777777" w:rsidR="00FD2881" w:rsidRDefault="009326BA" w:rsidP="00E51871">
      <w:pPr>
        <w:numPr>
          <w:ilvl w:val="1"/>
          <w:numId w:val="1"/>
        </w:numPr>
        <w:spacing w:after="0" w:line="264" w:lineRule="auto"/>
        <w:ind w:left="1200"/>
      </w:pPr>
      <w:r>
        <w:rPr>
          <w:color w:val="000000"/>
        </w:rPr>
        <w:t>Mohr NM, Merchant KAS, Fuller BM, Faine B, Mack L, Bell A, DeJong K, Parker EA,</w:t>
      </w:r>
      <w:r>
        <w:rPr>
          <w:b/>
          <w:color w:val="000000"/>
        </w:rPr>
        <w:t xml:space="preserve"> Mueller K</w:t>
      </w:r>
      <w:r>
        <w:rPr>
          <w:color w:val="000000"/>
        </w:rPr>
        <w:t xml:space="preserve">, Chrischilles E, Carpenter CR, Jones MP, Simpson SQ, Ward MM. The Role of Telehealth in Sepsis Care in Rural Emergency Departments: A Qualitative Study of Emergency Department Sepsis Telehealth User Perspectives. </w:t>
      </w:r>
      <w:r>
        <w:rPr>
          <w:i/>
          <w:color w:val="000000"/>
        </w:rPr>
        <w:t>PLOS ONE</w:t>
      </w:r>
      <w:r>
        <w:rPr>
          <w:color w:val="000000"/>
        </w:rPr>
        <w:t xml:space="preserve"> 2025. (in press March 5, 2025)</w:t>
      </w:r>
    </w:p>
    <w:p w14:paraId="7BCC1C78" w14:textId="77777777" w:rsidR="00FD2881" w:rsidRDefault="009326BA" w:rsidP="00E51871">
      <w:pPr>
        <w:numPr>
          <w:ilvl w:val="1"/>
          <w:numId w:val="1"/>
        </w:numPr>
        <w:spacing w:after="0" w:line="264" w:lineRule="auto"/>
        <w:ind w:left="1200"/>
      </w:pPr>
      <w:r>
        <w:rPr>
          <w:color w:val="000000"/>
        </w:rPr>
        <w:t xml:space="preserve">Kevin J Tu, J Priyanka Vakkalanka, Uche E Okoro, Karisa K Harland, Cole Wymore, Brian M Fuller, Kalyn Campbell, Morgan B Swanson, Edith A Parker, Luke J Mack, Amanda Bell, Katie DeJong, Brett Faine, Anne Zepeski, </w:t>
      </w:r>
      <w:r>
        <w:rPr>
          <w:b/>
          <w:color w:val="000000"/>
        </w:rPr>
        <w:t>Keith Mueller</w:t>
      </w:r>
      <w:r>
        <w:rPr>
          <w:color w:val="000000"/>
        </w:rPr>
        <w:t xml:space="preserve">, Elizabeth Chrischilles, Christopher R Carpenter, Michael P Jones, Marcia M Ward, Nicholas M Mohr. (2025) Provider‐to‐provider telemedicine for sepsis is used less frequently in communities with high social vulnerability. </w:t>
      </w:r>
      <w:r>
        <w:rPr>
          <w:i/>
          <w:color w:val="000000"/>
        </w:rPr>
        <w:t xml:space="preserve">The Journal of Rural Health, </w:t>
      </w:r>
      <w:r>
        <w:rPr>
          <w:color w:val="000000"/>
        </w:rPr>
        <w:t>2025;41:e12861</w:t>
      </w:r>
      <w:r>
        <w:rPr>
          <w:i/>
          <w:color w:val="000000"/>
        </w:rPr>
        <w:t>.</w:t>
      </w:r>
      <w:r>
        <w:rPr>
          <w:color w:val="000000"/>
        </w:rPr>
        <w:t xml:space="preserve"> </w:t>
      </w:r>
      <w:hyperlink r:id="rId63">
        <w:r>
          <w:rPr>
            <w:color w:val="0000FF"/>
            <w:u w:val="single"/>
          </w:rPr>
          <w:t>https://doi.org/10.1111/jrh.12861</w:t>
        </w:r>
      </w:hyperlink>
    </w:p>
    <w:p w14:paraId="606D19DC" w14:textId="77777777" w:rsidR="00FD2881" w:rsidRDefault="009326BA" w:rsidP="00E51871">
      <w:pPr>
        <w:numPr>
          <w:ilvl w:val="1"/>
          <w:numId w:val="1"/>
        </w:numPr>
        <w:spacing w:after="0" w:line="264" w:lineRule="auto"/>
        <w:ind w:left="1200"/>
      </w:pPr>
      <w:r>
        <w:rPr>
          <w:color w:val="000000"/>
        </w:rPr>
        <w:t xml:space="preserve">Wilkinson B, Santos Leon EJ, Vakklanka P, Azeemuddin A, Harland KK, Fuller BM, Campbell K, Swanson MG, Faine B, Zepeski A, Mack L, Bell A, DeJong K, Wallace K, Parker EA, </w:t>
      </w:r>
      <w:r>
        <w:rPr>
          <w:b/>
          <w:color w:val="000000"/>
        </w:rPr>
        <w:t>Mueller K</w:t>
      </w:r>
      <w:r>
        <w:rPr>
          <w:color w:val="000000"/>
        </w:rPr>
        <w:t xml:space="preserve">, Chrischilles E, Carpenter CR, Jones, MP, Qimson SQ, and Mohr NM. (2025) Longer Total Interhospital Transfer Times for Rural Sepsis Patients Not Associated with Increased Mortality. </w:t>
      </w:r>
      <w:r>
        <w:rPr>
          <w:i/>
          <w:color w:val="000000"/>
        </w:rPr>
        <w:t xml:space="preserve">Prehospital Emergency Care 1/3;1-10. </w:t>
      </w:r>
      <w:hyperlink r:id="rId64">
        <w:r>
          <w:rPr>
            <w:color w:val="0000FF"/>
            <w:u w:val="single"/>
          </w:rPr>
          <w:t>https://doi.org/10.1080/10903127.2024.2447044</w:t>
        </w:r>
      </w:hyperlink>
    </w:p>
    <w:p w14:paraId="5485E6E9" w14:textId="77777777" w:rsidR="00FD2881" w:rsidRDefault="009326BA">
      <w:pPr>
        <w:pStyle w:val="Heading4"/>
        <w:spacing w:before="160" w:line="264" w:lineRule="auto"/>
        <w:ind w:left="360"/>
      </w:pPr>
      <w:r>
        <w:t>Books</w:t>
      </w:r>
    </w:p>
    <w:p w14:paraId="2FF85841" w14:textId="77777777" w:rsidR="00FD2881" w:rsidRDefault="009326BA" w:rsidP="00E51871">
      <w:pPr>
        <w:numPr>
          <w:ilvl w:val="2"/>
          <w:numId w:val="1"/>
        </w:numPr>
        <w:spacing w:after="0" w:line="264" w:lineRule="auto"/>
        <w:ind w:left="1200"/>
      </w:pPr>
      <w:r>
        <w:rPr>
          <w:color w:val="000000"/>
        </w:rPr>
        <w:t>(1981). Zero-base budgeting in local government: Attempt to implement administrative reform. Washington, DC: University Press of America.</w:t>
      </w:r>
    </w:p>
    <w:p w14:paraId="655E86C2"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(1984). Intergovernmental relations. In Nebraska government and politics. Lincoln, NE: University of Nebraska Press.</w:t>
      </w:r>
    </w:p>
    <w:p w14:paraId="7664B5D0"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(1984). Zero-base budgeting: More management to the policy maker. In Problems in administrative reform. Nelson-Hall Publishers of Chicago.</w:t>
      </w:r>
    </w:p>
    <w:p w14:paraId="109FD7A3" w14:textId="77777777" w:rsidR="00FD2881" w:rsidRDefault="009326BA" w:rsidP="00E51871">
      <w:pPr>
        <w:numPr>
          <w:ilvl w:val="2"/>
          <w:numId w:val="1"/>
        </w:numPr>
        <w:spacing w:after="0" w:line="264" w:lineRule="auto"/>
        <w:ind w:left="1200"/>
      </w:pPr>
      <w:r>
        <w:rPr>
          <w:b/>
          <w:color w:val="000000"/>
        </w:rPr>
        <w:t xml:space="preserve">Mueller, K. J. </w:t>
      </w:r>
      <w:r>
        <w:rPr>
          <w:color w:val="000000"/>
        </w:rPr>
        <w:t>&amp; Ambrosius, M. (1985). The Nebraska transition. In Gubernatorial transitions: The 1982 elections. Duke University Press.</w:t>
      </w:r>
    </w:p>
    <w:p w14:paraId="5F20516B"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(1986). Indigent care. In Nebraska policy choices. Omaha, NE: Center for Applied Urban Research.</w:t>
      </w:r>
    </w:p>
    <w:p w14:paraId="75E06177" w14:textId="77777777" w:rsidR="00FD2881" w:rsidRDefault="009326BA" w:rsidP="00E51871">
      <w:pPr>
        <w:numPr>
          <w:ilvl w:val="2"/>
          <w:numId w:val="1"/>
        </w:numPr>
        <w:spacing w:after="0" w:line="264" w:lineRule="auto"/>
        <w:ind w:left="1200"/>
      </w:pPr>
      <w:r>
        <w:rPr>
          <w:color w:val="000000"/>
        </w:rPr>
        <w:t xml:space="preserve">Miewald, R., </w:t>
      </w:r>
      <w:r>
        <w:rPr>
          <w:b/>
          <w:color w:val="000000"/>
        </w:rPr>
        <w:t>Mueller, K. J.</w:t>
      </w:r>
      <w:r>
        <w:rPr>
          <w:color w:val="000000"/>
        </w:rPr>
        <w:t xml:space="preserve"> &amp; Sittig, R. (1987). State legislature use of information technology in oversight. In The new infostructure. pp. 87-104. Greenwood Press.</w:t>
      </w:r>
    </w:p>
    <w:p w14:paraId="3C080C24"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(1989). Organ transplant legislation. In Biomedical technology and public policy. pp. 143-166. Greenwood Press.</w:t>
      </w:r>
    </w:p>
    <w:p w14:paraId="1BC688F0"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(1991). Changes in rural hospital services: The role for health professions. In Rural health nursing. Sage Publications.</w:t>
      </w:r>
    </w:p>
    <w:p w14:paraId="2A801A15"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(1993). Health care policy in the United States: Addressing current and future issues. Lincoln, NE: University of Nebraska Press.</w:t>
      </w:r>
    </w:p>
    <w:p w14:paraId="0F7568A1" w14:textId="77777777" w:rsidR="00FD2881" w:rsidRDefault="009326BA" w:rsidP="00E51871">
      <w:pPr>
        <w:numPr>
          <w:ilvl w:val="2"/>
          <w:numId w:val="1"/>
        </w:numPr>
        <w:spacing w:after="0" w:line="264" w:lineRule="auto"/>
        <w:ind w:left="1200"/>
      </w:pPr>
      <w:r>
        <w:rPr>
          <w:b/>
          <w:color w:val="000000"/>
        </w:rPr>
        <w:t xml:space="preserve">Mueller, K. J. </w:t>
      </w:r>
      <w:r>
        <w:rPr>
          <w:color w:val="000000"/>
        </w:rPr>
        <w:t>(1995). National Rural Health Association. In U.S. interest groups: Institutional profiles. Greenwood Press.</w:t>
      </w:r>
    </w:p>
    <w:p w14:paraId="263BA987" w14:textId="77777777" w:rsidR="00FD2881" w:rsidRDefault="009326BA" w:rsidP="00E51871">
      <w:pPr>
        <w:numPr>
          <w:ilvl w:val="2"/>
          <w:numId w:val="1"/>
        </w:numPr>
        <w:spacing w:after="0" w:line="264" w:lineRule="auto"/>
        <w:ind w:left="1200"/>
      </w:pPr>
      <w:r>
        <w:rPr>
          <w:b/>
          <w:color w:val="000000"/>
        </w:rPr>
        <w:t>Mueller, K. J.</w:t>
      </w:r>
      <w:r>
        <w:rPr>
          <w:color w:val="000000"/>
        </w:rPr>
        <w:t xml:space="preserve"> (1997). The politics of rural health. In Health politics and policy. (3rd) Delmar Publisher.</w:t>
      </w:r>
    </w:p>
    <w:p w14:paraId="59E36CFE" w14:textId="77777777" w:rsidR="00FD2881" w:rsidRDefault="009326BA" w:rsidP="00E51871">
      <w:pPr>
        <w:numPr>
          <w:ilvl w:val="2"/>
          <w:numId w:val="1"/>
        </w:numPr>
        <w:spacing w:after="0" w:line="264" w:lineRule="auto"/>
        <w:ind w:left="1200"/>
      </w:pPr>
      <w:r>
        <w:rPr>
          <w:color w:val="000000"/>
        </w:rPr>
        <w:t xml:space="preserve">McBride, T. D., Coburn, A. F., Cordes, S., Crittenden, R. A., Fluharty, C. W., Hart, J. P., </w:t>
      </w:r>
      <w:r>
        <w:rPr>
          <w:b/>
          <w:color w:val="000000"/>
        </w:rPr>
        <w:t>Mueller, K. J.</w:t>
      </w:r>
      <w:r>
        <w:rPr>
          <w:color w:val="000000"/>
        </w:rPr>
        <w:t xml:space="preserve"> &amp; Myers, W. (1998). The impact of Medicare capitation payment reform: A simulation analysis. In The ninth Federal Forecasters Conference 1997. The U.S. Department of Education, National Center for Education Statistics. Government Printing Office.</w:t>
      </w:r>
    </w:p>
    <w:p w14:paraId="04D93B05" w14:textId="77777777" w:rsidR="00FD2881" w:rsidRDefault="009326BA" w:rsidP="00E51871">
      <w:pPr>
        <w:numPr>
          <w:ilvl w:val="2"/>
          <w:numId w:val="1"/>
        </w:numPr>
        <w:spacing w:after="0" w:line="264" w:lineRule="auto"/>
        <w:ind w:left="1200"/>
      </w:pPr>
      <w:r>
        <w:rPr>
          <w:b/>
          <w:color w:val="000000"/>
        </w:rPr>
        <w:t>Mueller, K. J.</w:t>
      </w:r>
      <w:r>
        <w:rPr>
          <w:color w:val="000000"/>
        </w:rPr>
        <w:t xml:space="preserve"> (2001). Rural health: History and policy. In Handbook of rural health. New York, NY: Kluwer Academic/Plenum Publishers.</w:t>
      </w:r>
    </w:p>
    <w:p w14:paraId="1CB9F421" w14:textId="77777777" w:rsidR="00FD2881" w:rsidRDefault="009326BA" w:rsidP="00E51871">
      <w:pPr>
        <w:numPr>
          <w:ilvl w:val="2"/>
          <w:numId w:val="1"/>
        </w:numPr>
        <w:spacing w:after="0" w:line="264" w:lineRule="auto"/>
        <w:ind w:left="1200"/>
      </w:pPr>
      <w:r>
        <w:rPr>
          <w:b/>
          <w:color w:val="000000"/>
        </w:rPr>
        <w:t xml:space="preserve">Mueller, K. J. </w:t>
      </w:r>
      <w:r>
        <w:rPr>
          <w:color w:val="000000"/>
        </w:rPr>
        <w:t>(2001). Managed care organizations in rural areas. In The managed health care handbook. (4th), pp. 1133-1144. Gaithersburg, MD: Aspen Publishers, Inc.</w:t>
      </w:r>
    </w:p>
    <w:p w14:paraId="24D74A24" w14:textId="77777777" w:rsidR="00FD2881" w:rsidRDefault="009326BA" w:rsidP="00E51871">
      <w:pPr>
        <w:numPr>
          <w:ilvl w:val="2"/>
          <w:numId w:val="1"/>
        </w:numPr>
        <w:spacing w:after="0" w:line="264" w:lineRule="auto"/>
        <w:ind w:left="1200"/>
      </w:pPr>
      <w:r>
        <w:rPr>
          <w:b/>
          <w:color w:val="000000"/>
        </w:rPr>
        <w:t>Mueller, K. J.</w:t>
      </w:r>
      <w:r>
        <w:rPr>
          <w:color w:val="000000"/>
        </w:rPr>
        <w:t xml:space="preserve"> &amp; McBride, T. D. (2006). Changes in the Medicare program: Meeting new challenges in rural health care delivery. In Service delivery to rural older adults. pp. 123-141. New York, NY: Springer Publishing Company.</w:t>
      </w:r>
    </w:p>
    <w:p w14:paraId="72440ABC" w14:textId="77777777" w:rsidR="00FD2881" w:rsidRDefault="009326BA" w:rsidP="00E51871">
      <w:pPr>
        <w:numPr>
          <w:ilvl w:val="2"/>
          <w:numId w:val="1"/>
        </w:numPr>
        <w:spacing w:after="0" w:line="264" w:lineRule="auto"/>
        <w:ind w:left="1200"/>
      </w:pPr>
      <w:r>
        <w:rPr>
          <w:color w:val="000000"/>
        </w:rPr>
        <w:t xml:space="preserve">Grant, K. M., Feresu, S. A., Bevins, R. A., Romberger, D. J. &amp; </w:t>
      </w:r>
      <w:r>
        <w:rPr>
          <w:b/>
          <w:color w:val="000000"/>
        </w:rPr>
        <w:t>Mueller, K. J.</w:t>
      </w:r>
      <w:r>
        <w:rPr>
          <w:color w:val="000000"/>
        </w:rPr>
        <w:t xml:space="preserve"> (2008). Methamphetamine use. In Encyclopedia of rural America: The land and people. (2nd) Millerton, NY: Grey House Publishing.</w:t>
      </w:r>
    </w:p>
    <w:p w14:paraId="375CCF53" w14:textId="77777777" w:rsidR="00FD2881" w:rsidRDefault="009326BA">
      <w:pPr>
        <w:pStyle w:val="Heading4"/>
        <w:spacing w:before="160" w:line="264" w:lineRule="auto"/>
        <w:ind w:left="360"/>
      </w:pPr>
      <w:r>
        <w:t>Reviews</w:t>
      </w:r>
    </w:p>
    <w:p w14:paraId="7E8A74E5"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(1980). Review of Douglas M. Fox, managing the public interest. </w:t>
      </w:r>
      <w:r>
        <w:rPr>
          <w:i/>
          <w:color w:val="000000"/>
        </w:rPr>
        <w:t>The Western Political Quarterly.</w:t>
      </w:r>
    </w:p>
    <w:p w14:paraId="20B37BEA"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(1980). Review essay of human services delivery literature. </w:t>
      </w:r>
      <w:r>
        <w:rPr>
          <w:i/>
          <w:color w:val="000000"/>
        </w:rPr>
        <w:t>Midwest Review of Public Administration.</w:t>
      </w:r>
    </w:p>
    <w:p w14:paraId="20A58A44"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(1986). Review of Paul Joskow, controlling hospital costs. </w:t>
      </w:r>
      <w:r>
        <w:rPr>
          <w:i/>
          <w:color w:val="000000"/>
        </w:rPr>
        <w:t>Society.</w:t>
      </w:r>
    </w:p>
    <w:p w14:paraId="09B60668"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(1988). Review of Steven Eastaugh, Financing health care: Economic efficiency and equity. </w:t>
      </w:r>
      <w:r>
        <w:rPr>
          <w:i/>
          <w:color w:val="000000"/>
        </w:rPr>
        <w:t>Journal of Health Politics, Policy and Law.</w:t>
      </w:r>
    </w:p>
    <w:p w14:paraId="272083FF"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(1992). Review of James D. Slack, Aids and the public work force: Local government preparedness in managing the epidemic. </w:t>
      </w:r>
      <w:r>
        <w:rPr>
          <w:i/>
          <w:color w:val="000000"/>
        </w:rPr>
        <w:t>Policy Currents.</w:t>
      </w:r>
    </w:p>
    <w:p w14:paraId="25749AAA"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(1995). Review of rural health services: A management perspective. </w:t>
      </w:r>
      <w:r>
        <w:rPr>
          <w:i/>
          <w:color w:val="000000"/>
        </w:rPr>
        <w:t>Journal of Health Politics, Policy and Law 20 (4) 1081-1084.</w:t>
      </w:r>
    </w:p>
    <w:p w14:paraId="055E3B1C"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(1995). Review essay: Lessons from the great debate over national health care reform. </w:t>
      </w:r>
      <w:r>
        <w:rPr>
          <w:i/>
          <w:color w:val="000000"/>
        </w:rPr>
        <w:t>Policy Studies Journal 23 (3).</w:t>
      </w:r>
    </w:p>
    <w:p w14:paraId="0B0E625D" w14:textId="77777777" w:rsidR="00FD2881" w:rsidRDefault="009326BA" w:rsidP="00E51871">
      <w:pPr>
        <w:numPr>
          <w:ilvl w:val="3"/>
          <w:numId w:val="1"/>
        </w:numPr>
        <w:spacing w:after="0" w:line="264" w:lineRule="auto"/>
        <w:ind w:left="1200"/>
      </w:pPr>
      <w:r>
        <w:rPr>
          <w:b/>
          <w:color w:val="000000"/>
        </w:rPr>
        <w:t xml:space="preserve">Mueller, K. J. </w:t>
      </w:r>
      <w:r>
        <w:rPr>
          <w:color w:val="000000"/>
        </w:rPr>
        <w:t xml:space="preserve">(1995). Review of Lawrence R. Jacobs, The health of nations: Public opinion and the making of American and British health policy. </w:t>
      </w:r>
      <w:r>
        <w:rPr>
          <w:i/>
          <w:color w:val="000000"/>
        </w:rPr>
        <w:t>The Annals of the American Academy of Political and Social Science.</w:t>
      </w:r>
    </w:p>
    <w:p w14:paraId="41E03E4F" w14:textId="77777777" w:rsidR="00FD2881" w:rsidRDefault="009326BA" w:rsidP="00E51871">
      <w:pPr>
        <w:numPr>
          <w:ilvl w:val="3"/>
          <w:numId w:val="1"/>
        </w:numPr>
        <w:spacing w:after="0" w:line="264" w:lineRule="auto"/>
        <w:ind w:left="1200"/>
      </w:pPr>
      <w:r>
        <w:rPr>
          <w:b/>
          <w:color w:val="000000"/>
        </w:rPr>
        <w:t xml:space="preserve">Mueller, K. J. </w:t>
      </w:r>
      <w:r>
        <w:rPr>
          <w:color w:val="000000"/>
        </w:rPr>
        <w:t xml:space="preserve">(1997). Review of health issues for minority adolescents. </w:t>
      </w:r>
      <w:r>
        <w:rPr>
          <w:i/>
          <w:color w:val="000000"/>
        </w:rPr>
        <w:t>Journal of Rural Health 13 (1).</w:t>
      </w:r>
    </w:p>
    <w:p w14:paraId="52C34333" w14:textId="77777777" w:rsidR="00FD2881" w:rsidRDefault="009326BA" w:rsidP="00E51871">
      <w:pPr>
        <w:numPr>
          <w:ilvl w:val="3"/>
          <w:numId w:val="1"/>
        </w:numPr>
        <w:spacing w:after="0" w:line="264" w:lineRule="auto"/>
        <w:ind w:left="1200"/>
      </w:pPr>
      <w:r>
        <w:rPr>
          <w:b/>
          <w:color w:val="000000"/>
        </w:rPr>
        <w:t>Mueller, K. J.</w:t>
      </w:r>
      <w:r>
        <w:rPr>
          <w:color w:val="000000"/>
        </w:rPr>
        <w:t xml:space="preserve"> (1998). Review of rethinking health care policy: The politics of state regulation. </w:t>
      </w:r>
      <w:r>
        <w:rPr>
          <w:i/>
          <w:color w:val="000000"/>
        </w:rPr>
        <w:t>Review Service (on-line). Available: http://www.doody.com.</w:t>
      </w:r>
    </w:p>
    <w:p w14:paraId="27F5E7F3" w14:textId="77777777" w:rsidR="00FD2881" w:rsidRDefault="009326BA" w:rsidP="00E51871">
      <w:pPr>
        <w:numPr>
          <w:ilvl w:val="3"/>
          <w:numId w:val="1"/>
        </w:numPr>
        <w:spacing w:after="0" w:line="264" w:lineRule="auto"/>
        <w:ind w:left="1200"/>
      </w:pPr>
      <w:r>
        <w:rPr>
          <w:b/>
          <w:color w:val="000000"/>
        </w:rPr>
        <w:t>Mueller, K. J.</w:t>
      </w:r>
      <w:r>
        <w:rPr>
          <w:color w:val="000000"/>
        </w:rPr>
        <w:t xml:space="preserve"> (2004). Review of toward a 21st century health system: The contributions and promise of prepaid group practice. </w:t>
      </w:r>
      <w:r>
        <w:rPr>
          <w:i/>
          <w:color w:val="000000"/>
        </w:rPr>
        <w:t>Journal of the American Medical Association I292 (20) 2523-4.</w:t>
      </w:r>
    </w:p>
    <w:p w14:paraId="1FD028C0" w14:textId="77777777" w:rsidR="00FD2881" w:rsidRDefault="009326BA" w:rsidP="00E51871">
      <w:pPr>
        <w:numPr>
          <w:ilvl w:val="3"/>
          <w:numId w:val="1"/>
        </w:numPr>
        <w:spacing w:after="0" w:line="264" w:lineRule="auto"/>
        <w:ind w:left="1200"/>
      </w:pPr>
      <w:r>
        <w:rPr>
          <w:b/>
          <w:color w:val="000000"/>
        </w:rPr>
        <w:t>Mueller, K. J.</w:t>
      </w:r>
      <w:r>
        <w:rPr>
          <w:color w:val="000000"/>
        </w:rPr>
        <w:t xml:space="preserve"> (2006). Review of reinventing public health: Policies and practices for a healthy nation. </w:t>
      </w:r>
      <w:r>
        <w:rPr>
          <w:i/>
          <w:color w:val="000000"/>
        </w:rPr>
        <w:t>Journal of the American Medical Association 295 (9) 1067.</w:t>
      </w:r>
    </w:p>
    <w:p w14:paraId="0FB80E91" w14:textId="77777777" w:rsidR="00FD2881" w:rsidRDefault="009326BA" w:rsidP="00E51871">
      <w:pPr>
        <w:numPr>
          <w:ilvl w:val="3"/>
          <w:numId w:val="1"/>
        </w:numPr>
        <w:spacing w:after="0" w:line="264" w:lineRule="auto"/>
        <w:ind w:left="1200"/>
      </w:pPr>
      <w:r>
        <w:rPr>
          <w:b/>
          <w:color w:val="000000"/>
        </w:rPr>
        <w:t xml:space="preserve">Mueller, K. J. </w:t>
      </w:r>
      <w:r>
        <w:rPr>
          <w:color w:val="000000"/>
        </w:rPr>
        <w:t xml:space="preserve">(2007). Review of from snake oil to medicine: Pioneering public health. </w:t>
      </w:r>
      <w:r>
        <w:rPr>
          <w:i/>
          <w:color w:val="000000"/>
        </w:rPr>
        <w:t>Journal of the American Medical Association.</w:t>
      </w:r>
    </w:p>
    <w:p w14:paraId="231388B9" w14:textId="77777777" w:rsidR="00FD2881" w:rsidRDefault="009326BA" w:rsidP="00E51871">
      <w:pPr>
        <w:numPr>
          <w:ilvl w:val="3"/>
          <w:numId w:val="1"/>
        </w:numPr>
        <w:spacing w:after="0" w:line="264" w:lineRule="auto"/>
        <w:ind w:left="1200"/>
      </w:pPr>
      <w:r>
        <w:rPr>
          <w:b/>
          <w:color w:val="000000"/>
        </w:rPr>
        <w:t>Mueller, K. J.</w:t>
      </w:r>
      <w:r>
        <w:rPr>
          <w:color w:val="000000"/>
        </w:rPr>
        <w:t xml:space="preserve"> (2008). Review of public health behind bars: From prisons to communities. Robert Greifinger, ed. New York: Springer. 2007. </w:t>
      </w:r>
      <w:r>
        <w:rPr>
          <w:i/>
          <w:color w:val="000000"/>
        </w:rPr>
        <w:t>Journal of the American Medical Association 300 (17) 2067-2068.</w:t>
      </w:r>
    </w:p>
    <w:p w14:paraId="3F70F5F4" w14:textId="77777777" w:rsidR="00FD2881" w:rsidRDefault="009326BA">
      <w:pPr>
        <w:pStyle w:val="Heading4"/>
        <w:spacing w:before="160" w:line="264" w:lineRule="auto"/>
        <w:ind w:left="360"/>
      </w:pPr>
      <w:r>
        <w:t>Non-peer-reviewed journal articles</w:t>
      </w:r>
    </w:p>
    <w:p w14:paraId="6B9855D3"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Ambrosius, M. (1985). Gubernatorial transition in Nebraska (series published by the Government Research Institute, Department of Political Science, UNL). </w:t>
      </w:r>
      <w:r>
        <w:rPr>
          <w:i/>
          <w:color w:val="000000"/>
        </w:rPr>
        <w:t>Nebraska Research Reports No. 8.</w:t>
      </w:r>
    </w:p>
    <w:p w14:paraId="4E2164BB"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Comer, J. (1985). Nebraskans' views on regulating health care charges. </w:t>
      </w:r>
      <w:r>
        <w:rPr>
          <w:i/>
          <w:color w:val="000000"/>
        </w:rPr>
        <w:t>Nebraska Annual Social Indicators Survey, Bureau of Sociological Research, Department of Sociology, University of Nebraska-Lincoln. NASIS-84-#4.</w:t>
      </w:r>
    </w:p>
    <w:p w14:paraId="7222351E"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(1988). State regulation of rural hospitals: Innovations in the 1980s. </w:t>
      </w:r>
      <w:r>
        <w:rPr>
          <w:i/>
          <w:color w:val="000000"/>
        </w:rPr>
        <w:t>Focus On... Intergovernmental Health Policy Project No.23.</w:t>
      </w:r>
    </w:p>
    <w:p w14:paraId="255CC247" w14:textId="77777777" w:rsidR="00FD2881" w:rsidRDefault="009326BA" w:rsidP="00E51871">
      <w:pPr>
        <w:numPr>
          <w:ilvl w:val="4"/>
          <w:numId w:val="1"/>
        </w:numPr>
        <w:spacing w:after="0" w:line="264" w:lineRule="auto"/>
        <w:ind w:left="1200"/>
      </w:pPr>
      <w:r>
        <w:rPr>
          <w:b/>
          <w:color w:val="000000"/>
        </w:rPr>
        <w:t>Mueller, K. J.</w:t>
      </w:r>
      <w:r>
        <w:rPr>
          <w:color w:val="000000"/>
        </w:rPr>
        <w:t xml:space="preserve">, Comer, J. &amp; Leuenberger, J. (1990). An assessment of the home and community based services waiver for persons with mental retardation and related conditions. </w:t>
      </w:r>
      <w:r>
        <w:rPr>
          <w:i/>
          <w:color w:val="000000"/>
        </w:rPr>
        <w:t>Completed for the Nebraska Department of Social Services.</w:t>
      </w:r>
    </w:p>
    <w:p w14:paraId="7295D35D"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Comer, J. (1990). A profile of the uninsured in Nebraska, 1989. </w:t>
      </w:r>
      <w:r>
        <w:rPr>
          <w:i/>
          <w:color w:val="000000"/>
        </w:rPr>
        <w:t>Health Services Research Reports. Published by the Center for Health Services Research, University of Nebraska 1 (1).</w:t>
      </w:r>
    </w:p>
    <w:p w14:paraId="78DA921D"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Ahuja, S. &amp; Pforr, S. (1991). Synopsis of health insurance proposals, U.S. Congress, 1991. </w:t>
      </w:r>
      <w:r>
        <w:rPr>
          <w:i/>
          <w:color w:val="000000"/>
        </w:rPr>
        <w:t>Health Services Research Reports. Published by the Center for Health Services Research, University of Nebraska 1 (3).</w:t>
      </w:r>
    </w:p>
    <w:p w14:paraId="74246223" w14:textId="77777777" w:rsidR="00FD2881" w:rsidRDefault="009326BA" w:rsidP="00E51871">
      <w:pPr>
        <w:numPr>
          <w:ilvl w:val="4"/>
          <w:numId w:val="1"/>
        </w:numPr>
        <w:spacing w:after="0" w:line="264" w:lineRule="auto"/>
        <w:ind w:left="1200"/>
      </w:pPr>
      <w:r>
        <w:rPr>
          <w:b/>
          <w:color w:val="000000"/>
        </w:rPr>
        <w:t>Mueller, K. J.</w:t>
      </w:r>
      <w:r>
        <w:rPr>
          <w:color w:val="000000"/>
        </w:rPr>
        <w:t xml:space="preserve">, Blankenau, J. &amp; Holder, T. (1991). A profile of the uninsured in Nebraska, 1990. </w:t>
      </w:r>
      <w:r>
        <w:rPr>
          <w:i/>
          <w:color w:val="000000"/>
        </w:rPr>
        <w:t>Health Services Research Reports. Published by the Center for Health Services Research, University of Nebraska 1 (2).</w:t>
      </w:r>
    </w:p>
    <w:p w14:paraId="32D5BF71" w14:textId="77777777" w:rsidR="00FD2881" w:rsidRDefault="009326BA" w:rsidP="00E51871">
      <w:pPr>
        <w:numPr>
          <w:ilvl w:val="4"/>
          <w:numId w:val="1"/>
        </w:numPr>
        <w:spacing w:after="0" w:line="264" w:lineRule="auto"/>
        <w:ind w:left="1200"/>
      </w:pPr>
      <w:r>
        <w:rPr>
          <w:b/>
          <w:color w:val="000000"/>
        </w:rPr>
        <w:t>Mueller, K. J.</w:t>
      </w:r>
      <w:r>
        <w:rPr>
          <w:color w:val="000000"/>
        </w:rPr>
        <w:t xml:space="preserve">, Foster, B. G. &amp; Bowman, A. (1992). Care management for rural elderly: Nebraska's program critiqued. </w:t>
      </w:r>
      <w:r>
        <w:rPr>
          <w:i/>
          <w:color w:val="000000"/>
        </w:rPr>
        <w:t>Rural Health Occasional Papers, Working Paper #1.</w:t>
      </w:r>
    </w:p>
    <w:p w14:paraId="4D1E2D17"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(1993). Kids Count in Nebraska 1993 report: A first look. </w:t>
      </w:r>
      <w:r>
        <w:rPr>
          <w:i/>
          <w:color w:val="000000"/>
        </w:rPr>
        <w:t>Project Report. Voices for Children in Nebraska and the Section on Health Services Research and Rural Health Policy.</w:t>
      </w:r>
    </w:p>
    <w:p w14:paraId="19B4996F"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(1993). Greater Omaha needs assessment project report. </w:t>
      </w:r>
      <w:r>
        <w:rPr>
          <w:i/>
          <w:color w:val="000000"/>
        </w:rPr>
        <w:t>Project Report written by the Departments of Preventive and Societal Medicine, and Pediatrics, UNMC.</w:t>
      </w:r>
    </w:p>
    <w:p w14:paraId="406EF524" w14:textId="77777777" w:rsidR="00FD2881" w:rsidRDefault="009326BA" w:rsidP="00E51871">
      <w:pPr>
        <w:numPr>
          <w:ilvl w:val="4"/>
          <w:numId w:val="1"/>
        </w:numPr>
        <w:spacing w:after="0" w:line="264" w:lineRule="auto"/>
        <w:ind w:left="1200"/>
      </w:pPr>
      <w:r>
        <w:rPr>
          <w:color w:val="000000"/>
        </w:rPr>
        <w:t xml:space="preserve">(1994). Policy briefs on national health care reform proposals. </w:t>
      </w:r>
      <w:r>
        <w:rPr>
          <w:i/>
          <w:color w:val="000000"/>
        </w:rPr>
        <w:t>Published by the Nebraska Center for Rural Health Research. Series of twenty-two periodicals published describing and critiquing various legislative proposals.</w:t>
      </w:r>
    </w:p>
    <w:p w14:paraId="7BBF3A4B"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(1994). Kids Count in Nebraska 1994 report: A second look. </w:t>
      </w:r>
      <w:r>
        <w:rPr>
          <w:i/>
          <w:color w:val="000000"/>
        </w:rPr>
        <w:t>Project Report written by Voices for Children in Nebraska and the Section on Health Services Research and Rural Health Policy.</w:t>
      </w:r>
    </w:p>
    <w:p w14:paraId="722C55BD"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(1995). Rural impacts of Medicare policy changes: Questions and analysis with reference to H.R. 2491. </w:t>
      </w:r>
      <w:r>
        <w:rPr>
          <w:i/>
          <w:color w:val="000000"/>
        </w:rPr>
        <w:t>Briefing Document Prepared for the Rural Health Care Coalition, U.S. House of Representatives. The Rural Policy Research Institute Expert Panel on Rural Health Delivery.</w:t>
      </w:r>
    </w:p>
    <w:p w14:paraId="29E235AA"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(1995). Kids Count in Nebraska. </w:t>
      </w:r>
      <w:r>
        <w:rPr>
          <w:i/>
          <w:color w:val="000000"/>
        </w:rPr>
        <w:t>Project Report written by Voices for Children in Nebraska and the Section on Health Services Research and Rural Health Policy.</w:t>
      </w:r>
    </w:p>
    <w:p w14:paraId="663173ED"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(1995). The effects of market-driven reform on rural health care delivery systems: Addressing the policy implications. </w:t>
      </w:r>
      <w:r>
        <w:rPr>
          <w:i/>
          <w:color w:val="000000"/>
        </w:rPr>
        <w:t>Briefing Document Prepared for the Rural Health Care Coalition, U.S. House of Representatives. By the Rural Policy Research Institute Expert Panel on Rural Health Delivery.</w:t>
      </w:r>
    </w:p>
    <w:p w14:paraId="12393BA5" w14:textId="77777777" w:rsidR="00FD2881" w:rsidRDefault="009326BA" w:rsidP="00E51871">
      <w:pPr>
        <w:numPr>
          <w:ilvl w:val="4"/>
          <w:numId w:val="1"/>
        </w:numPr>
        <w:spacing w:after="0" w:line="264" w:lineRule="auto"/>
        <w:ind w:left="1200"/>
      </w:pPr>
      <w:r>
        <w:rPr>
          <w:b/>
          <w:color w:val="000000"/>
        </w:rPr>
        <w:t>Mueller, K. J.</w:t>
      </w:r>
      <w:r>
        <w:rPr>
          <w:color w:val="000000"/>
        </w:rPr>
        <w:t xml:space="preserve">, Coburn, A., Crittenden, R., Cordes, S., Hart, J. P., McBride, T. &amp; Meyers, W. (1996). Anticipated impacts of the Rural Health Improvement Act of 1996 (H.R. 3753). Policy report (P96-5). </w:t>
      </w:r>
      <w:r>
        <w:rPr>
          <w:i/>
          <w:color w:val="000000"/>
        </w:rPr>
        <w:t>By the Rural Policy Research Institute Expert Panel of Rural Health Delivery.</w:t>
      </w:r>
    </w:p>
    <w:p w14:paraId="38B1D5AD" w14:textId="77777777" w:rsidR="00FD2881" w:rsidRDefault="009326BA" w:rsidP="00E51871">
      <w:pPr>
        <w:numPr>
          <w:ilvl w:val="4"/>
          <w:numId w:val="1"/>
        </w:numPr>
        <w:spacing w:after="0" w:line="264" w:lineRule="auto"/>
        <w:ind w:left="1200"/>
      </w:pPr>
      <w:r>
        <w:rPr>
          <w:b/>
          <w:color w:val="000000"/>
        </w:rPr>
        <w:t>Mueller, K. J.</w:t>
      </w:r>
      <w:r>
        <w:rPr>
          <w:color w:val="000000"/>
        </w:rPr>
        <w:t xml:space="preserve">, Coburn, A., Crittenden, R., Cordes, S., Hart, J. P. &amp; Meyers, W. (1996). Changes in the health care marketplace: What is the future for rural health care delivery?. </w:t>
      </w:r>
      <w:r>
        <w:rPr>
          <w:i/>
          <w:color w:val="000000"/>
        </w:rPr>
        <w:t>Policy Report by the Rural Policy Research Institute Expert Panel on Rural Health Delivery.</w:t>
      </w:r>
    </w:p>
    <w:p w14:paraId="195F122F"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McBride, T. (1996). Reforming rural health care: A presentation at the House rural health care coalition roundtable on rural health care reform. </w:t>
      </w:r>
      <w:r>
        <w:rPr>
          <w:i/>
          <w:color w:val="000000"/>
        </w:rPr>
        <w:t>Rural Policy Research Institute Rural Health Panel.</w:t>
      </w:r>
    </w:p>
    <w:p w14:paraId="6F4961B9" w14:textId="77777777" w:rsidR="00FD2881" w:rsidRDefault="009326BA" w:rsidP="00E51871">
      <w:pPr>
        <w:numPr>
          <w:ilvl w:val="4"/>
          <w:numId w:val="1"/>
        </w:numPr>
        <w:spacing w:after="0" w:line="264" w:lineRule="auto"/>
        <w:ind w:left="1200"/>
      </w:pPr>
      <w:r>
        <w:rPr>
          <w:b/>
          <w:color w:val="000000"/>
        </w:rPr>
        <w:t>Mueller, K. J.</w:t>
      </w:r>
      <w:r>
        <w:rPr>
          <w:color w:val="000000"/>
        </w:rPr>
        <w:t xml:space="preserve">, Coburn, A., Crittenden, R., Cordes, S., Hart, J. P., McBride, T. &amp; Meyers, W. (1997). The rural implications of Medicare AAPCC capitation payment changes: Background assessment and simulation results of key legislative proposals. </w:t>
      </w:r>
      <w:r>
        <w:rPr>
          <w:i/>
          <w:color w:val="000000"/>
        </w:rPr>
        <w:t>Policy Report By the Rural Policy Research Institute Rural Health Panel 97-8.</w:t>
      </w:r>
    </w:p>
    <w:p w14:paraId="6D36EF70" w14:textId="77777777" w:rsidR="00FD2881" w:rsidRDefault="009326BA" w:rsidP="00E51871">
      <w:pPr>
        <w:numPr>
          <w:ilvl w:val="4"/>
          <w:numId w:val="1"/>
        </w:numPr>
        <w:spacing w:after="0" w:line="264" w:lineRule="auto"/>
        <w:ind w:left="1200"/>
      </w:pPr>
      <w:r>
        <w:rPr>
          <w:color w:val="000000"/>
        </w:rPr>
        <w:t xml:space="preserve">McBride, T., </w:t>
      </w:r>
      <w:r>
        <w:rPr>
          <w:b/>
          <w:color w:val="000000"/>
        </w:rPr>
        <w:t>Mueller, K. J.</w:t>
      </w:r>
      <w:r>
        <w:rPr>
          <w:color w:val="000000"/>
        </w:rPr>
        <w:t xml:space="preserve">, Coburn, A., Crittenden, R., Cordes, S., Hart, J. P. &amp; Meyers, W. (1997). Achieving equity in rural Medicare capitation payment: reforms of the AAPCC methodology. </w:t>
      </w:r>
      <w:r>
        <w:rPr>
          <w:i/>
          <w:color w:val="000000"/>
        </w:rPr>
        <w:t>Rural Policy Brief by the Rural Policy Research Institute Rural Health Panel 1 (1).</w:t>
      </w:r>
    </w:p>
    <w:p w14:paraId="6F8C97FE"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(1997). Rural implications of the Balanced Budget Act of 1997: A rural analysis of the health policy provisions. </w:t>
      </w:r>
      <w:r>
        <w:rPr>
          <w:i/>
          <w:color w:val="000000"/>
        </w:rPr>
        <w:t>Policy Report (P97-10). Rural Policy Research Institute. Columbia, Missouri.</w:t>
      </w:r>
    </w:p>
    <w:p w14:paraId="7FAFD24C" w14:textId="77777777" w:rsidR="00FD2881" w:rsidRDefault="009326BA" w:rsidP="00E51871">
      <w:pPr>
        <w:numPr>
          <w:ilvl w:val="4"/>
          <w:numId w:val="1"/>
        </w:numPr>
        <w:spacing w:after="0" w:line="264" w:lineRule="auto"/>
        <w:ind w:left="1200"/>
      </w:pPr>
      <w:r>
        <w:rPr>
          <w:color w:val="000000"/>
        </w:rPr>
        <w:t xml:space="preserve">McBride, T. D. &amp; </w:t>
      </w:r>
      <w:r>
        <w:rPr>
          <w:b/>
          <w:color w:val="000000"/>
        </w:rPr>
        <w:t xml:space="preserve">Mueller, K. J. </w:t>
      </w:r>
      <w:r>
        <w:rPr>
          <w:color w:val="000000"/>
        </w:rPr>
        <w:t xml:space="preserve">(1998). Tracking the response to the Balanced Budget Act of 1997: Impact on Medicare managed care enrollment in rural counties. </w:t>
      </w:r>
      <w:r>
        <w:rPr>
          <w:i/>
          <w:color w:val="000000"/>
        </w:rPr>
        <w:t>Policy Report (P98-4) Rural Policy Research Institute.</w:t>
      </w:r>
    </w:p>
    <w:p w14:paraId="1723A486"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(1998). Provider sponsored organizations for Medicare managed care: What is next for rural providers?. </w:t>
      </w:r>
      <w:r>
        <w:rPr>
          <w:i/>
          <w:color w:val="000000"/>
        </w:rPr>
        <w:t>Occasional Paper Series. Working Paper (98-1). Nebraska Center for Rural Health Research.</w:t>
      </w:r>
    </w:p>
    <w:p w14:paraId="4D6B6658"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(1998). Regulations implementing the Balanced Budget Act of 1997: Provider sponsored organizations and Medicare+Choice. </w:t>
      </w:r>
      <w:r>
        <w:rPr>
          <w:i/>
          <w:color w:val="000000"/>
        </w:rPr>
        <w:t>Policy Report (P98-5). Rural Policy Research Institute. Columbia, MO.</w:t>
      </w:r>
    </w:p>
    <w:p w14:paraId="2C422A9E"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(1998). Rural Health Panel (Keith Mueller one of 6 members) The changing rural health system: Trends and policy considerations. </w:t>
      </w:r>
      <w:r>
        <w:rPr>
          <w:i/>
          <w:color w:val="000000"/>
        </w:rPr>
        <w:t>Policy Report (P98-1). Rural Policy Research Institute.</w:t>
      </w:r>
    </w:p>
    <w:p w14:paraId="0169B16A" w14:textId="77777777" w:rsidR="00FD2881" w:rsidRDefault="009326BA" w:rsidP="00E51871">
      <w:pPr>
        <w:numPr>
          <w:ilvl w:val="4"/>
          <w:numId w:val="1"/>
        </w:numPr>
        <w:spacing w:after="0" w:line="264" w:lineRule="auto"/>
        <w:ind w:left="1200"/>
      </w:pPr>
      <w:r>
        <w:rPr>
          <w:b/>
          <w:color w:val="000000"/>
        </w:rPr>
        <w:t xml:space="preserve">Mueller, K. J. </w:t>
      </w:r>
      <w:r>
        <w:rPr>
          <w:color w:val="000000"/>
        </w:rPr>
        <w:t xml:space="preserve">(1999). A rural perspective on Medicare policy: An initial assessment of the premium support approach. </w:t>
      </w:r>
      <w:r>
        <w:rPr>
          <w:i/>
          <w:color w:val="000000"/>
        </w:rPr>
        <w:t>Policy Brief (P99-7). Rural Policy Research Institute.</w:t>
      </w:r>
    </w:p>
    <w:p w14:paraId="4EC7E3F5"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(1999). Implementation of the provisions of the Balanced Budget Act of 1997: Critical issues for rural health care delivery. </w:t>
      </w:r>
      <w:r>
        <w:rPr>
          <w:i/>
          <w:color w:val="000000"/>
        </w:rPr>
        <w:t>Policy Brief (99-5). Rural Policy Research Institute. Columbia, Missouri.</w:t>
      </w:r>
    </w:p>
    <w:p w14:paraId="65810D89"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(1999). Rural implications of the Medicare, Medicaid and SCHIP Balanced Budget Refinement Act of 1999. </w:t>
      </w:r>
      <w:r>
        <w:rPr>
          <w:i/>
          <w:color w:val="000000"/>
        </w:rPr>
        <w:t>Policy Brief (99-11). Rural Policy Research Institute. Columbia, Missouri.</w:t>
      </w:r>
    </w:p>
    <w:p w14:paraId="22F13CC7" w14:textId="77777777" w:rsidR="00FD2881" w:rsidRDefault="009326BA" w:rsidP="00E51871">
      <w:pPr>
        <w:numPr>
          <w:ilvl w:val="4"/>
          <w:numId w:val="1"/>
        </w:numPr>
        <w:spacing w:after="0" w:line="264" w:lineRule="auto"/>
        <w:ind w:left="1200"/>
      </w:pPr>
      <w:r>
        <w:rPr>
          <w:b/>
          <w:color w:val="000000"/>
        </w:rPr>
        <w:t>Mueller, K. J.</w:t>
      </w:r>
      <w:r>
        <w:rPr>
          <w:color w:val="000000"/>
        </w:rPr>
        <w:t xml:space="preserve"> (1999). Considerations for federal legislation to improve rural health care delivery: Recommendations for the 106th Congress. </w:t>
      </w:r>
      <w:r>
        <w:rPr>
          <w:i/>
          <w:color w:val="000000"/>
        </w:rPr>
        <w:t>Policy Brief (PB99-1). Rural Policy Research Institute.</w:t>
      </w:r>
    </w:p>
    <w:p w14:paraId="1BB56960"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McBride, T. (1999). Taking Medicare into the 21st Century: Rural health delivery systems in a Post-BBA world. </w:t>
      </w:r>
      <w:r>
        <w:rPr>
          <w:i/>
          <w:color w:val="000000"/>
        </w:rPr>
        <w:t>Policy Brief (PB99-2). Rural Policy Research Institute.</w:t>
      </w:r>
    </w:p>
    <w:p w14:paraId="19983B81"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Chen, L. W. (2000). A report to Nebraska Critical Access Hospital Steering Committee: Finds from CAH site visits. </w:t>
      </w:r>
      <w:r>
        <w:rPr>
          <w:i/>
          <w:color w:val="000000"/>
        </w:rPr>
        <w:t>Project Report (00-1). Omaha: Nebraska Center for Rural Health Research, University of Nebraska Medical Center.</w:t>
      </w:r>
    </w:p>
    <w:p w14:paraId="002F7D1D" w14:textId="77777777" w:rsidR="00FD2881" w:rsidRDefault="009326BA" w:rsidP="00E51871">
      <w:pPr>
        <w:numPr>
          <w:ilvl w:val="4"/>
          <w:numId w:val="1"/>
        </w:numPr>
        <w:spacing w:after="0" w:line="264" w:lineRule="auto"/>
        <w:ind w:left="1200"/>
      </w:pPr>
      <w:r>
        <w:rPr>
          <w:color w:val="000000"/>
        </w:rPr>
        <w:t xml:space="preserve">Shay, B., McBride, T. &amp; </w:t>
      </w:r>
      <w:r>
        <w:rPr>
          <w:b/>
          <w:color w:val="000000"/>
        </w:rPr>
        <w:t>Mueller, K. J.</w:t>
      </w:r>
      <w:r>
        <w:rPr>
          <w:color w:val="000000"/>
        </w:rPr>
        <w:t xml:space="preserve"> (2000). A report on enrollment: Rural Medicare beneficiaries in Medicare+Choice plans. </w:t>
      </w:r>
      <w:r>
        <w:rPr>
          <w:i/>
          <w:color w:val="000000"/>
        </w:rPr>
        <w:t>Rural Policy Brief (2000-1). Rural Policy Research Institute. Columbia, Missouri.</w:t>
      </w:r>
    </w:p>
    <w:p w14:paraId="38DF6C52" w14:textId="77777777" w:rsidR="00FD2881" w:rsidRDefault="009326BA" w:rsidP="00E51871">
      <w:pPr>
        <w:numPr>
          <w:ilvl w:val="4"/>
          <w:numId w:val="1"/>
        </w:numPr>
        <w:spacing w:after="0" w:line="264" w:lineRule="auto"/>
        <w:ind w:left="1200"/>
      </w:pPr>
      <w:r>
        <w:rPr>
          <w:b/>
          <w:color w:val="000000"/>
        </w:rPr>
        <w:t>Mueller, K. J.</w:t>
      </w:r>
      <w:r>
        <w:rPr>
          <w:color w:val="000000"/>
        </w:rPr>
        <w:t xml:space="preserve"> (2000). Redesigning the Medicare program: An opportunity to improve rural health care systems?. </w:t>
      </w:r>
      <w:r>
        <w:rPr>
          <w:i/>
          <w:color w:val="000000"/>
        </w:rPr>
        <w:t>Rural Policy Paper (P2000-13). Columbia, MO: Rural Policy Research Institute.</w:t>
      </w:r>
    </w:p>
    <w:p w14:paraId="6E4B54C3" w14:textId="77777777" w:rsidR="00FD2881" w:rsidRDefault="009326BA" w:rsidP="00E51871">
      <w:pPr>
        <w:numPr>
          <w:ilvl w:val="4"/>
          <w:numId w:val="1"/>
        </w:numPr>
        <w:spacing w:after="0" w:line="264" w:lineRule="auto"/>
        <w:ind w:left="1200"/>
      </w:pPr>
      <w:r>
        <w:rPr>
          <w:b/>
          <w:color w:val="000000"/>
        </w:rPr>
        <w:t>Mueller, K. J.</w:t>
      </w:r>
      <w:r>
        <w:rPr>
          <w:color w:val="000000"/>
        </w:rPr>
        <w:t xml:space="preserve"> (2001). Redesigning Medicare: Considerations for rural beneficiaries and health systems. </w:t>
      </w:r>
      <w:r>
        <w:rPr>
          <w:i/>
          <w:color w:val="000000"/>
        </w:rPr>
        <w:t>Rural Policy Brief (PB2001-6). Columbia, MO: Rural Policy Research Institute.</w:t>
      </w:r>
    </w:p>
    <w:p w14:paraId="5AFFB64C" w14:textId="77777777" w:rsidR="00FD2881" w:rsidRDefault="009326BA" w:rsidP="00E51871">
      <w:pPr>
        <w:numPr>
          <w:ilvl w:val="4"/>
          <w:numId w:val="1"/>
        </w:numPr>
        <w:spacing w:after="0" w:line="264" w:lineRule="auto"/>
        <w:ind w:left="1200"/>
      </w:pPr>
      <w:r>
        <w:rPr>
          <w:b/>
          <w:color w:val="000000"/>
        </w:rPr>
        <w:t>Mueller, K. J.</w:t>
      </w:r>
      <w:r>
        <w:rPr>
          <w:color w:val="000000"/>
        </w:rPr>
        <w:t xml:space="preserve"> (2001). Rural implications of the Medicare, Medicaid, and SCHIP Benefits Improvement and Protection Act of 2000. </w:t>
      </w:r>
      <w:r>
        <w:rPr>
          <w:i/>
          <w:color w:val="000000"/>
        </w:rPr>
        <w:t>Rural Policy Brief (PB2001-4). Columbia, MO: Rural Policy Research Institute.</w:t>
      </w:r>
    </w:p>
    <w:p w14:paraId="1F016C62" w14:textId="77777777" w:rsidR="00FD2881" w:rsidRDefault="009326BA" w:rsidP="00E51871">
      <w:pPr>
        <w:numPr>
          <w:ilvl w:val="4"/>
          <w:numId w:val="1"/>
        </w:numPr>
        <w:spacing w:after="0" w:line="264" w:lineRule="auto"/>
        <w:ind w:left="1200"/>
      </w:pPr>
      <w:r>
        <w:rPr>
          <w:color w:val="000000"/>
        </w:rPr>
        <w:t xml:space="preserve">McBride, T. D., Andrews, C. &amp; </w:t>
      </w:r>
      <w:r>
        <w:rPr>
          <w:b/>
          <w:color w:val="000000"/>
        </w:rPr>
        <w:t>Mueller, K. J.</w:t>
      </w:r>
      <w:r>
        <w:rPr>
          <w:color w:val="000000"/>
        </w:rPr>
        <w:t xml:space="preserve"> (2001). An update on Medicare+Choice: Rural Medicare beneficiaries enrolled in Medicare+Choice plans through October 2000. </w:t>
      </w:r>
      <w:r>
        <w:rPr>
          <w:i/>
          <w:color w:val="000000"/>
        </w:rPr>
        <w:t>Rural Policy Brief (PB 2001-7). Columbia, MO: Rural Policy Research Institute.</w:t>
      </w:r>
    </w:p>
    <w:p w14:paraId="14A7BF39" w14:textId="77777777" w:rsidR="00FD2881" w:rsidRDefault="009326BA" w:rsidP="00E51871">
      <w:pPr>
        <w:numPr>
          <w:ilvl w:val="4"/>
          <w:numId w:val="1"/>
        </w:numPr>
        <w:spacing w:after="0" w:line="264" w:lineRule="auto"/>
        <w:ind w:left="1200"/>
      </w:pPr>
      <w:r>
        <w:rPr>
          <w:b/>
          <w:color w:val="000000"/>
        </w:rPr>
        <w:t>Mueller, K. J.</w:t>
      </w:r>
      <w:r>
        <w:rPr>
          <w:color w:val="000000"/>
        </w:rPr>
        <w:t xml:space="preserve">, Zhang, W. &amp; Lucas, W. (2001). Current issues and new approaches: The EMS survey in Nebraska. </w:t>
      </w:r>
      <w:r>
        <w:rPr>
          <w:i/>
          <w:color w:val="000000"/>
        </w:rPr>
        <w:t>Project Report 01-6. Nebraska Center for Rural Health Research.</w:t>
      </w:r>
    </w:p>
    <w:p w14:paraId="025FBC76" w14:textId="77777777" w:rsidR="00FD2881" w:rsidRDefault="009326BA" w:rsidP="00E51871">
      <w:pPr>
        <w:numPr>
          <w:ilvl w:val="4"/>
          <w:numId w:val="1"/>
        </w:numPr>
        <w:spacing w:after="0" w:line="264" w:lineRule="auto"/>
        <w:ind w:left="1200"/>
      </w:pPr>
      <w:r>
        <w:rPr>
          <w:color w:val="000000"/>
        </w:rPr>
        <w:t xml:space="preserve">Coburn, A. F., Fluharty, C. W., Hart, J. P., MacKinney, A. C., McBride, T. D., </w:t>
      </w:r>
      <w:r>
        <w:rPr>
          <w:b/>
          <w:color w:val="000000"/>
        </w:rPr>
        <w:t>Mueller, K. J.</w:t>
      </w:r>
      <w:r>
        <w:rPr>
          <w:color w:val="000000"/>
        </w:rPr>
        <w:t>, Slifkin, R. T. &amp; Wakefield, M. K. (2001). Comments on the June 2001 report of the Medicare Payment Advisory Commission: Medicare in rural America. Policy Paper (P2001-14). Rural Policy Research Institute.</w:t>
      </w:r>
    </w:p>
    <w:p w14:paraId="2DCDAAAC" w14:textId="77777777" w:rsidR="00FD2881" w:rsidRDefault="009326BA" w:rsidP="00E51871">
      <w:pPr>
        <w:numPr>
          <w:ilvl w:val="4"/>
          <w:numId w:val="1"/>
        </w:numPr>
        <w:spacing w:after="0" w:line="264" w:lineRule="auto"/>
        <w:ind w:left="1200"/>
      </w:pPr>
      <w:r>
        <w:rPr>
          <w:color w:val="000000"/>
        </w:rPr>
        <w:t xml:space="preserve">Diener, A., </w:t>
      </w:r>
      <w:r>
        <w:rPr>
          <w:b/>
          <w:color w:val="000000"/>
        </w:rPr>
        <w:t>Mueller, K. J.</w:t>
      </w:r>
      <w:r>
        <w:rPr>
          <w:color w:val="000000"/>
        </w:rPr>
        <w:t xml:space="preserve"> &amp; Fletcher, J. (2001). Assessment of potential uses of and needs for telehealth services in rural Nebraska. </w:t>
      </w:r>
      <w:r>
        <w:rPr>
          <w:i/>
          <w:color w:val="000000"/>
        </w:rPr>
        <w:t>Policy Report (PR01-1). Omaha: Nebraska Center for Rural Health Research, University of Nebraska Medical Center.</w:t>
      </w:r>
    </w:p>
    <w:p w14:paraId="46195DFB" w14:textId="77777777" w:rsidR="00FD2881" w:rsidRDefault="009326BA" w:rsidP="00E51871">
      <w:pPr>
        <w:numPr>
          <w:ilvl w:val="4"/>
          <w:numId w:val="1"/>
        </w:numPr>
        <w:spacing w:after="0" w:line="264" w:lineRule="auto"/>
        <w:ind w:left="1200"/>
      </w:pPr>
      <w:r>
        <w:rPr>
          <w:b/>
          <w:color w:val="000000"/>
        </w:rPr>
        <w:t>Mueller, K. J.</w:t>
      </w:r>
      <w:r>
        <w:rPr>
          <w:color w:val="000000"/>
        </w:rPr>
        <w:t xml:space="preserve"> (2001). Rural implications of the Medicare, Medicaid, and SCHIP Benefits Improvement and Protections Act of 2001: Final bill P.L. 106-554. </w:t>
      </w:r>
      <w:r>
        <w:rPr>
          <w:i/>
          <w:color w:val="000000"/>
        </w:rPr>
        <w:t>Policy Paper (P2001-3). Columbia, MO: Rural Policy Research Institute.</w:t>
      </w:r>
    </w:p>
    <w:p w14:paraId="56373A54" w14:textId="77777777" w:rsidR="00FD2881" w:rsidRDefault="009326BA" w:rsidP="00E51871">
      <w:pPr>
        <w:numPr>
          <w:ilvl w:val="4"/>
          <w:numId w:val="1"/>
        </w:numPr>
        <w:spacing w:after="0" w:line="264" w:lineRule="auto"/>
        <w:ind w:left="1200"/>
      </w:pPr>
      <w:r>
        <w:rPr>
          <w:color w:val="000000"/>
        </w:rPr>
        <w:t xml:space="preserve">Coburn, A. F., Fluharty, C. F., Hart, J. P., MacKinney, A. C., McBride, T. D., </w:t>
      </w:r>
      <w:r>
        <w:rPr>
          <w:b/>
          <w:color w:val="000000"/>
        </w:rPr>
        <w:t>Mueller, K. J.</w:t>
      </w:r>
      <w:r>
        <w:rPr>
          <w:color w:val="000000"/>
        </w:rPr>
        <w:t xml:space="preserve">, Slifkin, R. T. &amp; Wakefield, M. K. (2001). Redesigning Medicare: Considerations for rural beneficiaries and health systems. </w:t>
      </w:r>
      <w:r>
        <w:rPr>
          <w:i/>
          <w:color w:val="000000"/>
        </w:rPr>
        <w:t>Special Monograph.</w:t>
      </w:r>
    </w:p>
    <w:p w14:paraId="1FC581AF" w14:textId="77777777" w:rsidR="00FD2881" w:rsidRDefault="009326BA" w:rsidP="00E51871">
      <w:pPr>
        <w:numPr>
          <w:ilvl w:val="4"/>
          <w:numId w:val="1"/>
        </w:numPr>
        <w:spacing w:after="0" w:line="264" w:lineRule="auto"/>
        <w:ind w:left="1200"/>
      </w:pPr>
      <w:r>
        <w:rPr>
          <w:color w:val="000000"/>
        </w:rPr>
        <w:t xml:space="preserve">Shambaugh-Miller, M. D., Stoner, J. A., Pol, L. G. &amp; </w:t>
      </w:r>
      <w:r>
        <w:rPr>
          <w:b/>
          <w:color w:val="000000"/>
        </w:rPr>
        <w:t>Mueller, K. J.</w:t>
      </w:r>
      <w:r>
        <w:rPr>
          <w:color w:val="000000"/>
        </w:rPr>
        <w:t xml:space="preserve"> (2002). Health services at risk in vulnerable places. </w:t>
      </w:r>
      <w:r>
        <w:rPr>
          <w:i/>
          <w:color w:val="000000"/>
        </w:rPr>
        <w:t>Rural Policy Brief (PB 2002-5). Rural Policy Research Institute Center for Rural Health Policy Analysis. (www.rupri.org/healthpolicy).</w:t>
      </w:r>
    </w:p>
    <w:p w14:paraId="770CCFE4" w14:textId="77777777" w:rsidR="00FD2881" w:rsidRDefault="009326BA" w:rsidP="00E51871">
      <w:pPr>
        <w:numPr>
          <w:ilvl w:val="4"/>
          <w:numId w:val="1"/>
        </w:numPr>
        <w:spacing w:after="0" w:line="264" w:lineRule="auto"/>
        <w:ind w:left="1200"/>
      </w:pPr>
      <w:r>
        <w:rPr>
          <w:color w:val="000000"/>
        </w:rPr>
        <w:t xml:space="preserve">McBride, T. D., Andrews, C., Makarkin, A. &amp; </w:t>
      </w:r>
      <w:r>
        <w:rPr>
          <w:b/>
          <w:color w:val="000000"/>
        </w:rPr>
        <w:t>Mueller, K. J.</w:t>
      </w:r>
      <w:r>
        <w:rPr>
          <w:color w:val="000000"/>
        </w:rPr>
        <w:t xml:space="preserve"> (2002). An update on Medicare+Choice: Rural Medicare beneficiaries enrolled in Medicare+Choice plans through September 2001. </w:t>
      </w:r>
      <w:r>
        <w:rPr>
          <w:i/>
          <w:color w:val="000000"/>
        </w:rPr>
        <w:t>Rural Policy Brief (PB2002-4). RUPRI Center for Rural Health Policy Analysis. www.rupri.org/healthpolicy.</w:t>
      </w:r>
    </w:p>
    <w:p w14:paraId="41905C4F" w14:textId="77777777" w:rsidR="00FD2881" w:rsidRDefault="009326BA" w:rsidP="00E51871">
      <w:pPr>
        <w:numPr>
          <w:ilvl w:val="4"/>
          <w:numId w:val="1"/>
        </w:numPr>
        <w:spacing w:after="0" w:line="264" w:lineRule="auto"/>
        <w:ind w:left="1200"/>
      </w:pPr>
      <w:r>
        <w:rPr>
          <w:b/>
          <w:color w:val="000000"/>
        </w:rPr>
        <w:t>Mueller, K. J.</w:t>
      </w:r>
      <w:r>
        <w:rPr>
          <w:color w:val="000000"/>
        </w:rPr>
        <w:t xml:space="preserve"> (2002). Special J-1 Visa Waiver Program Task Force. The immediate and future role of the J-1 Visa Waiver Program for physicians: The consequences of change for rural health care service delivery. </w:t>
      </w:r>
      <w:r>
        <w:rPr>
          <w:i/>
          <w:color w:val="000000"/>
        </w:rPr>
        <w:t>Rural Policy Research Institute Center for Rural Health Policy Analysis (www.rupri.org/healthpolicy).</w:t>
      </w:r>
    </w:p>
    <w:p w14:paraId="5A320D8D" w14:textId="77777777" w:rsidR="00FD2881" w:rsidRDefault="009326BA" w:rsidP="00E51871">
      <w:pPr>
        <w:numPr>
          <w:ilvl w:val="4"/>
          <w:numId w:val="1"/>
        </w:numPr>
        <w:spacing w:after="0" w:line="264" w:lineRule="auto"/>
        <w:ind w:left="1200"/>
      </w:pPr>
      <w:r>
        <w:rPr>
          <w:color w:val="000000"/>
        </w:rPr>
        <w:t xml:space="preserve">Chiu, B. C., Zhang, W., Shambaugh-Miller, M. &amp; </w:t>
      </w:r>
      <w:r>
        <w:rPr>
          <w:b/>
          <w:color w:val="000000"/>
        </w:rPr>
        <w:t>Mueller, K. J.</w:t>
      </w:r>
      <w:r>
        <w:rPr>
          <w:color w:val="000000"/>
        </w:rPr>
        <w:t xml:space="preserve"> (2002). Prostate and breast cancer incidence and mortality in Nebraska, 1995-1999. </w:t>
      </w:r>
      <w:r>
        <w:rPr>
          <w:i/>
          <w:color w:val="000000"/>
        </w:rPr>
        <w:t>Nebraska Health Data Reporter Nebraska Center for Rural Health Research (www.unmc.edu/rural) 4 (3).</w:t>
      </w:r>
    </w:p>
    <w:p w14:paraId="4D3EC5AB" w14:textId="77777777" w:rsidR="00FD2881" w:rsidRDefault="009326BA" w:rsidP="00E51871">
      <w:pPr>
        <w:numPr>
          <w:ilvl w:val="4"/>
          <w:numId w:val="1"/>
        </w:numPr>
        <w:spacing w:after="0" w:line="264" w:lineRule="auto"/>
        <w:ind w:left="1200"/>
      </w:pPr>
      <w:r>
        <w:rPr>
          <w:color w:val="000000"/>
        </w:rPr>
        <w:t xml:space="preserve">McBride, T. D. &amp; </w:t>
      </w:r>
      <w:r>
        <w:rPr>
          <w:b/>
          <w:color w:val="000000"/>
        </w:rPr>
        <w:t>Mueller, K. J.</w:t>
      </w:r>
      <w:r>
        <w:rPr>
          <w:color w:val="000000"/>
        </w:rPr>
        <w:t xml:space="preserve"> (2002). Inequitable access: Medicare+Choice program fails to serve rural America. </w:t>
      </w:r>
      <w:r>
        <w:rPr>
          <w:i/>
          <w:color w:val="000000"/>
        </w:rPr>
        <w:t>Rural Policy Brief (PB 2002-2). Rural Policy Research Institute (www.rupri.org).</w:t>
      </w:r>
    </w:p>
    <w:p w14:paraId="7C321D17"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Shay, B. L. (2002). Comments on regulatory and contractor reform legislation. </w:t>
      </w:r>
      <w:r>
        <w:rPr>
          <w:i/>
          <w:color w:val="000000"/>
        </w:rPr>
        <w:t>Rural Policy Brief (PB2002-1). Rural Policy Research Institute Center for Rural Health Policy Analysis. (www.rupri.org/healthpolicy).</w:t>
      </w:r>
    </w:p>
    <w:p w14:paraId="2992F1BE" w14:textId="77777777" w:rsidR="00FD2881" w:rsidRDefault="009326BA" w:rsidP="00E51871">
      <w:pPr>
        <w:numPr>
          <w:ilvl w:val="4"/>
          <w:numId w:val="1"/>
        </w:numPr>
        <w:spacing w:after="0" w:line="264" w:lineRule="auto"/>
        <w:ind w:left="1200"/>
      </w:pPr>
      <w:r>
        <w:rPr>
          <w:color w:val="000000"/>
        </w:rPr>
        <w:t xml:space="preserve">Coburn, A. F., Fluharty, C. W., Hart, J. P., MacKinney, A. C., McBride, T. D., Slifkin, R. T., Wakefield, M. K. &amp; </w:t>
      </w:r>
      <w:r>
        <w:rPr>
          <w:b/>
          <w:color w:val="000000"/>
        </w:rPr>
        <w:t xml:space="preserve">Mueller, K. J. </w:t>
      </w:r>
      <w:r>
        <w:rPr>
          <w:color w:val="000000"/>
        </w:rPr>
        <w:t xml:space="preserve">(2003). An assessment of proposals for a Medicare outpatient prescription drug benefit: The rural perspective. </w:t>
      </w:r>
      <w:r>
        <w:rPr>
          <w:i/>
          <w:color w:val="000000"/>
        </w:rPr>
        <w:t>Policy Paper (P2003-1). RUPRI Center for Rural Health Policy Analysis. www.rupri.org/healthpolicy.</w:t>
      </w:r>
    </w:p>
    <w:p w14:paraId="0550DF91" w14:textId="77777777" w:rsidR="00FD2881" w:rsidRDefault="009326BA" w:rsidP="00E51871">
      <w:pPr>
        <w:numPr>
          <w:ilvl w:val="4"/>
          <w:numId w:val="1"/>
        </w:numPr>
        <w:spacing w:after="0" w:line="264" w:lineRule="auto"/>
        <w:ind w:left="1200"/>
      </w:pPr>
      <w:r>
        <w:rPr>
          <w:color w:val="000000"/>
        </w:rPr>
        <w:t xml:space="preserve">Clinton MacKinney, A. C., Shambaugh-Miller, M. D. &amp; </w:t>
      </w:r>
      <w:r>
        <w:rPr>
          <w:b/>
          <w:color w:val="000000"/>
        </w:rPr>
        <w:t>Mueller, K. J.</w:t>
      </w:r>
      <w:r>
        <w:rPr>
          <w:color w:val="000000"/>
        </w:rPr>
        <w:t xml:space="preserve"> (2003). Medicare physician payment. </w:t>
      </w:r>
      <w:r>
        <w:rPr>
          <w:i/>
          <w:color w:val="000000"/>
        </w:rPr>
        <w:t>Rural Policy Brief (PB2003-2). RUPRI Center for Rural Health Policy Analysis. www.rupri.org/healthpolicy.</w:t>
      </w:r>
    </w:p>
    <w:p w14:paraId="0A9D737A" w14:textId="77777777" w:rsidR="00FD2881" w:rsidRDefault="009326BA" w:rsidP="00E51871">
      <w:pPr>
        <w:numPr>
          <w:ilvl w:val="4"/>
          <w:numId w:val="1"/>
        </w:numPr>
        <w:spacing w:after="0" w:line="264" w:lineRule="auto"/>
        <w:ind w:left="1200"/>
      </w:pPr>
      <w:r>
        <w:rPr>
          <w:color w:val="000000"/>
        </w:rPr>
        <w:t xml:space="preserve">McBride, T. D., Andrews, C., Shambaugh-Miller, M. &amp; </w:t>
      </w:r>
      <w:r>
        <w:rPr>
          <w:b/>
          <w:color w:val="000000"/>
        </w:rPr>
        <w:t xml:space="preserve">Mueller, K. J. </w:t>
      </w:r>
      <w:r>
        <w:rPr>
          <w:color w:val="000000"/>
        </w:rPr>
        <w:t xml:space="preserve">(2003). An analysis of availability of Medicare+Choice, commercial HMO, and FEHBP plans in rural areas: Implications for Medicare reform. </w:t>
      </w:r>
      <w:r>
        <w:rPr>
          <w:i/>
          <w:color w:val="000000"/>
        </w:rPr>
        <w:t>Rural Policy Brief (PB2003-5). RUPRI Center for Rural Health Policy Analysis. www.rupri.org/healthpolicy.</w:t>
      </w:r>
    </w:p>
    <w:p w14:paraId="5563D2D4" w14:textId="77777777" w:rsidR="00FD2881" w:rsidRDefault="009326BA" w:rsidP="00E51871">
      <w:pPr>
        <w:numPr>
          <w:ilvl w:val="4"/>
          <w:numId w:val="1"/>
        </w:numPr>
        <w:spacing w:after="0" w:line="264" w:lineRule="auto"/>
        <w:ind w:left="1200"/>
      </w:pPr>
      <w:r>
        <w:rPr>
          <w:color w:val="000000"/>
        </w:rPr>
        <w:t xml:space="preserve">McBride, T., </w:t>
      </w:r>
      <w:r>
        <w:rPr>
          <w:b/>
          <w:color w:val="000000"/>
        </w:rPr>
        <w:t>Mueller, K. J.</w:t>
      </w:r>
      <w:r>
        <w:rPr>
          <w:color w:val="000000"/>
        </w:rPr>
        <w:t xml:space="preserve">, Andrews, C., Xu, L. &amp; Fraser, R. (2003). Enrollment in FEHBP plans in rural America: What are the implications for Medicare reform?. </w:t>
      </w:r>
      <w:r>
        <w:rPr>
          <w:i/>
          <w:color w:val="000000"/>
        </w:rPr>
        <w:t>Rural Policy Brief (PB 2003-8). Omaha, NE: RUPRI Center for Rural Health Policy Analysis.</w:t>
      </w:r>
    </w:p>
    <w:p w14:paraId="719C021A"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MacKinney, A. C. (2003). Care across the continuum: Access to health care services in rural America. </w:t>
      </w:r>
      <w:r>
        <w:rPr>
          <w:i/>
          <w:color w:val="000000"/>
        </w:rPr>
        <w:t>Working Policy Paper (P2003-10). Omaha, NE: RUPRI Center for Rural Health Policy Analysis.</w:t>
      </w:r>
    </w:p>
    <w:p w14:paraId="09099FA7" w14:textId="77777777" w:rsidR="00FD2881" w:rsidRDefault="009326BA" w:rsidP="00E51871">
      <w:pPr>
        <w:numPr>
          <w:ilvl w:val="4"/>
          <w:numId w:val="1"/>
        </w:numPr>
        <w:spacing w:after="0" w:line="264" w:lineRule="auto"/>
        <w:ind w:left="1200"/>
      </w:pPr>
      <w:r>
        <w:rPr>
          <w:color w:val="000000"/>
        </w:rPr>
        <w:t xml:space="preserve">Hart, J. P., Zhang, W., Meza, J. L. &amp; </w:t>
      </w:r>
      <w:r>
        <w:rPr>
          <w:b/>
          <w:color w:val="000000"/>
        </w:rPr>
        <w:t>Mueller, K. J.</w:t>
      </w:r>
      <w:r>
        <w:rPr>
          <w:color w:val="000000"/>
        </w:rPr>
        <w:t xml:space="preserve"> (2003). Rural hospital HIPAA readiness and resource needs. </w:t>
      </w:r>
      <w:r>
        <w:rPr>
          <w:i/>
          <w:color w:val="000000"/>
        </w:rPr>
        <w:t>Rural Policy Brief (PB 2003-6). Omaha, NE: RUPRI Center for Rural Health Policy Analysis.</w:t>
      </w:r>
    </w:p>
    <w:p w14:paraId="513E750D" w14:textId="77777777" w:rsidR="00FD2881" w:rsidRDefault="009326BA" w:rsidP="00E51871">
      <w:pPr>
        <w:numPr>
          <w:ilvl w:val="4"/>
          <w:numId w:val="1"/>
        </w:numPr>
        <w:spacing w:after="0" w:line="264" w:lineRule="auto"/>
        <w:ind w:left="1200"/>
      </w:pPr>
      <w:r>
        <w:rPr>
          <w:color w:val="000000"/>
        </w:rPr>
        <w:t xml:space="preserve">MacKinney, A. C., McBride, T. D., Shambaugh-Miller, M. D. &amp; </w:t>
      </w:r>
      <w:r>
        <w:rPr>
          <w:b/>
          <w:color w:val="000000"/>
        </w:rPr>
        <w:t>Mueller, K. J.</w:t>
      </w:r>
      <w:r>
        <w:rPr>
          <w:color w:val="000000"/>
        </w:rPr>
        <w:t xml:space="preserve"> (2003). Medicare physician payment: Practice expense. </w:t>
      </w:r>
      <w:r>
        <w:rPr>
          <w:i/>
          <w:color w:val="000000"/>
        </w:rPr>
        <w:t>Rural Policy Brief. (PB 2003-9). Omaha, NE: RUPRI Center for Rural Health Policy Analysis.</w:t>
      </w:r>
    </w:p>
    <w:p w14:paraId="641D5414" w14:textId="77777777" w:rsidR="00FD2881" w:rsidRDefault="009326BA" w:rsidP="00E51871">
      <w:pPr>
        <w:numPr>
          <w:ilvl w:val="4"/>
          <w:numId w:val="1"/>
        </w:numPr>
        <w:spacing w:after="0" w:line="264" w:lineRule="auto"/>
        <w:ind w:left="1200"/>
      </w:pPr>
      <w:r>
        <w:rPr>
          <w:color w:val="000000"/>
        </w:rPr>
        <w:t xml:space="preserve">Mueller, C., </w:t>
      </w:r>
      <w:r>
        <w:rPr>
          <w:b/>
          <w:color w:val="000000"/>
        </w:rPr>
        <w:t>Mueller, K. J.</w:t>
      </w:r>
      <w:r>
        <w:rPr>
          <w:color w:val="000000"/>
        </w:rPr>
        <w:t xml:space="preserve"> &amp; Sutton, J. (2004). A rural perspective regarding regulations implementing Titles I and II of the Medicare Prescription Drug, Improvement, and Modernization Act of 2003 (MMA). </w:t>
      </w:r>
      <w:r>
        <w:rPr>
          <w:i/>
          <w:color w:val="000000"/>
        </w:rPr>
        <w:t>A Joint Publication of the Walsh Center for Rural Health Analysis (W Series No. 6) and the RUPRI Center for Rural Health Policy Analysis (P2004-6). Accessible: www.rupri.org/healthpolicy.</w:t>
      </w:r>
    </w:p>
    <w:p w14:paraId="542F73BB" w14:textId="77777777" w:rsidR="00FD2881" w:rsidRDefault="009326BA" w:rsidP="00E51871">
      <w:pPr>
        <w:numPr>
          <w:ilvl w:val="4"/>
          <w:numId w:val="1"/>
        </w:numPr>
        <w:spacing w:after="0" w:line="264" w:lineRule="auto"/>
        <w:ind w:left="1200"/>
      </w:pPr>
      <w:r>
        <w:rPr>
          <w:b/>
          <w:color w:val="000000"/>
        </w:rPr>
        <w:t>Mueller, K. J.</w:t>
      </w:r>
      <w:r>
        <w:rPr>
          <w:color w:val="000000"/>
        </w:rPr>
        <w:t xml:space="preserve">, Slifkin, R. T., Shambaugh-Miller, M. D. &amp; Randolph, R. K. (2004). Definition of rural in the context of MMA access standards for prescription drug plans (P2004-7 and Working Paper No. 79). </w:t>
      </w:r>
      <w:r>
        <w:rPr>
          <w:i/>
          <w:color w:val="000000"/>
        </w:rPr>
        <w:t>Omaha, NE and Chapel Hill, NC: RUPRI Center for Rural Health Policy Analysis and North Carolina Rural Health Research and Policy Analysis Center.</w:t>
      </w:r>
    </w:p>
    <w:p w14:paraId="3B77BF6D" w14:textId="77777777" w:rsidR="00FD2881" w:rsidRDefault="009326BA" w:rsidP="00E51871">
      <w:pPr>
        <w:numPr>
          <w:ilvl w:val="4"/>
          <w:numId w:val="1"/>
        </w:numPr>
        <w:spacing w:after="0" w:line="264" w:lineRule="auto"/>
        <w:ind w:left="1200"/>
      </w:pPr>
      <w:r>
        <w:rPr>
          <w:color w:val="000000"/>
        </w:rPr>
        <w:t xml:space="preserve">Xu, L., Meza, J. L. &amp; </w:t>
      </w:r>
      <w:r>
        <w:rPr>
          <w:b/>
          <w:color w:val="000000"/>
        </w:rPr>
        <w:t>Mueller, K. J.</w:t>
      </w:r>
      <w:r>
        <w:rPr>
          <w:color w:val="000000"/>
        </w:rPr>
        <w:t xml:space="preserve"> (2005). Health insurance status of Nebraskans. </w:t>
      </w:r>
      <w:r>
        <w:rPr>
          <w:i/>
          <w:color w:val="000000"/>
        </w:rPr>
        <w:t>Health Data Reporter. Omaha, NE: Nebraska Center for Rural Health Research 6 (1).</w:t>
      </w:r>
    </w:p>
    <w:p w14:paraId="7BF7810D" w14:textId="77777777" w:rsidR="00FD2881" w:rsidRDefault="009326BA" w:rsidP="00E51871">
      <w:pPr>
        <w:numPr>
          <w:ilvl w:val="4"/>
          <w:numId w:val="1"/>
        </w:numPr>
        <w:spacing w:after="0" w:line="264" w:lineRule="auto"/>
        <w:ind w:left="1200"/>
      </w:pPr>
      <w:r>
        <w:rPr>
          <w:b/>
          <w:color w:val="000000"/>
        </w:rPr>
        <w:t>Mueller, K. J.</w:t>
      </w:r>
      <w:r>
        <w:rPr>
          <w:color w:val="000000"/>
        </w:rPr>
        <w:t xml:space="preserve">, Coburn, A. F., Fluharty, C. W., MacKinney, A. C., McBride, T. D., Slifkin, R. T. &amp; Wakefield, M. (2005). Impacts of the Medicare Modernization Act on rural health systems and beneficiaries. </w:t>
      </w:r>
      <w:r>
        <w:rPr>
          <w:i/>
          <w:color w:val="000000"/>
        </w:rPr>
        <w:t>(Policy Paper P2005-01). Columbia, MO: Rural Policy Research Institute.</w:t>
      </w:r>
    </w:p>
    <w:p w14:paraId="611EC25C"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Bottsford, L. (2005). Preparing for Medicare Part D: An opportunity for state offices of rural health and state rural health associations. </w:t>
      </w:r>
      <w:r>
        <w:rPr>
          <w:i/>
          <w:color w:val="000000"/>
        </w:rPr>
        <w:t>(PB2005-2). Omaha, NE: RUPRI Center for Rural Health Policy Analysis.</w:t>
      </w:r>
    </w:p>
    <w:p w14:paraId="74134053" w14:textId="77777777" w:rsidR="00FD2881" w:rsidRDefault="009326BA" w:rsidP="00E51871">
      <w:pPr>
        <w:numPr>
          <w:ilvl w:val="4"/>
          <w:numId w:val="1"/>
        </w:numPr>
        <w:spacing w:after="0" w:line="264" w:lineRule="auto"/>
        <w:ind w:left="1200"/>
      </w:pPr>
      <w:r>
        <w:rPr>
          <w:color w:val="000000"/>
        </w:rPr>
        <w:t xml:space="preserve">Mason, M., Fraser-Maginn, R., </w:t>
      </w:r>
      <w:r>
        <w:rPr>
          <w:b/>
          <w:color w:val="000000"/>
        </w:rPr>
        <w:t>Mueller, K. J.</w:t>
      </w:r>
      <w:r>
        <w:rPr>
          <w:color w:val="000000"/>
        </w:rPr>
        <w:t xml:space="preserve">, King, J., Radford, A., Slifkin, R., Lenardson, J., Silver, L. &amp; Mueller, C. (2005). Contracting with Medicare Advantage plans: A brief for critical access hospital administrators. </w:t>
      </w:r>
      <w:r>
        <w:rPr>
          <w:i/>
          <w:color w:val="000000"/>
        </w:rPr>
        <w:t>(Policy Brief PB2005-4). Omaha NE: RUPRI Center for Rural Health Policy Analysis.</w:t>
      </w:r>
    </w:p>
    <w:p w14:paraId="2197A87D" w14:textId="77777777" w:rsidR="00FD2881" w:rsidRDefault="009326BA" w:rsidP="00E51871">
      <w:pPr>
        <w:numPr>
          <w:ilvl w:val="4"/>
          <w:numId w:val="1"/>
        </w:numPr>
        <w:spacing w:after="0" w:line="264" w:lineRule="auto"/>
        <w:ind w:left="1200"/>
      </w:pPr>
      <w:r>
        <w:rPr>
          <w:color w:val="000000"/>
        </w:rPr>
        <w:t xml:space="preserve">Carlson, E. K., Fraser-Maginn, R. &amp; </w:t>
      </w:r>
      <w:r>
        <w:rPr>
          <w:b/>
          <w:color w:val="000000"/>
        </w:rPr>
        <w:t>Mueller, K. J.</w:t>
      </w:r>
      <w:r>
        <w:rPr>
          <w:color w:val="000000"/>
        </w:rPr>
        <w:t xml:space="preserve"> (2005). Making the good life meaningful for all Nebraskans: The importance of health insurance. </w:t>
      </w:r>
      <w:r>
        <w:rPr>
          <w:i/>
          <w:color w:val="000000"/>
        </w:rPr>
        <w:t>Health Data Reporter. Omaha, NE: Nebraska Center for Rural Health Research 6 (7).</w:t>
      </w:r>
    </w:p>
    <w:p w14:paraId="52279275" w14:textId="77777777" w:rsidR="00FD2881" w:rsidRDefault="009326BA" w:rsidP="00E51871">
      <w:pPr>
        <w:numPr>
          <w:ilvl w:val="4"/>
          <w:numId w:val="1"/>
        </w:numPr>
        <w:spacing w:after="0" w:line="264" w:lineRule="auto"/>
        <w:ind w:left="1200"/>
      </w:pPr>
      <w:r>
        <w:rPr>
          <w:b/>
          <w:color w:val="000000"/>
        </w:rPr>
        <w:t>Mueller, K. J.</w:t>
      </w:r>
      <w:r>
        <w:rPr>
          <w:color w:val="000000"/>
        </w:rPr>
        <w:t xml:space="preserve">, Coburn, A. F., MacKinney, A. C., McBride, T. D., Slifkin, R. T. &amp; Wakefield, M. (2006). The Institute of Medicine rural health report: Next steps in legislation and programs (P2006-1). </w:t>
      </w:r>
      <w:r>
        <w:rPr>
          <w:i/>
          <w:color w:val="000000"/>
        </w:rPr>
        <w:t>Columbia, MO: Rural Policy Research Institute.</w:t>
      </w:r>
    </w:p>
    <w:p w14:paraId="532A848B" w14:textId="77777777" w:rsidR="00FD2881" w:rsidRDefault="009326BA" w:rsidP="00E51871">
      <w:pPr>
        <w:numPr>
          <w:ilvl w:val="4"/>
          <w:numId w:val="1"/>
        </w:numPr>
        <w:spacing w:after="0" w:line="264" w:lineRule="auto"/>
        <w:ind w:left="1200"/>
      </w:pPr>
      <w:r>
        <w:rPr>
          <w:b/>
          <w:color w:val="000000"/>
        </w:rPr>
        <w:t>Mueller, K. J.</w:t>
      </w:r>
      <w:r>
        <w:rPr>
          <w:color w:val="000000"/>
        </w:rPr>
        <w:t xml:space="preserve"> (2006). Nebraska Rural Hospital Flexibility Grant Program evaluation report. </w:t>
      </w:r>
      <w:r>
        <w:rPr>
          <w:i/>
          <w:color w:val="000000"/>
        </w:rPr>
        <w:t>(Project Report 06-05). Omaha, NE: Nebraska Center for Rural Health Research.</w:t>
      </w:r>
    </w:p>
    <w:p w14:paraId="212BB3DF" w14:textId="77777777" w:rsidR="00FD2881" w:rsidRDefault="009326BA" w:rsidP="00E51871">
      <w:pPr>
        <w:numPr>
          <w:ilvl w:val="4"/>
          <w:numId w:val="1"/>
        </w:numPr>
        <w:spacing w:after="0" w:line="264" w:lineRule="auto"/>
        <w:ind w:left="1200"/>
      </w:pPr>
      <w:r>
        <w:rPr>
          <w:b/>
          <w:color w:val="000000"/>
        </w:rPr>
        <w:t>Mueller, K. J.</w:t>
      </w:r>
      <w:r>
        <w:rPr>
          <w:color w:val="000000"/>
        </w:rPr>
        <w:t xml:space="preserve">, MacKinney, A. C. &amp; McBride, T. D. (2006). Medicare physician payment: Impacts of changes on rural physicians. </w:t>
      </w:r>
      <w:r>
        <w:rPr>
          <w:i/>
          <w:color w:val="000000"/>
        </w:rPr>
        <w:t>(Rural Policy Brief 11(2)). Omaha, NE: RUPRI Center for Rural Health Policy Analysis.</w:t>
      </w:r>
    </w:p>
    <w:p w14:paraId="24A030A7" w14:textId="77777777" w:rsidR="00FD2881" w:rsidRDefault="009326BA" w:rsidP="00E51871">
      <w:pPr>
        <w:numPr>
          <w:ilvl w:val="4"/>
          <w:numId w:val="1"/>
        </w:numPr>
        <w:spacing w:after="0" w:line="264" w:lineRule="auto"/>
        <w:ind w:left="1200"/>
      </w:pPr>
      <w:r>
        <w:rPr>
          <w:color w:val="000000"/>
        </w:rPr>
        <w:t xml:space="preserve">McBride, T. D., Terry, T. L. &amp; </w:t>
      </w:r>
      <w:r>
        <w:rPr>
          <w:b/>
          <w:color w:val="000000"/>
        </w:rPr>
        <w:t>Mueller, K. J.</w:t>
      </w:r>
      <w:r>
        <w:rPr>
          <w:color w:val="000000"/>
        </w:rPr>
        <w:t xml:space="preserve"> (2007). Enrollment in Medicare Part D for rural beneficiaries is encouraging. </w:t>
      </w:r>
      <w:r>
        <w:rPr>
          <w:i/>
          <w:color w:val="000000"/>
        </w:rPr>
        <w:t>(Rural Policy Brief 12(1)). Omaha, NE: RUPRI Center for Rural Health Policy Analysis.</w:t>
      </w:r>
    </w:p>
    <w:p w14:paraId="30774AD0" w14:textId="77777777" w:rsidR="00FD2881" w:rsidRDefault="009326BA" w:rsidP="00E51871">
      <w:pPr>
        <w:numPr>
          <w:ilvl w:val="4"/>
          <w:numId w:val="1"/>
        </w:numPr>
        <w:spacing w:after="0" w:line="264" w:lineRule="auto"/>
        <w:ind w:left="1200"/>
      </w:pPr>
      <w:r>
        <w:rPr>
          <w:color w:val="000000"/>
        </w:rPr>
        <w:t xml:space="preserve">McBride, T. D., Terry, T. L. &amp; </w:t>
      </w:r>
      <w:r>
        <w:rPr>
          <w:b/>
          <w:color w:val="000000"/>
        </w:rPr>
        <w:t>Mueller, K. J.</w:t>
      </w:r>
      <w:r>
        <w:rPr>
          <w:color w:val="000000"/>
        </w:rPr>
        <w:t xml:space="preserve"> (2007). Rural enrollment in Medicare Advantage growing rapidly in 2007, especially in private fee-for-service plans (Rural policy brief 12(3)). </w:t>
      </w:r>
      <w:r>
        <w:rPr>
          <w:i/>
          <w:color w:val="000000"/>
        </w:rPr>
        <w:t>Omaha, NE: RUPRI Center for Rural Health Policy Analysis.</w:t>
      </w:r>
    </w:p>
    <w:p w14:paraId="6B7DE6BA" w14:textId="77777777" w:rsidR="00FD2881" w:rsidRDefault="009326BA" w:rsidP="00E51871">
      <w:pPr>
        <w:numPr>
          <w:ilvl w:val="4"/>
          <w:numId w:val="1"/>
        </w:numPr>
        <w:spacing w:after="0" w:line="264" w:lineRule="auto"/>
        <w:ind w:left="1200"/>
      </w:pPr>
      <w:r>
        <w:rPr>
          <w:color w:val="000000"/>
        </w:rPr>
        <w:t xml:space="preserve">McBride, T. D., Terry, T. L. &amp; </w:t>
      </w:r>
      <w:r>
        <w:rPr>
          <w:b/>
          <w:color w:val="000000"/>
        </w:rPr>
        <w:t>Mueller, K. J.</w:t>
      </w:r>
      <w:r>
        <w:rPr>
          <w:color w:val="000000"/>
        </w:rPr>
        <w:t xml:space="preserve"> (2007). Rural enrollment in Medicare Advantage is concentrated in private fee-for-service plans (Rural policy brief 12). </w:t>
      </w:r>
      <w:r>
        <w:rPr>
          <w:i/>
          <w:color w:val="000000"/>
        </w:rPr>
        <w:t>Omaha, NE: RUPRI Center for Rural Health Policy Analysis.</w:t>
      </w:r>
    </w:p>
    <w:p w14:paraId="58094D41" w14:textId="77777777" w:rsidR="00FD2881" w:rsidRDefault="009326BA" w:rsidP="00E51871">
      <w:pPr>
        <w:numPr>
          <w:ilvl w:val="4"/>
          <w:numId w:val="1"/>
        </w:numPr>
        <w:spacing w:after="0" w:line="264" w:lineRule="auto"/>
        <w:ind w:left="1200"/>
      </w:pPr>
      <w:r>
        <w:rPr>
          <w:color w:val="000000"/>
        </w:rPr>
        <w:t xml:space="preserve">Coburn, A. F., MacKinney, A. C., McBride, T. D., </w:t>
      </w:r>
      <w:r>
        <w:rPr>
          <w:b/>
          <w:color w:val="000000"/>
        </w:rPr>
        <w:t>Mueller, K. J.</w:t>
      </w:r>
      <w:r>
        <w:rPr>
          <w:color w:val="000000"/>
        </w:rPr>
        <w:t xml:space="preserve">, Slifkin, R. T. &amp; Wakefield, M. K. (2007). Choosing rural definitions: Implications for health policy (Issue brief #2). </w:t>
      </w:r>
      <w:r>
        <w:rPr>
          <w:i/>
          <w:color w:val="000000"/>
        </w:rPr>
        <w:t>Columbia, MO: Rural Policy Research Institute.</w:t>
      </w:r>
    </w:p>
    <w:p w14:paraId="77E58ECD" w14:textId="77777777" w:rsidR="00FD2881" w:rsidRDefault="009326BA" w:rsidP="00E51871">
      <w:pPr>
        <w:numPr>
          <w:ilvl w:val="4"/>
          <w:numId w:val="1"/>
        </w:numPr>
        <w:spacing w:after="0" w:line="264" w:lineRule="auto"/>
        <w:ind w:left="1200"/>
      </w:pPr>
      <w:r>
        <w:rPr>
          <w:color w:val="000000"/>
        </w:rPr>
        <w:t xml:space="preserve">Coburn, A. F., MacKinney, A. C., McBride, T. D., </w:t>
      </w:r>
      <w:r>
        <w:rPr>
          <w:b/>
          <w:color w:val="000000"/>
        </w:rPr>
        <w:t>Mueller, K. J.</w:t>
      </w:r>
      <w:r>
        <w:rPr>
          <w:color w:val="000000"/>
        </w:rPr>
        <w:t xml:space="preserve">, Slifkin, R. T. &amp; Wakefield, W. K. (2007). Medicare Advantage plans in rural America (Issue brief #3 Rural Health Panel). </w:t>
      </w:r>
      <w:r>
        <w:rPr>
          <w:i/>
          <w:color w:val="000000"/>
        </w:rPr>
        <w:t>Columbia, MO: Rural Policy Research Institute.</w:t>
      </w:r>
    </w:p>
    <w:p w14:paraId="3CA446A8" w14:textId="77777777" w:rsidR="00FD2881" w:rsidRDefault="009326BA" w:rsidP="00E51871">
      <w:pPr>
        <w:numPr>
          <w:ilvl w:val="4"/>
          <w:numId w:val="1"/>
        </w:numPr>
        <w:spacing w:after="0" w:line="264" w:lineRule="auto"/>
        <w:ind w:left="1200"/>
      </w:pPr>
      <w:r>
        <w:rPr>
          <w:color w:val="000000"/>
        </w:rPr>
        <w:t xml:space="preserve">Radford, A., Mason, M., Richardson, I., Rutledge, S., Poley, S., </w:t>
      </w:r>
      <w:r>
        <w:rPr>
          <w:b/>
          <w:color w:val="000000"/>
        </w:rPr>
        <w:t>Mueller, K. J.</w:t>
      </w:r>
      <w:r>
        <w:rPr>
          <w:color w:val="000000"/>
        </w:rPr>
        <w:t xml:space="preserve"> &amp; Slifkin, R. (2007). One year in: Sole community rural independent pharmacies and Medicare Part D. </w:t>
      </w:r>
      <w:r>
        <w:rPr>
          <w:i/>
          <w:color w:val="000000"/>
        </w:rPr>
        <w:t>Findings Brief. Chapel Hill, NC and Omaha, NE: North Carolina Rural Health Research &amp; Policy Analysis Center and RUPRI Center for Rural Health Policy Analysis.</w:t>
      </w:r>
    </w:p>
    <w:p w14:paraId="0537825C" w14:textId="77777777" w:rsidR="00FD2881" w:rsidRDefault="009326BA" w:rsidP="00E51871">
      <w:pPr>
        <w:numPr>
          <w:ilvl w:val="4"/>
          <w:numId w:val="1"/>
        </w:numPr>
        <w:spacing w:after="0" w:line="264" w:lineRule="auto"/>
        <w:ind w:left="1200"/>
      </w:pPr>
      <w:r>
        <w:rPr>
          <w:b/>
          <w:color w:val="000000"/>
        </w:rPr>
        <w:t>Mueller, K. J.</w:t>
      </w:r>
      <w:r>
        <w:rPr>
          <w:color w:val="000000"/>
        </w:rPr>
        <w:t xml:space="preserve"> &amp; Marr, C. J. (2007). Final report. Hagel Health Commission.</w:t>
      </w:r>
    </w:p>
    <w:p w14:paraId="3D90C968" w14:textId="77777777" w:rsidR="00FD2881" w:rsidRDefault="009326BA" w:rsidP="00E51871">
      <w:pPr>
        <w:numPr>
          <w:ilvl w:val="4"/>
          <w:numId w:val="1"/>
        </w:numPr>
        <w:spacing w:after="0" w:line="264" w:lineRule="auto"/>
        <w:ind w:left="1200"/>
      </w:pPr>
      <w:r>
        <w:rPr>
          <w:color w:val="000000"/>
        </w:rPr>
        <w:t xml:space="preserve">Shambaugh-Miller, M. D., Vanosdel, N. &amp; </w:t>
      </w:r>
      <w:r>
        <w:rPr>
          <w:b/>
          <w:color w:val="000000"/>
        </w:rPr>
        <w:t xml:space="preserve">Mueller, K. J. </w:t>
      </w:r>
      <w:r>
        <w:rPr>
          <w:color w:val="000000"/>
        </w:rPr>
        <w:t xml:space="preserve">(2007). Reliance on independently owned pharmacies in rural America. </w:t>
      </w:r>
      <w:r>
        <w:rPr>
          <w:i/>
          <w:color w:val="000000"/>
        </w:rPr>
        <w:t>Policy Brief No. 2007-6. Omaha, NE RUPRI Center for Rural Health Policy Analysis.</w:t>
      </w:r>
    </w:p>
    <w:p w14:paraId="768B6748" w14:textId="77777777" w:rsidR="00FD2881" w:rsidRDefault="009326BA" w:rsidP="00E51871">
      <w:pPr>
        <w:numPr>
          <w:ilvl w:val="4"/>
          <w:numId w:val="1"/>
        </w:numPr>
        <w:spacing w:after="0" w:line="264" w:lineRule="auto"/>
        <w:ind w:left="1200"/>
      </w:pPr>
      <w:r>
        <w:rPr>
          <w:color w:val="000000"/>
        </w:rPr>
        <w:t xml:space="preserve">Radford, A., Mason, M., Richardson, I., Rutledge, S., Poley, S., </w:t>
      </w:r>
      <w:r>
        <w:rPr>
          <w:b/>
          <w:color w:val="000000"/>
        </w:rPr>
        <w:t>Mueller, K. J.</w:t>
      </w:r>
      <w:r>
        <w:rPr>
          <w:color w:val="000000"/>
        </w:rPr>
        <w:t xml:space="preserve"> &amp; Slifkin, R. (2007). One year in: Sole community rural independent pharmacies and Medicare Part D (Final report No. 92). </w:t>
      </w:r>
      <w:r>
        <w:rPr>
          <w:i/>
          <w:color w:val="000000"/>
        </w:rPr>
        <w:t>Chapel Hill, NC and Omaha, NE: North Carolina Rural Health Research &amp; Policy Analysis Center and RUPRI Center for Rural Health Policy Analysis.</w:t>
      </w:r>
    </w:p>
    <w:p w14:paraId="5D062074" w14:textId="77777777" w:rsidR="00FD2881" w:rsidRDefault="009326BA" w:rsidP="00E51871">
      <w:pPr>
        <w:numPr>
          <w:ilvl w:val="4"/>
          <w:numId w:val="1"/>
        </w:numPr>
        <w:spacing w:after="0" w:line="264" w:lineRule="auto"/>
        <w:ind w:left="1200"/>
      </w:pPr>
      <w:r>
        <w:rPr>
          <w:color w:val="000000"/>
        </w:rPr>
        <w:t xml:space="preserve">McBride, T. D. &amp; </w:t>
      </w:r>
      <w:r>
        <w:rPr>
          <w:b/>
          <w:color w:val="000000"/>
        </w:rPr>
        <w:t>Mueller, K. J.</w:t>
      </w:r>
      <w:r>
        <w:rPr>
          <w:color w:val="000000"/>
        </w:rPr>
        <w:t xml:space="preserve"> (2007). Update on rural enrollment in Medicare Advantage: Growth continues. </w:t>
      </w:r>
      <w:r>
        <w:rPr>
          <w:i/>
          <w:color w:val="000000"/>
        </w:rPr>
        <w:t>Policy Brief No. 2007-7. Omaha, NE RUPRI Center for Rural Health Policy Analysis.</w:t>
      </w:r>
    </w:p>
    <w:p w14:paraId="4F17E02D" w14:textId="77777777" w:rsidR="00FD2881" w:rsidRDefault="009326BA" w:rsidP="00E51871">
      <w:pPr>
        <w:numPr>
          <w:ilvl w:val="4"/>
          <w:numId w:val="1"/>
        </w:numPr>
        <w:spacing w:after="0" w:line="264" w:lineRule="auto"/>
        <w:ind w:left="1200"/>
      </w:pPr>
      <w:r>
        <w:rPr>
          <w:color w:val="000000"/>
        </w:rPr>
        <w:t xml:space="preserve">Swanson, C., Jokela, R., Mason, M. &amp; </w:t>
      </w:r>
      <w:r>
        <w:rPr>
          <w:b/>
          <w:color w:val="000000"/>
        </w:rPr>
        <w:t>Mueller, K. J.</w:t>
      </w:r>
      <w:r>
        <w:rPr>
          <w:color w:val="000000"/>
        </w:rPr>
        <w:t xml:space="preserve"> (2007). Examining the rural health opportunities program. </w:t>
      </w:r>
      <w:r>
        <w:rPr>
          <w:i/>
          <w:color w:val="000000"/>
        </w:rPr>
        <w:t>Health Data Reporter. Omaha, NE: Nebraska Center for Rural Health Research.</w:t>
      </w:r>
    </w:p>
    <w:p w14:paraId="61FFF69D" w14:textId="77777777" w:rsidR="00FD2881" w:rsidRDefault="009326BA" w:rsidP="00E51871">
      <w:pPr>
        <w:numPr>
          <w:ilvl w:val="4"/>
          <w:numId w:val="1"/>
        </w:numPr>
        <w:spacing w:after="0" w:line="264" w:lineRule="auto"/>
        <w:ind w:left="1200"/>
      </w:pPr>
      <w:r>
        <w:rPr>
          <w:color w:val="000000"/>
        </w:rPr>
        <w:t xml:space="preserve">Cochran, G., Jones, K., Liyan, X. &amp; </w:t>
      </w:r>
      <w:r>
        <w:rPr>
          <w:b/>
          <w:color w:val="000000"/>
        </w:rPr>
        <w:t>Mueller, K. J.</w:t>
      </w:r>
      <w:r>
        <w:rPr>
          <w:color w:val="000000"/>
        </w:rPr>
        <w:t xml:space="preserve"> (2008). Prevalence of evidence-based safe medication practices in small rural hospitals. </w:t>
      </w:r>
      <w:r>
        <w:rPr>
          <w:i/>
          <w:color w:val="000000"/>
        </w:rPr>
        <w:t>RUPRI Center for Rural Health Policy Analysis. Rural Issue Brief 2008-1. www.unmc.edu/ruprihealth.</w:t>
      </w:r>
    </w:p>
    <w:p w14:paraId="33A4BDD4" w14:textId="77777777" w:rsidR="00FD2881" w:rsidRDefault="009326BA" w:rsidP="00E51871">
      <w:pPr>
        <w:numPr>
          <w:ilvl w:val="4"/>
          <w:numId w:val="1"/>
        </w:numPr>
        <w:spacing w:after="0" w:line="264" w:lineRule="auto"/>
        <w:ind w:left="1200"/>
      </w:pPr>
      <w:r>
        <w:rPr>
          <w:color w:val="000000"/>
        </w:rPr>
        <w:t xml:space="preserve">Coburn, A. F., MacKinney, A. C., McBride, T. D., </w:t>
      </w:r>
      <w:r>
        <w:rPr>
          <w:b/>
          <w:color w:val="000000"/>
        </w:rPr>
        <w:t>Mueller, K. J.</w:t>
      </w:r>
      <w:r>
        <w:rPr>
          <w:color w:val="000000"/>
        </w:rPr>
        <w:t xml:space="preserve">, Slifkin, R. T. &amp; Wakefield, M. K. (2008). RUPRI health panel response to CMS’ report to Congress: Plan to implement a Medicare hospital value-based purchasing program. </w:t>
      </w:r>
      <w:r>
        <w:rPr>
          <w:i/>
          <w:color w:val="000000"/>
        </w:rPr>
        <w:t>Columbia, MO: Rural Policy Research Institute.</w:t>
      </w:r>
    </w:p>
    <w:p w14:paraId="52132ADB" w14:textId="77777777" w:rsidR="00FD2881" w:rsidRDefault="009326BA" w:rsidP="00E51871">
      <w:pPr>
        <w:numPr>
          <w:ilvl w:val="4"/>
          <w:numId w:val="1"/>
        </w:numPr>
        <w:spacing w:after="0" w:line="264" w:lineRule="auto"/>
        <w:ind w:left="1200"/>
      </w:pPr>
      <w:r>
        <w:rPr>
          <w:color w:val="000000"/>
        </w:rPr>
        <w:t xml:space="preserve">Campbell, Y. Y., McBride, T. D. &amp; </w:t>
      </w:r>
      <w:r>
        <w:rPr>
          <w:b/>
          <w:color w:val="000000"/>
        </w:rPr>
        <w:t>Mueller, K. J.</w:t>
      </w:r>
      <w:r>
        <w:rPr>
          <w:color w:val="000000"/>
        </w:rPr>
        <w:t xml:space="preserve"> (2008). Rural enrollment in Medicare Advantage continues to grow rapidly in 2008, led by private fee-for-service plans. </w:t>
      </w:r>
      <w:r>
        <w:rPr>
          <w:i/>
          <w:color w:val="000000"/>
        </w:rPr>
        <w:t>Rural Policy Brief 2008-3. Omaha: RUPRI Center for Rural Health Policy Analysis. www.unmc.edu/ruprihealth.</w:t>
      </w:r>
    </w:p>
    <w:p w14:paraId="44600048" w14:textId="77777777" w:rsidR="00FD2881" w:rsidRDefault="009326BA">
      <w:pPr>
        <w:pStyle w:val="Heading4"/>
        <w:spacing w:before="160" w:line="264" w:lineRule="auto"/>
        <w:ind w:left="360"/>
      </w:pPr>
      <w:r>
        <w:t>Conference Proceedings</w:t>
      </w:r>
    </w:p>
    <w:p w14:paraId="31F79323" w14:textId="77777777" w:rsidR="00FD2881" w:rsidRDefault="009326BA" w:rsidP="00E51871">
      <w:pPr>
        <w:numPr>
          <w:ilvl w:val="5"/>
          <w:numId w:val="1"/>
        </w:numPr>
        <w:spacing w:after="0" w:line="264" w:lineRule="auto"/>
        <w:ind w:left="1200"/>
      </w:pPr>
      <w:r>
        <w:rPr>
          <w:color w:val="000000"/>
        </w:rPr>
        <w:t xml:space="preserve">Tomohiro Tanaka, George Wehby, Mark Vander Weg, </w:t>
      </w:r>
      <w:r>
        <w:rPr>
          <w:b/>
          <w:color w:val="000000"/>
        </w:rPr>
        <w:t>Keith Mueller</w:t>
      </w:r>
      <w:r>
        <w:rPr>
          <w:color w:val="000000"/>
        </w:rPr>
        <w:t xml:space="preserve">, David Axelrod. (2024) </w:t>
      </w:r>
      <w:hyperlink r:id="rId65">
        <w:r>
          <w:rPr>
            <w:color w:val="0000FF"/>
            <w:u w:val="single"/>
          </w:rPr>
          <w:t>GEOGRAPHIC DISPARITIES IN LIVER TRANSPLANT WAITLIST OUTCOMES FOR CRITICALLY ILL CANDIDATES: THE IMPACT OF POPULATION DENSITY AMID THE ACUITY CIRCLE IN THE UNITED STATES</w:t>
        </w:r>
      </w:hyperlink>
      <w:r>
        <w:rPr>
          <w:color w:val="000000"/>
        </w:rPr>
        <w:t xml:space="preserve"> </w:t>
      </w:r>
      <w:r>
        <w:rPr>
          <w:i/>
          <w:color w:val="000000"/>
        </w:rPr>
        <w:t>Hepatology, v80, S976-S976.</w:t>
      </w:r>
      <w:r>
        <w:rPr>
          <w:color w:val="000000"/>
        </w:rPr>
        <w:t xml:space="preserve"> Lippincott Williams &amp; Wilkins.</w:t>
      </w:r>
    </w:p>
    <w:p w14:paraId="01D47C69" w14:textId="77777777" w:rsidR="00FD2881" w:rsidRDefault="009326BA">
      <w:pPr>
        <w:pStyle w:val="Heading4"/>
        <w:spacing w:before="160" w:line="264" w:lineRule="auto"/>
        <w:ind w:left="360"/>
      </w:pPr>
      <w:r>
        <w:t>Other Publications</w:t>
      </w:r>
    </w:p>
    <w:p w14:paraId="4FB581B0"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&amp; Dodson, A. L. (1993). National health care reform: Whither state government?. (Vols. 3). (4) </w:t>
      </w:r>
      <w:r>
        <w:rPr>
          <w:i/>
          <w:color w:val="000000"/>
        </w:rPr>
        <w:t>Policy Currents</w:t>
      </w:r>
      <w:r>
        <w:rPr>
          <w:color w:val="000000"/>
        </w:rPr>
        <w:t>.</w:t>
      </w:r>
    </w:p>
    <w:p w14:paraId="013D29F7" w14:textId="77777777" w:rsidR="00FD2881" w:rsidRDefault="009326BA" w:rsidP="00E51871">
      <w:pPr>
        <w:numPr>
          <w:ilvl w:val="6"/>
          <w:numId w:val="1"/>
        </w:numPr>
        <w:spacing w:after="0" w:line="264" w:lineRule="auto"/>
        <w:ind w:left="1200"/>
      </w:pPr>
      <w:r>
        <w:rPr>
          <w:b/>
          <w:color w:val="000000"/>
        </w:rPr>
        <w:t>Mueller, K. J.</w:t>
      </w:r>
      <w:r>
        <w:rPr>
          <w:color w:val="000000"/>
        </w:rPr>
        <w:t xml:space="preserve"> (1996). What are Provider Sponsored Networks or Organizations (PSNs/PSOs)? Do they represent a strategy for implementing managed care in rural areas?. Rural Health: A Focus on the Midwest. Omaha: The Nebraska Center for Rural Health Research.</w:t>
      </w:r>
    </w:p>
    <w:p w14:paraId="227F97DD" w14:textId="77777777" w:rsidR="00FD2881" w:rsidRDefault="009326BA" w:rsidP="00E51871">
      <w:pPr>
        <w:numPr>
          <w:ilvl w:val="6"/>
          <w:numId w:val="1"/>
        </w:numPr>
        <w:spacing w:after="0" w:line="264" w:lineRule="auto"/>
        <w:ind w:left="1200"/>
      </w:pPr>
      <w:r>
        <w:rPr>
          <w:b/>
          <w:color w:val="000000"/>
        </w:rPr>
        <w:t>Mueller, K. J.</w:t>
      </w:r>
      <w:r>
        <w:rPr>
          <w:color w:val="000000"/>
        </w:rPr>
        <w:t xml:space="preserve"> (1997). What are some special considerations relevant to participating in managed care plans for Medicaid clients?. Rural Health: A Focus on the Midwest. Omaha: The Nebraska Center for Rural Health Research.</w:t>
      </w:r>
    </w:p>
    <w:p w14:paraId="13F1B66E" w14:textId="77777777" w:rsidR="00FD2881" w:rsidRDefault="009326BA" w:rsidP="00E51871">
      <w:pPr>
        <w:numPr>
          <w:ilvl w:val="6"/>
          <w:numId w:val="1"/>
        </w:numPr>
        <w:spacing w:after="0" w:line="264" w:lineRule="auto"/>
        <w:ind w:left="1200"/>
      </w:pPr>
      <w:r>
        <w:rPr>
          <w:b/>
          <w:color w:val="000000"/>
        </w:rPr>
        <w:t>Mueller, K. J.</w:t>
      </w:r>
      <w:r>
        <w:rPr>
          <w:color w:val="000000"/>
        </w:rPr>
        <w:t xml:space="preserve"> (1999). Managed care in rural areas: 2010. Rural Health: A Focus on the Midwest. Omaha: The Nebraska Center for Rural Health Research.</w:t>
      </w:r>
    </w:p>
    <w:p w14:paraId="3AF06155" w14:textId="77777777" w:rsidR="00FD2881" w:rsidRDefault="009326BA" w:rsidP="00E51871">
      <w:pPr>
        <w:numPr>
          <w:ilvl w:val="6"/>
          <w:numId w:val="1"/>
        </w:numPr>
        <w:spacing w:after="0" w:line="264" w:lineRule="auto"/>
        <w:ind w:left="1200"/>
      </w:pPr>
      <w:r>
        <w:rPr>
          <w:b/>
          <w:color w:val="000000"/>
        </w:rPr>
        <w:t>Mueller, K. J.</w:t>
      </w:r>
      <w:r>
        <w:rPr>
          <w:color w:val="000000"/>
        </w:rPr>
        <w:t xml:space="preserve"> (2004). </w:t>
      </w:r>
      <w:hyperlink r:id="rId66">
        <w:r>
          <w:rPr>
            <w:color w:val="0000FF"/>
            <w:u w:val="single"/>
          </w:rPr>
          <w:t>The Medicare Prescription Drug, Improvement, and Modernization Act of 2003 (P.L. 108-173): A Summary of provisions important to rural health care delivery.</w:t>
        </w:r>
      </w:hyperlink>
      <w:r>
        <w:rPr>
          <w:color w:val="000000"/>
        </w:rPr>
        <w:t xml:space="preserve"> (Vols. January 2004). (Policy Paper P2004-1) RUPRI Center for Rural Health Policy.</w:t>
      </w:r>
    </w:p>
    <w:p w14:paraId="32D2C106" w14:textId="77777777" w:rsidR="00FD2881" w:rsidRDefault="009326BA" w:rsidP="00E51871">
      <w:pPr>
        <w:numPr>
          <w:ilvl w:val="6"/>
          <w:numId w:val="1"/>
        </w:numPr>
        <w:spacing w:after="0" w:line="264" w:lineRule="auto"/>
        <w:ind w:left="1200"/>
      </w:pPr>
      <w:r>
        <w:rPr>
          <w:b/>
          <w:color w:val="000000"/>
        </w:rPr>
        <w:t>Mueller, K. J.</w:t>
      </w:r>
      <w:r>
        <w:rPr>
          <w:color w:val="000000"/>
        </w:rPr>
        <w:t xml:space="preserve"> (2009). Advancing the health and well-being of rural communities. (Vols. 10). (13) Policy &amp; Practice: The Magazine of the American Public Human Services Association.</w:t>
      </w:r>
    </w:p>
    <w:p w14:paraId="5A43DBBE" w14:textId="77777777" w:rsidR="00FD2881" w:rsidRDefault="009326BA" w:rsidP="00E51871">
      <w:pPr>
        <w:numPr>
          <w:ilvl w:val="6"/>
          <w:numId w:val="1"/>
        </w:numPr>
        <w:spacing w:after="0" w:line="264" w:lineRule="auto"/>
        <w:ind w:left="1200"/>
      </w:pPr>
      <w:r>
        <w:rPr>
          <w:color w:val="000000"/>
        </w:rPr>
        <w:t>RUPRI Health Panel (2010). Response to request for comment from the Centers for Medicare and Medicaid Services.</w:t>
      </w:r>
    </w:p>
    <w:p w14:paraId="7851FCAF" w14:textId="77777777" w:rsidR="00FD2881" w:rsidRDefault="009326BA" w:rsidP="00E51871">
      <w:pPr>
        <w:numPr>
          <w:ilvl w:val="6"/>
          <w:numId w:val="1"/>
        </w:numPr>
        <w:spacing w:after="0" w:line="264" w:lineRule="auto"/>
        <w:ind w:left="1200"/>
      </w:pPr>
      <w:r>
        <w:rPr>
          <w:color w:val="000000"/>
        </w:rPr>
        <w:t xml:space="preserve">Coburn, A. F., Lundblad, J. P., MacKinney, A. C., McBride, T. D. &amp; </w:t>
      </w:r>
      <w:r>
        <w:rPr>
          <w:b/>
          <w:color w:val="000000"/>
        </w:rPr>
        <w:t>Mueller, K. J.</w:t>
      </w:r>
      <w:r>
        <w:rPr>
          <w:color w:val="000000"/>
        </w:rPr>
        <w:t xml:space="preserve"> (2010). </w:t>
      </w:r>
      <w:hyperlink r:id="rId67">
        <w:r>
          <w:rPr>
            <w:color w:val="0000FF"/>
            <w:u w:val="single"/>
          </w:rPr>
          <w:t>Designating health professional shortage areas and medically underserved populations/medically underserved areas: A primer on basic issues to resolve.</w:t>
        </w:r>
      </w:hyperlink>
      <w:r>
        <w:rPr>
          <w:color w:val="000000"/>
        </w:rPr>
        <w:t xml:space="preserve"> (Vols. August 2010). RUPRI Health Panel.</w:t>
      </w:r>
    </w:p>
    <w:p w14:paraId="7C57BEA8" w14:textId="77777777" w:rsidR="00FD2881" w:rsidRDefault="009326BA" w:rsidP="00E51871">
      <w:pPr>
        <w:numPr>
          <w:ilvl w:val="6"/>
          <w:numId w:val="1"/>
        </w:numPr>
        <w:spacing w:after="0" w:line="264" w:lineRule="auto"/>
        <w:ind w:left="1200"/>
      </w:pPr>
      <w:r>
        <w:rPr>
          <w:b/>
          <w:color w:val="000000"/>
        </w:rPr>
        <w:t>Mueller, K. J.</w:t>
      </w:r>
      <w:r>
        <w:rPr>
          <w:color w:val="000000"/>
        </w:rPr>
        <w:t xml:space="preserve"> (2010). The Patient Protection and Affordable Care Act: A summary of provisions important to rural health care delivery. Omaha, NE: RUPRI Center for Rural Health Policy Analysis, Paper #2010-4.</w:t>
      </w:r>
    </w:p>
    <w:p w14:paraId="4D3A2140" w14:textId="77777777" w:rsidR="00FD2881" w:rsidRDefault="009326BA" w:rsidP="00E51871">
      <w:pPr>
        <w:numPr>
          <w:ilvl w:val="6"/>
          <w:numId w:val="1"/>
        </w:numPr>
        <w:spacing w:after="0" w:line="264" w:lineRule="auto"/>
        <w:ind w:left="1200"/>
      </w:pPr>
      <w:r>
        <w:rPr>
          <w:b/>
          <w:color w:val="000000"/>
        </w:rPr>
        <w:t>Mueller, K. J.</w:t>
      </w:r>
      <w:r>
        <w:rPr>
          <w:color w:val="000000"/>
        </w:rPr>
        <w:t>, Ullrich, F. &amp; MacKinney, A. C. (2011). Health information technology in support of patient-centered medical homes is low among non-metropolitan family medicine practices. RUPRI Center for Rural Health Policy Analysis.</w:t>
      </w:r>
    </w:p>
    <w:p w14:paraId="4A1A7595" w14:textId="77777777" w:rsidR="00FD2881" w:rsidRDefault="009326BA" w:rsidP="00E51871">
      <w:pPr>
        <w:numPr>
          <w:ilvl w:val="6"/>
          <w:numId w:val="1"/>
        </w:numPr>
        <w:spacing w:after="0" w:line="264" w:lineRule="auto"/>
        <w:ind w:left="1200"/>
      </w:pPr>
      <w:r>
        <w:rPr>
          <w:b/>
          <w:color w:val="000000"/>
        </w:rPr>
        <w:t>Mueller, K. J.</w:t>
      </w:r>
      <w:r>
        <w:rPr>
          <w:color w:val="000000"/>
        </w:rPr>
        <w:t xml:space="preserve">, Coburn, A. F., Lundblad, J. P., MacKinney, C. A., McBride, T. D. &amp; Watson, S. D. (2011). </w:t>
      </w:r>
      <w:hyperlink r:id="rId68">
        <w:r>
          <w:rPr>
            <w:color w:val="0000FF"/>
            <w:u w:val="single"/>
          </w:rPr>
          <w:t>The High Performance Rural Health Care System of the Future.</w:t>
        </w:r>
      </w:hyperlink>
      <w:r>
        <w:rPr>
          <w:color w:val="000000"/>
        </w:rPr>
        <w:t xml:space="preserve"> (Vols. September 2011). RUPRI Health Panel.</w:t>
      </w:r>
    </w:p>
    <w:p w14:paraId="741DAD18" w14:textId="77777777" w:rsidR="00FD2881" w:rsidRDefault="009326BA" w:rsidP="00E51871">
      <w:pPr>
        <w:numPr>
          <w:ilvl w:val="6"/>
          <w:numId w:val="1"/>
        </w:numPr>
        <w:spacing w:after="0" w:line="264" w:lineRule="auto"/>
        <w:ind w:left="1200"/>
      </w:pPr>
      <w:r>
        <w:rPr>
          <w:b/>
          <w:color w:val="000000"/>
        </w:rPr>
        <w:t>Mueller, K. J.</w:t>
      </w:r>
      <w:r>
        <w:rPr>
          <w:color w:val="000000"/>
        </w:rPr>
        <w:t xml:space="preserve">, MacKinney, C. A., Gutierrez, M. &amp; Richgels, J. (2011). </w:t>
      </w:r>
      <w:hyperlink r:id="rId69">
        <w:r>
          <w:rPr>
            <w:color w:val="0000FF"/>
            <w:u w:val="single"/>
          </w:rPr>
          <w:t xml:space="preserve">Place-Based Policies and Public Health: The Road to Healthy </w:t>
        </w:r>
        <w:r>
          <w:rPr>
            <w:color w:val="0000FF"/>
            <w:u w:val="single"/>
          </w:rPr>
          <w:t>Rural People and Places.</w:t>
        </w:r>
      </w:hyperlink>
      <w:r>
        <w:rPr>
          <w:color w:val="000000"/>
        </w:rPr>
        <w:t xml:space="preserve"> (Vols. March 2011). RUPRI Policy Research Institute.</w:t>
      </w:r>
    </w:p>
    <w:p w14:paraId="31865500" w14:textId="77777777" w:rsidR="00FD2881" w:rsidRDefault="009326BA" w:rsidP="00E51871">
      <w:pPr>
        <w:numPr>
          <w:ilvl w:val="6"/>
          <w:numId w:val="1"/>
        </w:numPr>
        <w:spacing w:after="0" w:line="264" w:lineRule="auto"/>
        <w:ind w:left="1200"/>
      </w:pPr>
      <w:r>
        <w:rPr>
          <w:color w:val="000000"/>
        </w:rPr>
        <w:t xml:space="preserve">MacKinney, A. C., Xu, L. &amp; </w:t>
      </w:r>
      <w:r>
        <w:rPr>
          <w:b/>
          <w:color w:val="000000"/>
        </w:rPr>
        <w:t>Mueller, K. J.</w:t>
      </w:r>
      <w:r>
        <w:rPr>
          <w:color w:val="000000"/>
        </w:rPr>
        <w:t xml:space="preserve"> (2011). Medicare beneficiary access to primary care physicians – Better in rural, but still worrisome. RUPRI Center for Rural Health Policy Analysis.</w:t>
      </w:r>
    </w:p>
    <w:p w14:paraId="0977AE68" w14:textId="77777777" w:rsidR="00FD2881" w:rsidRDefault="009326BA" w:rsidP="00E51871">
      <w:pPr>
        <w:numPr>
          <w:ilvl w:val="6"/>
          <w:numId w:val="1"/>
        </w:numPr>
        <w:spacing w:after="0" w:line="264" w:lineRule="auto"/>
        <w:ind w:left="1200"/>
      </w:pPr>
      <w:r>
        <w:rPr>
          <w:color w:val="000000"/>
        </w:rPr>
        <w:t xml:space="preserve">Kemper, L., Pollack, L., Barker, A., McBride, T. D. &amp; </w:t>
      </w:r>
      <w:r>
        <w:rPr>
          <w:b/>
          <w:color w:val="000000"/>
        </w:rPr>
        <w:t>Mueller, K. J.</w:t>
      </w:r>
      <w:r>
        <w:rPr>
          <w:color w:val="000000"/>
        </w:rPr>
        <w:t xml:space="preserve"> (2011). June 2011: Rural Medicare Advantage Enrollment Update. RUPRI Center for Rural Health Policy.</w:t>
      </w:r>
    </w:p>
    <w:p w14:paraId="4F6A713F" w14:textId="77777777" w:rsidR="00FD2881" w:rsidRDefault="009326BA" w:rsidP="00E51871">
      <w:pPr>
        <w:numPr>
          <w:ilvl w:val="6"/>
          <w:numId w:val="1"/>
        </w:numPr>
        <w:spacing w:after="0" w:line="264" w:lineRule="auto"/>
        <w:ind w:left="1200"/>
      </w:pPr>
      <w:r>
        <w:rPr>
          <w:color w:val="000000"/>
        </w:rPr>
        <w:t xml:space="preserve">Kemper, L., Pollack, L., Barker, A., McBride, T. &amp; </w:t>
      </w:r>
      <w:r>
        <w:rPr>
          <w:b/>
          <w:color w:val="000000"/>
        </w:rPr>
        <w:t>Mueller, K. J.</w:t>
      </w:r>
      <w:r>
        <w:rPr>
          <w:color w:val="000000"/>
        </w:rPr>
        <w:t xml:space="preserve"> (2012). </w:t>
      </w:r>
      <w:hyperlink r:id="rId70">
        <w:r>
          <w:rPr>
            <w:color w:val="0000FF"/>
            <w:u w:val="single"/>
          </w:rPr>
          <w:t>March 2012: Rural Medicare Advantage Enrollment Update.</w:t>
        </w:r>
      </w:hyperlink>
      <w:r>
        <w:rPr>
          <w:color w:val="000000"/>
        </w:rPr>
        <w:t xml:space="preserve"> RUPRI Center for Rural Health Policy Analysis.</w:t>
      </w:r>
    </w:p>
    <w:p w14:paraId="418750D5" w14:textId="77777777" w:rsidR="00FD2881" w:rsidRDefault="009326BA" w:rsidP="00E51871">
      <w:pPr>
        <w:numPr>
          <w:ilvl w:val="6"/>
          <w:numId w:val="1"/>
        </w:numPr>
        <w:spacing w:after="0" w:line="264" w:lineRule="auto"/>
        <w:ind w:left="1200"/>
      </w:pPr>
      <w:r>
        <w:rPr>
          <w:color w:val="000000"/>
        </w:rPr>
        <w:t xml:space="preserve">Mackinney, A., </w:t>
      </w:r>
      <w:r>
        <w:rPr>
          <w:b/>
          <w:color w:val="000000"/>
        </w:rPr>
        <w:t>Mueller, K. J.</w:t>
      </w:r>
      <w:r>
        <w:rPr>
          <w:color w:val="000000"/>
        </w:rPr>
        <w:t>, Coburn, A. F., Lundblad, J. P., McBride, T. D. &amp; Watson, S. D. (2012). Pursuing High Performance in Rural Health Care. RUPRI.</w:t>
      </w:r>
    </w:p>
    <w:p w14:paraId="7F34D823" w14:textId="77777777" w:rsidR="00FD2881" w:rsidRDefault="009326BA" w:rsidP="00E51871">
      <w:pPr>
        <w:numPr>
          <w:ilvl w:val="6"/>
          <w:numId w:val="1"/>
        </w:numPr>
        <w:spacing w:after="0" w:line="264" w:lineRule="auto"/>
        <w:ind w:left="1200"/>
      </w:pPr>
      <w:r>
        <w:rPr>
          <w:color w:val="000000"/>
        </w:rPr>
        <w:t xml:space="preserve">Kemper, L., Barker, A., Ullrich, F., Pollack, L., McBride, T. D. &amp; </w:t>
      </w:r>
      <w:r>
        <w:rPr>
          <w:b/>
          <w:color w:val="000000"/>
        </w:rPr>
        <w:t>Mueller, K. J.</w:t>
      </w:r>
      <w:r>
        <w:rPr>
          <w:color w:val="000000"/>
        </w:rPr>
        <w:t xml:space="preserve"> (2012). Stand-Alone Prescription Drug Plans Dominated the Rural Market in 2011. (Vols. 2012). (2) RUPRI Center For Rural Health Policy Analysis.</w:t>
      </w:r>
    </w:p>
    <w:p w14:paraId="2954B1F9" w14:textId="77777777" w:rsidR="00FD2881" w:rsidRDefault="009326BA" w:rsidP="00E51871">
      <w:pPr>
        <w:numPr>
          <w:ilvl w:val="6"/>
          <w:numId w:val="1"/>
        </w:numPr>
        <w:spacing w:after="0" w:line="264" w:lineRule="auto"/>
        <w:ind w:left="1200"/>
      </w:pPr>
      <w:r>
        <w:rPr>
          <w:color w:val="000000"/>
        </w:rPr>
        <w:t xml:space="preserve">Boyle, K., Ullrich, F. &amp; </w:t>
      </w:r>
      <w:r>
        <w:rPr>
          <w:b/>
          <w:color w:val="000000"/>
        </w:rPr>
        <w:t>Mueller, K. J.</w:t>
      </w:r>
      <w:r>
        <w:rPr>
          <w:color w:val="000000"/>
        </w:rPr>
        <w:t xml:space="preserve"> (2012). </w:t>
      </w:r>
      <w:hyperlink r:id="rId71">
        <w:r>
          <w:rPr>
            <w:color w:val="0000FF"/>
            <w:u w:val="single"/>
          </w:rPr>
          <w:t>Independently Owned Pharmacy Closures in Rural America, 2003-2010.</w:t>
        </w:r>
      </w:hyperlink>
      <w:r>
        <w:rPr>
          <w:color w:val="000000"/>
        </w:rPr>
        <w:t xml:space="preserve"> (Vols. June 2011). RUPRI Center for Rural Health Policy.</w:t>
      </w:r>
    </w:p>
    <w:p w14:paraId="313C6FA8" w14:textId="77777777" w:rsidR="00FD2881" w:rsidRDefault="009326BA" w:rsidP="00E51871">
      <w:pPr>
        <w:numPr>
          <w:ilvl w:val="6"/>
          <w:numId w:val="1"/>
        </w:numPr>
        <w:spacing w:after="0" w:line="264" w:lineRule="auto"/>
        <w:ind w:left="1200"/>
      </w:pPr>
      <w:r>
        <w:rPr>
          <w:color w:val="000000"/>
        </w:rPr>
        <w:t xml:space="preserve">Kemper, L., Pollack, L., Barker, A., McBride, T. D. &amp; </w:t>
      </w:r>
      <w:r>
        <w:rPr>
          <w:b/>
          <w:color w:val="000000"/>
        </w:rPr>
        <w:t>Mueller, K. J.</w:t>
      </w:r>
      <w:r>
        <w:rPr>
          <w:color w:val="000000"/>
        </w:rPr>
        <w:t xml:space="preserve"> (2012). Rural Medicare Advantage Enrollment Update: March 2012. (Vols. May). RUPRI Center for Rural Health Policy.</w:t>
      </w:r>
    </w:p>
    <w:p w14:paraId="76943D78" w14:textId="77777777" w:rsidR="00FD2881" w:rsidRDefault="009326BA" w:rsidP="00E51871">
      <w:pPr>
        <w:numPr>
          <w:ilvl w:val="6"/>
          <w:numId w:val="1"/>
        </w:numPr>
        <w:spacing w:after="0" w:line="264" w:lineRule="auto"/>
        <w:ind w:left="1200"/>
      </w:pPr>
      <w:r>
        <w:rPr>
          <w:color w:val="000000"/>
        </w:rPr>
        <w:t xml:space="preserve">Garter, B. &amp; </w:t>
      </w:r>
      <w:r>
        <w:rPr>
          <w:b/>
          <w:color w:val="000000"/>
        </w:rPr>
        <w:t>Mueller, K. J.</w:t>
      </w:r>
      <w:r>
        <w:rPr>
          <w:color w:val="000000"/>
        </w:rPr>
        <w:t xml:space="preserve"> (2012). </w:t>
      </w:r>
      <w:hyperlink r:id="rId72">
        <w:r>
          <w:rPr>
            <w:color w:val="0000FF"/>
            <w:u w:val="single"/>
          </w:rPr>
          <w:t>Affordable Insurance Exchanges and Enrollment: Meeting Rural Needs.</w:t>
        </w:r>
      </w:hyperlink>
      <w:r>
        <w:rPr>
          <w:color w:val="000000"/>
        </w:rPr>
        <w:t xml:space="preserve"> RUPRI Center for Rural Health Policy.</w:t>
      </w:r>
    </w:p>
    <w:p w14:paraId="300722B3" w14:textId="77777777" w:rsidR="00FD2881" w:rsidRDefault="009326BA" w:rsidP="00E51871">
      <w:pPr>
        <w:numPr>
          <w:ilvl w:val="6"/>
          <w:numId w:val="1"/>
        </w:numPr>
        <w:spacing w:after="0" w:line="264" w:lineRule="auto"/>
        <w:ind w:left="1200"/>
      </w:pPr>
      <w:r>
        <w:rPr>
          <w:color w:val="000000"/>
        </w:rPr>
        <w:t xml:space="preserve">MacKinney, C. A., </w:t>
      </w:r>
      <w:r>
        <w:rPr>
          <w:b/>
          <w:color w:val="000000"/>
        </w:rPr>
        <w:t>Mueller, K. J.</w:t>
      </w:r>
      <w:r>
        <w:rPr>
          <w:color w:val="000000"/>
        </w:rPr>
        <w:t>, Lillios, N., Coburn, A., Lundblad, J., McBride, T. &amp; Watson, S. (2012). Anticipating the Rural Impact of Medicare Value-Based Purchasing. (Vols. April-2012). pp. 1 - 16. RUPRI Health Panel.</w:t>
      </w:r>
    </w:p>
    <w:p w14:paraId="1CCAFB7B" w14:textId="77777777" w:rsidR="00FD2881" w:rsidRDefault="009326BA" w:rsidP="00E51871">
      <w:pPr>
        <w:numPr>
          <w:ilvl w:val="6"/>
          <w:numId w:val="1"/>
        </w:numPr>
        <w:spacing w:after="0" w:line="264" w:lineRule="auto"/>
        <w:ind w:left="1200"/>
      </w:pPr>
      <w:r>
        <w:rPr>
          <w:color w:val="000000"/>
        </w:rPr>
        <w:t xml:space="preserve">Ullrich, F., Mackinney, A. &amp; </w:t>
      </w:r>
      <w:r>
        <w:rPr>
          <w:b/>
          <w:color w:val="000000"/>
        </w:rPr>
        <w:t>Mueller, K. J.</w:t>
      </w:r>
      <w:r>
        <w:rPr>
          <w:color w:val="000000"/>
        </w:rPr>
        <w:t xml:space="preserve"> (2013). Rural Implications of the Primary Care Incentive Payment Program. (Vols. 2013). (5) RUPRI Center for Rural Health Policy.</w:t>
      </w:r>
    </w:p>
    <w:p w14:paraId="321E57FB" w14:textId="77777777" w:rsidR="00FD2881" w:rsidRDefault="009326BA" w:rsidP="00E51871">
      <w:pPr>
        <w:numPr>
          <w:ilvl w:val="6"/>
          <w:numId w:val="1"/>
        </w:numPr>
        <w:spacing w:after="0" w:line="264" w:lineRule="auto"/>
        <w:ind w:left="1200"/>
      </w:pPr>
      <w:r>
        <w:rPr>
          <w:color w:val="000000"/>
        </w:rPr>
        <w:t xml:space="preserve">Mackinney, A., Vaughn, T. E., Zhu, X., </w:t>
      </w:r>
      <w:r>
        <w:rPr>
          <w:b/>
          <w:color w:val="000000"/>
        </w:rPr>
        <w:t>Mueller, K. J.</w:t>
      </w:r>
      <w:r>
        <w:rPr>
          <w:color w:val="000000"/>
        </w:rPr>
        <w:t xml:space="preserve"> &amp; Ullrich, F. (2013). Accountable Care Organizations in Rural America. (Vols. 2013-7). pp. 1-4. RUPRI Center for Rural Health Policy Analysis.</w:t>
      </w:r>
    </w:p>
    <w:p w14:paraId="5121F7CC" w14:textId="77777777" w:rsidR="00FD2881" w:rsidRDefault="009326BA" w:rsidP="00E51871">
      <w:pPr>
        <w:numPr>
          <w:ilvl w:val="6"/>
          <w:numId w:val="1"/>
        </w:numPr>
        <w:spacing w:after="0" w:line="264" w:lineRule="auto"/>
        <w:ind w:left="1200"/>
      </w:pPr>
      <w:r>
        <w:rPr>
          <w:color w:val="000000"/>
        </w:rPr>
        <w:t xml:space="preserve">Weigel, P. W., Ullrich, F. &amp; </w:t>
      </w:r>
      <w:r>
        <w:rPr>
          <w:b/>
          <w:color w:val="000000"/>
        </w:rPr>
        <w:t>Mueller, K. J.</w:t>
      </w:r>
      <w:r>
        <w:rPr>
          <w:color w:val="000000"/>
        </w:rPr>
        <w:t xml:space="preserve"> (2013). Demographic and Economic Characteristics Associated with Sole County Pharmacy Closures, 2006 - 2010. (Vols. 2013-15). pp. 1-4. RUPRI Center for Rural Health Policy Analysis.</w:t>
      </w:r>
    </w:p>
    <w:p w14:paraId="1F2C2F1E" w14:textId="77777777" w:rsidR="00FD2881" w:rsidRDefault="009326BA" w:rsidP="00E51871">
      <w:pPr>
        <w:numPr>
          <w:ilvl w:val="6"/>
          <w:numId w:val="1"/>
        </w:numPr>
        <w:spacing w:after="0" w:line="264" w:lineRule="auto"/>
        <w:ind w:left="1200"/>
      </w:pPr>
      <w:r>
        <w:rPr>
          <w:color w:val="000000"/>
        </w:rPr>
        <w:t xml:space="preserve">Kemper, L., Barker, A., McBride, T. D. &amp; </w:t>
      </w:r>
      <w:r>
        <w:rPr>
          <w:b/>
          <w:color w:val="000000"/>
        </w:rPr>
        <w:t>Mueller, K. J.</w:t>
      </w:r>
      <w:r>
        <w:rPr>
          <w:color w:val="000000"/>
        </w:rPr>
        <w:t xml:space="preserve"> (2013). June 2012 - Rural MA Enrollment and Premium Upgrade. (2013-2), pp. 1-4. RUPRI Center for Rural Health Policy Analysis -.</w:t>
      </w:r>
    </w:p>
    <w:p w14:paraId="7D185BD9" w14:textId="07E335C7" w:rsidR="00FD2881" w:rsidRDefault="009326BA" w:rsidP="00E51871">
      <w:pPr>
        <w:numPr>
          <w:ilvl w:val="6"/>
          <w:numId w:val="1"/>
        </w:numPr>
        <w:spacing w:after="0" w:line="264" w:lineRule="auto"/>
        <w:ind w:left="1200"/>
      </w:pPr>
      <w:r>
        <w:rPr>
          <w:color w:val="000000"/>
        </w:rPr>
        <w:t xml:space="preserve">Mackinney, A., Ullrich, F. &amp; </w:t>
      </w:r>
      <w:r>
        <w:rPr>
          <w:b/>
          <w:color w:val="000000"/>
        </w:rPr>
        <w:t>Mueller, K. J.</w:t>
      </w:r>
      <w:r>
        <w:rPr>
          <w:color w:val="000000"/>
        </w:rPr>
        <w:t xml:space="preserve"> (2013). The Frontier Extended Stay Clinic Model: A Potential Health </w:t>
      </w:r>
      <w:r w:rsidR="002512AC">
        <w:rPr>
          <w:color w:val="000000"/>
        </w:rPr>
        <w:t>Care</w:t>
      </w:r>
      <w:r>
        <w:rPr>
          <w:color w:val="000000"/>
        </w:rPr>
        <w:t xml:space="preserve"> Delivery Alternative for Small Rural Communities. (Vols. 2013-9). pp. 1-4. RUPRI Center for Rural Health Policy Analysis.</w:t>
      </w:r>
    </w:p>
    <w:p w14:paraId="2A889EC0" w14:textId="77777777" w:rsidR="00FD2881" w:rsidRDefault="009326BA" w:rsidP="00E51871">
      <w:pPr>
        <w:numPr>
          <w:ilvl w:val="6"/>
          <w:numId w:val="1"/>
        </w:numPr>
        <w:spacing w:after="0" w:line="264" w:lineRule="auto"/>
        <w:ind w:left="1200"/>
      </w:pPr>
      <w:r>
        <w:rPr>
          <w:color w:val="000000"/>
        </w:rPr>
        <w:t xml:space="preserve">Eves, A. R. &amp; </w:t>
      </w:r>
      <w:r>
        <w:rPr>
          <w:b/>
          <w:color w:val="000000"/>
        </w:rPr>
        <w:t>Mueller, K. J.</w:t>
      </w:r>
      <w:r>
        <w:rPr>
          <w:color w:val="000000"/>
        </w:rPr>
        <w:t xml:space="preserve"> (2013). State Health Insurance Exchanges: Assessing Rural Implications of Statutes. (P2013-1), pp. 1-17. RUPRI Rural Policy Research Institute.</w:t>
      </w:r>
    </w:p>
    <w:p w14:paraId="563EFC99" w14:textId="77777777" w:rsidR="00FD2881" w:rsidRDefault="009326BA" w:rsidP="00E51871">
      <w:pPr>
        <w:numPr>
          <w:ilvl w:val="6"/>
          <w:numId w:val="1"/>
        </w:numPr>
        <w:spacing w:after="0" w:line="264" w:lineRule="auto"/>
        <w:ind w:left="1200"/>
      </w:pPr>
      <w:r>
        <w:rPr>
          <w:color w:val="000000"/>
        </w:rPr>
        <w:t xml:space="preserve">Barker, A. B., Londeree, J. K., McBride, T. D., Kemper, L. M. &amp; </w:t>
      </w:r>
      <w:r>
        <w:rPr>
          <w:b/>
          <w:color w:val="000000"/>
        </w:rPr>
        <w:t>Mueller, K. J.</w:t>
      </w:r>
      <w:r>
        <w:rPr>
          <w:color w:val="000000"/>
        </w:rPr>
        <w:t xml:space="preserve"> (2013). The Uninsured: An Analysis by Income and Geography. (2013-6), pp. 1-4. RUPRI Center for Rural Health Policy Analysis.</w:t>
      </w:r>
    </w:p>
    <w:p w14:paraId="496D530C" w14:textId="77777777" w:rsidR="00FD2881" w:rsidRDefault="009326BA" w:rsidP="00E51871">
      <w:pPr>
        <w:numPr>
          <w:ilvl w:val="6"/>
          <w:numId w:val="1"/>
        </w:numPr>
        <w:spacing w:after="0" w:line="264" w:lineRule="auto"/>
        <w:ind w:left="1200"/>
      </w:pPr>
      <w:r>
        <w:rPr>
          <w:color w:val="000000"/>
        </w:rPr>
        <w:t xml:space="preserve">Todd, K., Westfall, K., Doucette, B., Ullrich, F. &amp; </w:t>
      </w:r>
      <w:r>
        <w:rPr>
          <w:b/>
          <w:color w:val="000000"/>
        </w:rPr>
        <w:t>Mueller, K. J.</w:t>
      </w:r>
      <w:r>
        <w:rPr>
          <w:color w:val="000000"/>
        </w:rPr>
        <w:t xml:space="preserve"> (2013). Causes and Consequences of Rural Pharmacy Closures: A Multi-Case Study. (Vols. 2013-11). pp. 1-4. RUPRI Center for Rural Health Policy Analysis.</w:t>
      </w:r>
    </w:p>
    <w:p w14:paraId="0217C88F" w14:textId="77777777" w:rsidR="00FD2881" w:rsidRDefault="009326BA" w:rsidP="00E51871">
      <w:pPr>
        <w:numPr>
          <w:ilvl w:val="6"/>
          <w:numId w:val="1"/>
        </w:numPr>
        <w:spacing w:after="0" w:line="264" w:lineRule="auto"/>
        <w:ind w:left="1200"/>
      </w:pPr>
      <w:r>
        <w:rPr>
          <w:color w:val="000000"/>
        </w:rPr>
        <w:t xml:space="preserve">Sayavong, S., Kemper, L., Barker, A., McBride, T. &amp; </w:t>
      </w:r>
      <w:r>
        <w:rPr>
          <w:b/>
          <w:color w:val="000000"/>
        </w:rPr>
        <w:t>Mueller, K. J.</w:t>
      </w:r>
      <w:r>
        <w:rPr>
          <w:color w:val="000000"/>
        </w:rPr>
        <w:t xml:space="preserve"> (2013). September 2012: Medicare Advantage Enrollment Update. (Vols. 3). RUPRI Center For Rural Health Policy.</w:t>
      </w:r>
    </w:p>
    <w:p w14:paraId="6575B737" w14:textId="77777777" w:rsidR="00FD2881" w:rsidRDefault="009326BA" w:rsidP="00E51871">
      <w:pPr>
        <w:numPr>
          <w:ilvl w:val="6"/>
          <w:numId w:val="1"/>
        </w:numPr>
        <w:spacing w:after="0" w:line="264" w:lineRule="auto"/>
        <w:ind w:left="1200"/>
      </w:pPr>
      <w:r>
        <w:rPr>
          <w:color w:val="000000"/>
        </w:rPr>
        <w:t xml:space="preserve">Shane, D., Mackinney, A., Ullrich, F., </w:t>
      </w:r>
      <w:r>
        <w:rPr>
          <w:b/>
          <w:color w:val="000000"/>
        </w:rPr>
        <w:t>Mueller, K. J.</w:t>
      </w:r>
      <w:r>
        <w:rPr>
          <w:color w:val="000000"/>
        </w:rPr>
        <w:t xml:space="preserve"> &amp; Weigel, P. (2013). Assessing the Impact of Rural Provider Service Mix on the Primary Care Incentive Payment Program. (Vols. 2013-16). pp. 1-6. RUPRI Center for Rural Health Policy.</w:t>
      </w:r>
    </w:p>
    <w:p w14:paraId="7002ABB2" w14:textId="77777777" w:rsidR="00FD2881" w:rsidRDefault="009326BA" w:rsidP="00E51871">
      <w:pPr>
        <w:numPr>
          <w:ilvl w:val="6"/>
          <w:numId w:val="1"/>
        </w:numPr>
        <w:spacing w:after="0" w:line="264" w:lineRule="auto"/>
        <w:ind w:left="1200"/>
      </w:pPr>
      <w:r>
        <w:rPr>
          <w:color w:val="000000"/>
        </w:rPr>
        <w:t xml:space="preserve">Todd, K., </w:t>
      </w:r>
      <w:r>
        <w:rPr>
          <w:b/>
          <w:color w:val="000000"/>
        </w:rPr>
        <w:t>Mueller, K. J.</w:t>
      </w:r>
      <w:r>
        <w:rPr>
          <w:color w:val="000000"/>
        </w:rPr>
        <w:t xml:space="preserve"> &amp; Ullrich, F. (2013). Rural Pharmacy Closures: Implications for Rural Communities. (2012-5) RUPRI Center for Rural Health Policy Analysis.</w:t>
      </w:r>
    </w:p>
    <w:p w14:paraId="3181C007" w14:textId="77777777" w:rsidR="00FD2881" w:rsidRDefault="009326BA" w:rsidP="00E51871">
      <w:pPr>
        <w:numPr>
          <w:ilvl w:val="6"/>
          <w:numId w:val="1"/>
        </w:numPr>
        <w:spacing w:after="0" w:line="264" w:lineRule="auto"/>
        <w:ind w:left="1200"/>
      </w:pPr>
      <w:r>
        <w:rPr>
          <w:color w:val="000000"/>
        </w:rPr>
        <w:t xml:space="preserve">Alfero, C., Lundblad, J., MacKinney, A., McBride, T., </w:t>
      </w:r>
      <w:r>
        <w:rPr>
          <w:b/>
          <w:color w:val="000000"/>
        </w:rPr>
        <w:t xml:space="preserve">Mueller, K. </w:t>
      </w:r>
      <w:r>
        <w:rPr>
          <w:color w:val="000000"/>
        </w:rPr>
        <w:t>&amp; Weigel, P. (2014). Advancing the Transition to a High Performance Rural Health System. RUPRI Health Panel, November (P2014-3).</w:t>
      </w:r>
    </w:p>
    <w:p w14:paraId="59B0A9D4" w14:textId="77777777" w:rsidR="00FD2881" w:rsidRDefault="009326BA" w:rsidP="00E51871">
      <w:pPr>
        <w:numPr>
          <w:ilvl w:val="6"/>
          <w:numId w:val="1"/>
        </w:numPr>
        <w:spacing w:after="0" w:line="264" w:lineRule="auto"/>
        <w:ind w:left="1200"/>
      </w:pPr>
      <w:r>
        <w:rPr>
          <w:color w:val="000000"/>
        </w:rPr>
        <w:t xml:space="preserve">Mackinney, A., </w:t>
      </w:r>
      <w:r>
        <w:rPr>
          <w:b/>
          <w:color w:val="000000"/>
        </w:rPr>
        <w:t>Mueller, K. J.</w:t>
      </w:r>
      <w:r>
        <w:rPr>
          <w:color w:val="000000"/>
        </w:rPr>
        <w:t>, Zhu, X. &amp; Vaughn, T. E. (2014). Medicare Accountable Care Organizations: Program Eligibility, Beneficiary Assignment, and Quality Measures. (Vols. 2014-3). RUPRI Center for Rural Health Policy Analysis.</w:t>
      </w:r>
    </w:p>
    <w:p w14:paraId="69700952" w14:textId="77777777" w:rsidR="00FD2881" w:rsidRDefault="009326BA" w:rsidP="00E51871">
      <w:pPr>
        <w:numPr>
          <w:ilvl w:val="6"/>
          <w:numId w:val="1"/>
        </w:numPr>
        <w:spacing w:after="0" w:line="264" w:lineRule="auto"/>
        <w:ind w:left="1200"/>
      </w:pPr>
      <w:r>
        <w:rPr>
          <w:color w:val="000000"/>
        </w:rPr>
        <w:t xml:space="preserve">Zhu, X., Ullrich, F., </w:t>
      </w:r>
      <w:r>
        <w:rPr>
          <w:b/>
          <w:color w:val="000000"/>
        </w:rPr>
        <w:t>Mueller, K. J.</w:t>
      </w:r>
      <w:r>
        <w:rPr>
          <w:color w:val="000000"/>
        </w:rPr>
        <w:t>, Mackinney, A. &amp; Vaughn, T. E. (2014). Trends in Hospital Network Participation and System Affiliation, 2007-2012. (Vols. 2014-6). RUPRI Center for Rural Health Policy Analysis.</w:t>
      </w:r>
    </w:p>
    <w:p w14:paraId="0A2290CB" w14:textId="77777777" w:rsidR="00FD2881" w:rsidRDefault="009326BA" w:rsidP="00E51871">
      <w:pPr>
        <w:numPr>
          <w:ilvl w:val="6"/>
          <w:numId w:val="1"/>
        </w:numPr>
        <w:spacing w:after="0" w:line="264" w:lineRule="auto"/>
        <w:ind w:left="1200"/>
      </w:pPr>
      <w:r>
        <w:rPr>
          <w:color w:val="000000"/>
        </w:rPr>
        <w:t xml:space="preserve">Baloh, J., Zhu, X., Vaughn, T. E., Mackinney, A., </w:t>
      </w:r>
      <w:r>
        <w:rPr>
          <w:b/>
          <w:color w:val="000000"/>
        </w:rPr>
        <w:t>Mueller, K. J.</w:t>
      </w:r>
      <w:r>
        <w:rPr>
          <w:color w:val="000000"/>
        </w:rPr>
        <w:t>, Ullrich, F. &amp; Nattinger, M. (2014). Facilitating the Formation of Accountable Care Organizations in Rural Areas. (Vols. 2014-9). RUPRI Center for Rural Health Policy Analysis.</w:t>
      </w:r>
    </w:p>
    <w:p w14:paraId="6B1974D7" w14:textId="77777777" w:rsidR="00FD2881" w:rsidRDefault="009326BA" w:rsidP="00E51871">
      <w:pPr>
        <w:numPr>
          <w:ilvl w:val="6"/>
          <w:numId w:val="1"/>
        </w:numPr>
        <w:spacing w:after="0" w:line="264" w:lineRule="auto"/>
        <w:ind w:left="1200"/>
      </w:pPr>
      <w:r>
        <w:rPr>
          <w:color w:val="000000"/>
        </w:rPr>
        <w:t xml:space="preserve">Barker, A., McBride, T., Kemper, L. &amp; </w:t>
      </w:r>
      <w:r>
        <w:rPr>
          <w:b/>
          <w:color w:val="000000"/>
        </w:rPr>
        <w:t>Mueller, K. J.</w:t>
      </w:r>
      <w:r>
        <w:rPr>
          <w:color w:val="000000"/>
        </w:rPr>
        <w:t xml:space="preserve"> (2014). A Guide to Understanding the Variation in Premiums in Rural Health Insurance Marketplaces. (Vols. 2014-5). RUPRI Center for Rural Health Policy Analysis.</w:t>
      </w:r>
    </w:p>
    <w:p w14:paraId="4AA445AE" w14:textId="77777777" w:rsidR="00FD2881" w:rsidRDefault="009326BA" w:rsidP="00E51871">
      <w:pPr>
        <w:numPr>
          <w:ilvl w:val="6"/>
          <w:numId w:val="1"/>
        </w:numPr>
        <w:spacing w:after="0" w:line="264" w:lineRule="auto"/>
        <w:ind w:left="1200"/>
      </w:pPr>
      <w:r>
        <w:rPr>
          <w:color w:val="000000"/>
        </w:rPr>
        <w:t xml:space="preserve">Weigel, P., Mackinney, A., Ullrich, F. &amp; </w:t>
      </w:r>
      <w:r>
        <w:rPr>
          <w:b/>
          <w:color w:val="000000"/>
        </w:rPr>
        <w:t xml:space="preserve">Mueller, K. J. </w:t>
      </w:r>
      <w:r>
        <w:rPr>
          <w:color w:val="000000"/>
        </w:rPr>
        <w:t>(2014). The Effect of Medicare Payment Policy Changes on Rural Primary Care Practice Revenue. (Vols. 2014-8). RUPRI Center for Rural Health Policy Analysis.</w:t>
      </w:r>
    </w:p>
    <w:p w14:paraId="1B11FB81"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 J.</w:t>
      </w:r>
      <w:r>
        <w:rPr>
          <w:color w:val="000000"/>
        </w:rPr>
        <w:t xml:space="preserve"> (2014). Update: Independently Owned Pharmacy Closures in Rural America, 2003-2013. (Vols. 2014-7). RUPRI Center for Rural Health Policy Analysis.</w:t>
      </w:r>
    </w:p>
    <w:p w14:paraId="1BEA4ECB" w14:textId="77777777" w:rsidR="00FD2881" w:rsidRDefault="009326BA" w:rsidP="00E51871">
      <w:pPr>
        <w:numPr>
          <w:ilvl w:val="6"/>
          <w:numId w:val="1"/>
        </w:numPr>
        <w:spacing w:after="0" w:line="264" w:lineRule="auto"/>
        <w:ind w:left="1200"/>
      </w:pPr>
      <w:r>
        <w:rPr>
          <w:color w:val="000000"/>
        </w:rPr>
        <w:t xml:space="preserve">Barker, A., Londeree, J., McBride, T., Kemper, L. &amp; </w:t>
      </w:r>
      <w:r>
        <w:rPr>
          <w:b/>
          <w:color w:val="000000"/>
        </w:rPr>
        <w:t>Mueller, K.</w:t>
      </w:r>
      <w:r>
        <w:rPr>
          <w:color w:val="000000"/>
        </w:rPr>
        <w:t xml:space="preserve"> (2014). The Uninsured: An Analysis by Age, Income, and Geography. (Vols. 2014-2). RUPRI Center for Rural Health Policy Analysis.</w:t>
      </w:r>
    </w:p>
    <w:p w14:paraId="06DD8DCD" w14:textId="77777777" w:rsidR="00FD2881" w:rsidRDefault="009326BA" w:rsidP="00E51871">
      <w:pPr>
        <w:numPr>
          <w:ilvl w:val="6"/>
          <w:numId w:val="1"/>
        </w:numPr>
        <w:spacing w:after="0" w:line="264" w:lineRule="auto"/>
        <w:ind w:left="1200"/>
      </w:pPr>
      <w:r>
        <w:rPr>
          <w:color w:val="000000"/>
        </w:rPr>
        <w:t xml:space="preserve">Kemper, L., Barker, A., McBride, T. &amp; </w:t>
      </w:r>
      <w:r>
        <w:rPr>
          <w:b/>
          <w:color w:val="000000"/>
        </w:rPr>
        <w:t xml:space="preserve">Mueller, K. J. </w:t>
      </w:r>
      <w:r>
        <w:rPr>
          <w:color w:val="000000"/>
        </w:rPr>
        <w:t>(2014). 2012 Rural Medicare Advantage Quality Ratings and Bonus Payments. (Vols. 2014-1). RUPRI Center for Rural Health Policy Analysis.</w:t>
      </w:r>
    </w:p>
    <w:p w14:paraId="7C95B2F5" w14:textId="77777777" w:rsidR="00FD2881" w:rsidRDefault="009326BA" w:rsidP="00E51871">
      <w:pPr>
        <w:numPr>
          <w:ilvl w:val="6"/>
          <w:numId w:val="1"/>
        </w:numPr>
        <w:spacing w:after="0" w:line="264" w:lineRule="auto"/>
        <w:ind w:left="1200"/>
      </w:pPr>
      <w:r>
        <w:rPr>
          <w:color w:val="000000"/>
        </w:rPr>
        <w:t xml:space="preserve">Ward, M. M., Ullrich, F. &amp; </w:t>
      </w:r>
      <w:r>
        <w:rPr>
          <w:b/>
          <w:color w:val="000000"/>
        </w:rPr>
        <w:t>Mueller, K. J.</w:t>
      </w:r>
      <w:r>
        <w:rPr>
          <w:color w:val="000000"/>
        </w:rPr>
        <w:t xml:space="preserve"> (2014). Extent of Telehealth Use in Rural and Urban Hospitals. (Vols. 2014-4). RUPRI Center for Rural Health Policy Analysis.</w:t>
      </w:r>
    </w:p>
    <w:p w14:paraId="15FF57C5" w14:textId="77777777" w:rsidR="00FD2881" w:rsidRDefault="009326BA" w:rsidP="00E51871">
      <w:pPr>
        <w:numPr>
          <w:ilvl w:val="6"/>
          <w:numId w:val="1"/>
        </w:numPr>
        <w:spacing w:after="0" w:line="264" w:lineRule="auto"/>
        <w:ind w:left="1200"/>
      </w:pPr>
      <w:r>
        <w:rPr>
          <w:color w:val="000000"/>
        </w:rPr>
        <w:t xml:space="preserve">Coburn, A., Lundblad, J., Mackinney, A., McBride, T., </w:t>
      </w:r>
      <w:r>
        <w:rPr>
          <w:b/>
          <w:color w:val="000000"/>
        </w:rPr>
        <w:t>Mueller, K. J.</w:t>
      </w:r>
      <w:r>
        <w:rPr>
          <w:color w:val="000000"/>
        </w:rPr>
        <w:t xml:space="preserve"> &amp; Watson, S. (2014). The Patient Protection and Affordable Care Act of 2010: Impacts on Rural People, Places, and Providers: A Second Look. (Vols. APRIL 2014). pp. 1-30. RUPRI Health Panel.</w:t>
      </w:r>
    </w:p>
    <w:p w14:paraId="7FD6D04B" w14:textId="77777777" w:rsidR="00FD2881" w:rsidRDefault="009326BA" w:rsidP="00E51871">
      <w:pPr>
        <w:numPr>
          <w:ilvl w:val="6"/>
          <w:numId w:val="1"/>
        </w:numPr>
        <w:spacing w:after="0" w:line="264" w:lineRule="auto"/>
        <w:ind w:left="1200"/>
      </w:pPr>
      <w:r>
        <w:rPr>
          <w:color w:val="000000"/>
        </w:rPr>
        <w:t xml:space="preserve">MacKinney, A., Coburn, A., Lundblad, J., McBride, T., </w:t>
      </w:r>
      <w:r>
        <w:rPr>
          <w:b/>
          <w:color w:val="000000"/>
        </w:rPr>
        <w:t>Mueller, K. J.</w:t>
      </w:r>
      <w:r>
        <w:rPr>
          <w:color w:val="000000"/>
        </w:rPr>
        <w:t xml:space="preserve"> &amp; Watson, S. (2014). Access to Rural Health Care – A Literature Review and News Synthesis. RUPRI Health Panel, August (P2014-2).</w:t>
      </w:r>
    </w:p>
    <w:p w14:paraId="6F01C222" w14:textId="77777777" w:rsidR="00FD2881" w:rsidRDefault="009326BA" w:rsidP="00E51871">
      <w:pPr>
        <w:numPr>
          <w:ilvl w:val="6"/>
          <w:numId w:val="1"/>
        </w:numPr>
        <w:spacing w:after="0" w:line="264" w:lineRule="auto"/>
        <w:ind w:left="1200"/>
      </w:pPr>
      <w:r>
        <w:rPr>
          <w:color w:val="000000"/>
        </w:rPr>
        <w:t xml:space="preserve">Nattinger, M., Ullrich, F. &amp; </w:t>
      </w:r>
      <w:r>
        <w:rPr>
          <w:b/>
          <w:color w:val="000000"/>
        </w:rPr>
        <w:t>Mueller, K.</w:t>
      </w:r>
      <w:r>
        <w:rPr>
          <w:color w:val="000000"/>
        </w:rPr>
        <w:t xml:space="preserve"> (2015). Characterstics of Rural Communities with a Single Independent Pharmacy. RUPRI Center for Rural Health Policy Analysis, 2015-6.</w:t>
      </w:r>
    </w:p>
    <w:p w14:paraId="318179FB" w14:textId="77777777" w:rsidR="00FD2881" w:rsidRDefault="009326BA" w:rsidP="00E51871">
      <w:pPr>
        <w:numPr>
          <w:ilvl w:val="6"/>
          <w:numId w:val="1"/>
        </w:numPr>
        <w:spacing w:after="0" w:line="264" w:lineRule="auto"/>
        <w:ind w:left="1200"/>
      </w:pPr>
      <w:r>
        <w:rPr>
          <w:color w:val="000000"/>
        </w:rPr>
        <w:t xml:space="preserve">Finegan, C., Ullrich, F. &amp; </w:t>
      </w:r>
      <w:r>
        <w:rPr>
          <w:b/>
          <w:color w:val="000000"/>
        </w:rPr>
        <w:t>Mueller, K.</w:t>
      </w:r>
      <w:r>
        <w:rPr>
          <w:color w:val="000000"/>
        </w:rPr>
        <w:t xml:space="preserve"> (2015). 2015: Rural Medicare Advantage Enrollment Updates. RUPRI Center for Rural Health Policy Analysis, 2015-9.</w:t>
      </w:r>
    </w:p>
    <w:p w14:paraId="4F314DC0" w14:textId="77777777" w:rsidR="00FD2881" w:rsidRDefault="009326BA" w:rsidP="00E51871">
      <w:pPr>
        <w:numPr>
          <w:ilvl w:val="6"/>
          <w:numId w:val="1"/>
        </w:numPr>
        <w:spacing w:after="0" w:line="264" w:lineRule="auto"/>
        <w:ind w:left="1200"/>
      </w:pPr>
      <w:r>
        <w:rPr>
          <w:color w:val="000000"/>
        </w:rPr>
        <w:t xml:space="preserve">Weigel, P., Ullrich, F., Ward, M. &amp; </w:t>
      </w:r>
      <w:r>
        <w:rPr>
          <w:b/>
          <w:color w:val="000000"/>
        </w:rPr>
        <w:t>Mueller, K.</w:t>
      </w:r>
      <w:r>
        <w:rPr>
          <w:color w:val="000000"/>
        </w:rPr>
        <w:t xml:space="preserve"> (2015). Surgical Services in Critical Access Hospitals 2011. RUPRI Center for Rural Health Policy Analysis, 2015-2.</w:t>
      </w:r>
    </w:p>
    <w:p w14:paraId="3180A81A" w14:textId="77777777" w:rsidR="00FD2881" w:rsidRDefault="009326BA" w:rsidP="00E51871">
      <w:pPr>
        <w:numPr>
          <w:ilvl w:val="6"/>
          <w:numId w:val="1"/>
        </w:numPr>
        <w:spacing w:after="0" w:line="264" w:lineRule="auto"/>
        <w:ind w:left="1200"/>
      </w:pPr>
      <w:r>
        <w:rPr>
          <w:color w:val="000000"/>
        </w:rPr>
        <w:t xml:space="preserve">Barker, A., McBride, T., Kemper, L. &amp; </w:t>
      </w:r>
      <w:r>
        <w:rPr>
          <w:b/>
          <w:color w:val="000000"/>
        </w:rPr>
        <w:t>Mueller, K.</w:t>
      </w:r>
      <w:r>
        <w:rPr>
          <w:color w:val="000000"/>
        </w:rPr>
        <w:t xml:space="preserve"> (2015). Rural Enrollment in Health Insurance Marketplaces. RUPRI Center for Rural Health Policy Analysis, 2015-10.</w:t>
      </w:r>
    </w:p>
    <w:p w14:paraId="2FBDAFC2" w14:textId="77777777" w:rsidR="00FD2881" w:rsidRDefault="009326BA" w:rsidP="00E51871">
      <w:pPr>
        <w:numPr>
          <w:ilvl w:val="6"/>
          <w:numId w:val="1"/>
        </w:numPr>
        <w:spacing w:after="0" w:line="264" w:lineRule="auto"/>
        <w:ind w:left="1200"/>
      </w:pPr>
      <w:r>
        <w:rPr>
          <w:color w:val="000000"/>
        </w:rPr>
        <w:t xml:space="preserve">Kemper, L., Barker, A., McBride, T. &amp; </w:t>
      </w:r>
      <w:r>
        <w:rPr>
          <w:b/>
          <w:color w:val="000000"/>
        </w:rPr>
        <w:t>Mueller, K.</w:t>
      </w:r>
      <w:r>
        <w:rPr>
          <w:color w:val="000000"/>
        </w:rPr>
        <w:t xml:space="preserve"> (2015). 2014: Rural Medicare Advantage Enrollment Update. RUPRI Center for Rural Health Policy Analysis, 2015-1.</w:t>
      </w:r>
    </w:p>
    <w:p w14:paraId="1B0C75CD" w14:textId="77777777" w:rsidR="00FD2881" w:rsidRDefault="009326BA" w:rsidP="00E51871">
      <w:pPr>
        <w:numPr>
          <w:ilvl w:val="6"/>
          <w:numId w:val="1"/>
        </w:numPr>
        <w:spacing w:after="0" w:line="264" w:lineRule="auto"/>
        <w:ind w:left="1200"/>
      </w:pPr>
      <w:r>
        <w:rPr>
          <w:color w:val="000000"/>
        </w:rPr>
        <w:t xml:space="preserve">Zhu, X., </w:t>
      </w:r>
      <w:r>
        <w:rPr>
          <w:b/>
          <w:color w:val="000000"/>
        </w:rPr>
        <w:t>Mueller, K.</w:t>
      </w:r>
      <w:r>
        <w:rPr>
          <w:color w:val="000000"/>
        </w:rPr>
        <w:t>, Vaughn, T. &amp; Ullrich, F. (2015). A Rural Taxonomy of Population and Health-Resource Characterstics. RUPRI Center for Rural Health Policy Analysis, 2015-4.</w:t>
      </w:r>
    </w:p>
    <w:p w14:paraId="48100886" w14:textId="77777777" w:rsidR="00FD2881" w:rsidRDefault="009326BA" w:rsidP="00E51871">
      <w:pPr>
        <w:numPr>
          <w:ilvl w:val="6"/>
          <w:numId w:val="1"/>
        </w:numPr>
        <w:spacing w:after="0" w:line="264" w:lineRule="auto"/>
        <w:ind w:left="1200"/>
      </w:pPr>
      <w:r>
        <w:rPr>
          <w:color w:val="000000"/>
        </w:rPr>
        <w:t xml:space="preserve">Barker, A., McBride, T., Kemper, L. &amp; </w:t>
      </w:r>
      <w:r>
        <w:rPr>
          <w:b/>
          <w:color w:val="000000"/>
        </w:rPr>
        <w:t>Mueller, K.</w:t>
      </w:r>
      <w:r>
        <w:rPr>
          <w:color w:val="000000"/>
        </w:rPr>
        <w:t xml:space="preserve"> (2015). Health Insurance Marketplaces: Early Findings on Changes in Plan Availability and Premiums in Rural Places, 2014-2015. RUPRI Center for Rural Health Policy Analysis, 2015-7.</w:t>
      </w:r>
    </w:p>
    <w:p w14:paraId="2A23C85C" w14:textId="77777777" w:rsidR="00FD2881" w:rsidRDefault="009326BA" w:rsidP="00E51871">
      <w:pPr>
        <w:numPr>
          <w:ilvl w:val="6"/>
          <w:numId w:val="1"/>
        </w:numPr>
        <w:spacing w:after="0" w:line="264" w:lineRule="auto"/>
        <w:ind w:left="1200"/>
      </w:pPr>
      <w:r>
        <w:rPr>
          <w:color w:val="000000"/>
        </w:rPr>
        <w:t xml:space="preserve">Baloh, J., MacKinney, A., </w:t>
      </w:r>
      <w:r>
        <w:rPr>
          <w:b/>
          <w:color w:val="000000"/>
        </w:rPr>
        <w:t>Mueller, K.</w:t>
      </w:r>
      <w:r>
        <w:rPr>
          <w:color w:val="000000"/>
        </w:rPr>
        <w:t xml:space="preserve">, Vaughn, T., Zhu, X. &amp; Ullrich, F. </w:t>
      </w:r>
      <w:r>
        <w:rPr>
          <w:color w:val="000000"/>
        </w:rPr>
        <w:t>(2015). Developmental Strategies and Challenges of Rural Accountable Care Organizations. RUPRI Center for Rural Health Policy Analysis, 2015-3.</w:t>
      </w:r>
    </w:p>
    <w:p w14:paraId="39CA366E" w14:textId="77777777" w:rsidR="00FD2881" w:rsidRDefault="009326BA" w:rsidP="00E51871">
      <w:pPr>
        <w:numPr>
          <w:ilvl w:val="6"/>
          <w:numId w:val="1"/>
        </w:numPr>
        <w:spacing w:after="0" w:line="264" w:lineRule="auto"/>
        <w:ind w:left="1200"/>
      </w:pPr>
      <w:r>
        <w:rPr>
          <w:color w:val="000000"/>
        </w:rPr>
        <w:t xml:space="preserve">Salako, A., Zhu, X., MacKinney, A., Ullrich, F. &amp; </w:t>
      </w:r>
      <w:r>
        <w:rPr>
          <w:b/>
          <w:color w:val="000000"/>
        </w:rPr>
        <w:t>Mueller, K.</w:t>
      </w:r>
      <w:r>
        <w:rPr>
          <w:color w:val="000000"/>
        </w:rPr>
        <w:t xml:space="preserve"> (2015). Characterstics of Rural Accountable Care Organizations (ACOs) – A Survey of Medicare ACOs with Rural Presence. RUPRI Center for Rural Health Policy Analysis, 2015-8.</w:t>
      </w:r>
    </w:p>
    <w:p w14:paraId="1D96FEF7" w14:textId="77777777" w:rsidR="00FD2881" w:rsidRDefault="009326BA" w:rsidP="00E51871">
      <w:pPr>
        <w:numPr>
          <w:ilvl w:val="6"/>
          <w:numId w:val="1"/>
        </w:numPr>
        <w:spacing w:after="0" w:line="264" w:lineRule="auto"/>
        <w:ind w:left="1200"/>
      </w:pPr>
      <w:r>
        <w:rPr>
          <w:color w:val="000000"/>
        </w:rPr>
        <w:t xml:space="preserve">Alfero, C., Coburn, A., Lundblad, J., MacKinney, A., McBride, T., </w:t>
      </w:r>
      <w:r>
        <w:rPr>
          <w:b/>
          <w:color w:val="000000"/>
        </w:rPr>
        <w:t>Mueller, K.</w:t>
      </w:r>
      <w:r>
        <w:rPr>
          <w:color w:val="000000"/>
        </w:rPr>
        <w:t xml:space="preserve"> &amp; Weigel, P. (2015). Care Coordination in Rural Communities: Supporting the High Performance Rural Health System. pp. 1-25. RUPRI Health Panel, June (2015).</w:t>
      </w:r>
    </w:p>
    <w:p w14:paraId="44C01DE0" w14:textId="77777777" w:rsidR="00FD2881" w:rsidRDefault="009326BA" w:rsidP="00E51871">
      <w:pPr>
        <w:numPr>
          <w:ilvl w:val="6"/>
          <w:numId w:val="1"/>
        </w:numPr>
        <w:spacing w:after="0" w:line="264" w:lineRule="auto"/>
        <w:ind w:left="1200"/>
      </w:pPr>
      <w:r>
        <w:rPr>
          <w:color w:val="000000"/>
        </w:rPr>
        <w:t xml:space="preserve">Merchant, K., Ward, M. &amp; </w:t>
      </w:r>
      <w:r>
        <w:rPr>
          <w:b/>
          <w:color w:val="000000"/>
        </w:rPr>
        <w:t>Mueller, K.</w:t>
      </w:r>
      <w:r>
        <w:rPr>
          <w:color w:val="000000"/>
        </w:rPr>
        <w:t xml:space="preserve"> (2015). Hospital Views of Factors Affecting Telemedicine Use. RUPRI Center for Rural Health Policy Analysis, 2015-5.</w:t>
      </w:r>
    </w:p>
    <w:p w14:paraId="1946F38B" w14:textId="77777777" w:rsidR="00FD2881" w:rsidRDefault="009326BA" w:rsidP="00E51871">
      <w:pPr>
        <w:numPr>
          <w:ilvl w:val="6"/>
          <w:numId w:val="1"/>
        </w:numPr>
        <w:spacing w:after="0" w:line="264" w:lineRule="auto"/>
        <w:ind w:left="1200"/>
      </w:pPr>
      <w:r>
        <w:rPr>
          <w:color w:val="000000"/>
        </w:rPr>
        <w:t xml:space="preserve">Weigel, P., Finegan, C., Richgels, J., Belanger, K., Gutierrez, M. &amp; </w:t>
      </w:r>
      <w:r>
        <w:rPr>
          <w:b/>
          <w:color w:val="000000"/>
        </w:rPr>
        <w:t>Mueller, K.</w:t>
      </w:r>
      <w:r>
        <w:rPr>
          <w:color w:val="000000"/>
        </w:rPr>
        <w:t xml:space="preserve"> (2015). </w:t>
      </w:r>
      <w:hyperlink r:id="rId73">
        <w:r>
          <w:rPr>
            <w:color w:val="0000FF"/>
            <w:u w:val="single"/>
          </w:rPr>
          <w:t>Accountable Care Communities in Rural: Laying the Groundwork in Humboldt County, California.</w:t>
        </w:r>
      </w:hyperlink>
      <w:r>
        <w:rPr>
          <w:color w:val="000000"/>
        </w:rPr>
        <w:t xml:space="preserve"> (March 2015) RUPRI Health Panel.</w:t>
      </w:r>
    </w:p>
    <w:p w14:paraId="51F9D4D1" w14:textId="77777777" w:rsidR="00FD2881" w:rsidRDefault="009326BA" w:rsidP="00E51871">
      <w:pPr>
        <w:numPr>
          <w:ilvl w:val="6"/>
          <w:numId w:val="1"/>
        </w:numPr>
        <w:spacing w:after="0" w:line="264" w:lineRule="auto"/>
        <w:ind w:left="1200"/>
      </w:pPr>
      <w:r>
        <w:rPr>
          <w:color w:val="000000"/>
        </w:rPr>
        <w:t xml:space="preserve">Barker, A. R., McBride, T. D., Kemper, L. M. &amp; </w:t>
      </w:r>
      <w:r>
        <w:rPr>
          <w:b/>
          <w:color w:val="000000"/>
        </w:rPr>
        <w:t>Mueller, K. J.</w:t>
      </w:r>
      <w:r>
        <w:rPr>
          <w:color w:val="000000"/>
        </w:rPr>
        <w:t xml:space="preserve"> (2015). Rural Enrollment in Health Insurance Marketplaces, by State. (2015-11), pp. 1-4. RUPRI Center for Rural Health Policy Analysis.</w:t>
      </w:r>
    </w:p>
    <w:p w14:paraId="78662E0A"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Coburn, A., Lundblad, J., MacKinney, A. C. &amp; McBride, T. (2015). </w:t>
      </w:r>
      <w:hyperlink r:id="rId74">
        <w:r>
          <w:rPr>
            <w:color w:val="0000FF"/>
            <w:u w:val="single"/>
          </w:rPr>
          <w:t>Medicare Value-based Payment Reform: Priorities for Transforming Rural Health Systems Policy Brief.</w:t>
        </w:r>
      </w:hyperlink>
      <w:r>
        <w:rPr>
          <w:color w:val="000000"/>
        </w:rPr>
        <w:t xml:space="preserve"> (November 2015) RUPRI Health Panel.</w:t>
      </w:r>
    </w:p>
    <w:p w14:paraId="030126DA"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A., Coburn, A. F., Lundblad, J. P., MacKinney, A. C., McBride, T. D. &amp; Weigel, P. (2015). </w:t>
      </w:r>
      <w:hyperlink r:id="rId75">
        <w:r>
          <w:rPr>
            <w:color w:val="0000FF"/>
            <w:u w:val="single"/>
          </w:rPr>
          <w:t>Medicare Value-based Payment Reform: Priorities for Transforming Rural Health Systems.</w:t>
        </w:r>
      </w:hyperlink>
      <w:r>
        <w:rPr>
          <w:color w:val="000000"/>
        </w:rPr>
        <w:t xml:space="preserve"> (November 2015) RUPRI Health Panel.</w:t>
      </w:r>
    </w:p>
    <w:p w14:paraId="5E3C3E5A" w14:textId="77777777" w:rsidR="00FD2881" w:rsidRDefault="009326BA" w:rsidP="00E51871">
      <w:pPr>
        <w:numPr>
          <w:ilvl w:val="6"/>
          <w:numId w:val="1"/>
        </w:numPr>
        <w:spacing w:after="0" w:line="264" w:lineRule="auto"/>
        <w:ind w:left="1200"/>
      </w:pPr>
      <w:r>
        <w:rPr>
          <w:color w:val="000000"/>
        </w:rPr>
        <w:t xml:space="preserve">Kemper, L., Barker, A. R., McBride, T. D. &amp; </w:t>
      </w:r>
      <w:r>
        <w:rPr>
          <w:b/>
          <w:color w:val="000000"/>
        </w:rPr>
        <w:t xml:space="preserve">Mueller, K. </w:t>
      </w:r>
      <w:r>
        <w:rPr>
          <w:color w:val="000000"/>
        </w:rPr>
        <w:t xml:space="preserve">(2015). </w:t>
      </w:r>
      <w:hyperlink r:id="rId76">
        <w:r>
          <w:rPr>
            <w:color w:val="0000FF"/>
            <w:u w:val="single"/>
          </w:rPr>
          <w:t>Rural Medicare Advantage Plan Payment in 2015.</w:t>
        </w:r>
      </w:hyperlink>
      <w:r>
        <w:rPr>
          <w:color w:val="000000"/>
        </w:rPr>
        <w:t xml:space="preserve"> (2015-12) RUPRI Center for Rural Health Policy Analysis.</w:t>
      </w:r>
    </w:p>
    <w:p w14:paraId="4830F5A3" w14:textId="77777777" w:rsidR="00FD2881" w:rsidRDefault="009326BA" w:rsidP="00E51871">
      <w:pPr>
        <w:numPr>
          <w:ilvl w:val="6"/>
          <w:numId w:val="1"/>
        </w:numPr>
        <w:spacing w:after="0" w:line="264" w:lineRule="auto"/>
        <w:ind w:left="1200"/>
      </w:pPr>
      <w:r>
        <w:rPr>
          <w:color w:val="000000"/>
        </w:rPr>
        <w:t xml:space="preserve">Barker, A. R., Kemper, L. M., McBride, T. D. &amp; </w:t>
      </w:r>
      <w:r>
        <w:rPr>
          <w:b/>
          <w:color w:val="000000"/>
        </w:rPr>
        <w:t xml:space="preserve">Mueller, K. J. </w:t>
      </w:r>
      <w:r>
        <w:rPr>
          <w:color w:val="000000"/>
        </w:rPr>
        <w:t xml:space="preserve">(2016). </w:t>
      </w:r>
      <w:hyperlink r:id="rId77">
        <w:r>
          <w:rPr>
            <w:color w:val="0000FF"/>
            <w:u w:val="single"/>
          </w:rPr>
          <w:t>Health Insurance Marketplaces: Premium Trends in Rural America.</w:t>
        </w:r>
      </w:hyperlink>
      <w:r>
        <w:rPr>
          <w:color w:val="000000"/>
        </w:rPr>
        <w:t xml:space="preserve"> (2016-1) RUPRI Center for Rural Health Policy Analysis.</w:t>
      </w:r>
    </w:p>
    <w:p w14:paraId="194C511F"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Coburn, A. F., MacKinney, A. C., McBride, T. D. &amp; Lundblad, J. P. (2016). </w:t>
      </w:r>
      <w:hyperlink r:id="rId78">
        <w:r>
          <w:rPr>
            <w:color w:val="0000FF"/>
            <w:u w:val="single"/>
          </w:rPr>
          <w:t>Medicaid Payment Delivery System Reform: Challenges and Opportunities for Rural Health Systems.</w:t>
        </w:r>
      </w:hyperlink>
      <w:r>
        <w:rPr>
          <w:color w:val="000000"/>
        </w:rPr>
        <w:t xml:space="preserve"> (June 2016), pp. 1-35. RUPRI Health Panel.</w:t>
      </w:r>
    </w:p>
    <w:p w14:paraId="1FD0E31D" w14:textId="77777777" w:rsidR="00FD2881" w:rsidRDefault="009326BA" w:rsidP="00E51871">
      <w:pPr>
        <w:numPr>
          <w:ilvl w:val="6"/>
          <w:numId w:val="1"/>
        </w:numPr>
        <w:spacing w:after="0" w:line="264" w:lineRule="auto"/>
        <w:ind w:left="1200"/>
      </w:pPr>
      <w:r>
        <w:rPr>
          <w:color w:val="000000"/>
        </w:rPr>
        <w:t xml:space="preserve">Vaughn, T. E., MacKinney, C. A., </w:t>
      </w:r>
      <w:r>
        <w:rPr>
          <w:b/>
          <w:color w:val="000000"/>
        </w:rPr>
        <w:t>Mueller, K. J.</w:t>
      </w:r>
      <w:r>
        <w:rPr>
          <w:color w:val="000000"/>
        </w:rPr>
        <w:t xml:space="preserve">, Ullrich, F. &amp; Zhu, X. (2016). </w:t>
      </w:r>
      <w:hyperlink r:id="rId79">
        <w:r>
          <w:rPr>
            <w:color w:val="0000FF"/>
            <w:u w:val="single"/>
          </w:rPr>
          <w:t>Medicare Accountable Care Organizations: Beneficiary Assignment Update.</w:t>
        </w:r>
      </w:hyperlink>
      <w:r>
        <w:rPr>
          <w:color w:val="000000"/>
        </w:rPr>
        <w:t xml:space="preserve"> (2016-2) RUPRI Center for Rural Health Policy Analysis.</w:t>
      </w:r>
    </w:p>
    <w:p w14:paraId="2BA582A3"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Coburn, A., Lundblad, J., MacKinney, A. C., McBride, T. &amp; Weigel, P. (2016). </w:t>
      </w:r>
      <w:hyperlink r:id="rId80">
        <w:r>
          <w:rPr>
            <w:color w:val="0000FF"/>
            <w:u w:val="single"/>
          </w:rPr>
          <w:t>Medicaid Payment and Delivery System Reform: Challenges and Opportunities for Rural Health Systems Policy Brief.</w:t>
        </w:r>
      </w:hyperlink>
      <w:r>
        <w:rPr>
          <w:color w:val="000000"/>
        </w:rPr>
        <w:t xml:space="preserve"> (June 2016), pp. 1-35. RUPRI Health Panel.</w:t>
      </w:r>
    </w:p>
    <w:p w14:paraId="07917C69" w14:textId="77777777" w:rsidR="00FD2881" w:rsidRDefault="009326BA" w:rsidP="00E51871">
      <w:pPr>
        <w:numPr>
          <w:ilvl w:val="6"/>
          <w:numId w:val="1"/>
        </w:numPr>
        <w:spacing w:after="0" w:line="264" w:lineRule="auto"/>
        <w:ind w:left="1200"/>
      </w:pPr>
      <w:r>
        <w:rPr>
          <w:color w:val="000000"/>
        </w:rPr>
        <w:t xml:space="preserve">Kemper, L., Barker, A. R., Wilbers, L., McBride, T. D. &amp; </w:t>
      </w:r>
      <w:r>
        <w:rPr>
          <w:b/>
          <w:color w:val="000000"/>
        </w:rPr>
        <w:t>Mueller, K.</w:t>
      </w:r>
      <w:r>
        <w:rPr>
          <w:color w:val="000000"/>
        </w:rPr>
        <w:t xml:space="preserve"> (2016). </w:t>
      </w:r>
      <w:hyperlink r:id="rId81">
        <w:r>
          <w:rPr>
            <w:color w:val="0000FF"/>
            <w:u w:val="single"/>
          </w:rPr>
          <w:t>Rural Medicare Advantage Market Dynamics and Quality: Historical Context and Current Implications.</w:t>
        </w:r>
      </w:hyperlink>
      <w:r>
        <w:rPr>
          <w:color w:val="000000"/>
        </w:rPr>
        <w:t xml:space="preserve"> (2016-3) RUPRI Center for Rural Health Policy Analysis.</w:t>
      </w:r>
    </w:p>
    <w:p w14:paraId="735E8FC6" w14:textId="77777777" w:rsidR="00FD2881" w:rsidRDefault="009326BA" w:rsidP="00E51871">
      <w:pPr>
        <w:numPr>
          <w:ilvl w:val="6"/>
          <w:numId w:val="1"/>
        </w:numPr>
        <w:spacing w:after="0" w:line="264" w:lineRule="auto"/>
        <w:ind w:left="1200"/>
      </w:pPr>
      <w:r>
        <w:rPr>
          <w:color w:val="000000"/>
        </w:rPr>
        <w:t xml:space="preserve">Zhu, X., </w:t>
      </w:r>
      <w:r>
        <w:rPr>
          <w:b/>
          <w:color w:val="000000"/>
        </w:rPr>
        <w:t>Mueller, K.</w:t>
      </w:r>
      <w:r>
        <w:rPr>
          <w:color w:val="000000"/>
        </w:rPr>
        <w:t xml:space="preserve">, Vaughn, T. E., Ullrich, F. &amp; MacKinney, C. A. (2016). </w:t>
      </w:r>
      <w:hyperlink r:id="rId82">
        <w:r>
          <w:rPr>
            <w:color w:val="0000FF"/>
            <w:u w:val="single"/>
          </w:rPr>
          <w:t>Medicare Accountable Care Organizations: Quality Performance by Geographic Categories.</w:t>
        </w:r>
      </w:hyperlink>
      <w:r>
        <w:rPr>
          <w:color w:val="000000"/>
        </w:rPr>
        <w:t xml:space="preserve"> (2016-6) RUPRI Center for Rural Health Policy Analysis.</w:t>
      </w:r>
    </w:p>
    <w:p w14:paraId="0DBE91A6"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(2016). </w:t>
      </w:r>
      <w:hyperlink r:id="rId83">
        <w:r>
          <w:rPr>
            <w:color w:val="0000FF"/>
            <w:u w:val="single"/>
          </w:rPr>
          <w:t>Medicare Advantage Enrollment Update 2016.</w:t>
        </w:r>
      </w:hyperlink>
      <w:r>
        <w:rPr>
          <w:color w:val="000000"/>
        </w:rPr>
        <w:t xml:space="preserve"> (2016-4) RUPRI Center for Rural Health Policy Analysis.</w:t>
      </w:r>
    </w:p>
    <w:p w14:paraId="62E64460"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&amp; Ullrich, F. (2016). </w:t>
      </w:r>
      <w:hyperlink r:id="rId84">
        <w:r>
          <w:rPr>
            <w:color w:val="0000FF"/>
            <w:u w:val="single"/>
          </w:rPr>
          <w:t>Spread of Accountable Care Organizations in Rural America.</w:t>
        </w:r>
      </w:hyperlink>
      <w:r>
        <w:rPr>
          <w:color w:val="000000"/>
        </w:rPr>
        <w:t xml:space="preserve"> (2016-5) RUPRI Center for Rural Health Policy Analysis.</w:t>
      </w:r>
    </w:p>
    <w:p w14:paraId="36DA041F" w14:textId="77777777" w:rsidR="00FD2881" w:rsidRDefault="009326BA" w:rsidP="00E51871">
      <w:pPr>
        <w:numPr>
          <w:ilvl w:val="6"/>
          <w:numId w:val="1"/>
        </w:numPr>
        <w:spacing w:after="0" w:line="264" w:lineRule="auto"/>
        <w:ind w:left="1200"/>
      </w:pPr>
      <w:r>
        <w:rPr>
          <w:color w:val="000000"/>
        </w:rPr>
        <w:t xml:space="preserve">Barker, A. R., Huntzberry, K. A., McBride, T. D., Kemper, L. M. &amp; </w:t>
      </w:r>
      <w:r>
        <w:rPr>
          <w:b/>
          <w:color w:val="000000"/>
        </w:rPr>
        <w:t>Mueller, K. J.</w:t>
      </w:r>
      <w:r>
        <w:rPr>
          <w:color w:val="000000"/>
        </w:rPr>
        <w:t xml:space="preserve"> (2017). </w:t>
      </w:r>
      <w:hyperlink r:id="rId85">
        <w:r>
          <w:rPr>
            <w:color w:val="0000FF"/>
            <w:u w:val="single"/>
          </w:rPr>
          <w:t>2016 Rural Enrollment in Health Insurance Marketplaces, by State.</w:t>
        </w:r>
      </w:hyperlink>
      <w:r>
        <w:rPr>
          <w:color w:val="000000"/>
        </w:rPr>
        <w:t xml:space="preserve"> (2017-1) RUPRI Center for Rural Health Policy Analysis.</w:t>
      </w:r>
    </w:p>
    <w:p w14:paraId="64DCECA8" w14:textId="6D02718C" w:rsidR="00FD2881" w:rsidRDefault="009326BA" w:rsidP="00E51871">
      <w:pPr>
        <w:numPr>
          <w:ilvl w:val="6"/>
          <w:numId w:val="1"/>
        </w:numPr>
        <w:spacing w:after="0" w:line="264" w:lineRule="auto"/>
        <w:ind w:left="1200"/>
      </w:pPr>
      <w:r>
        <w:rPr>
          <w:color w:val="000000"/>
        </w:rPr>
        <w:t xml:space="preserve">Barker, A. R., Huntzberry, K., McBride, T. D. &amp; </w:t>
      </w:r>
      <w:r>
        <w:rPr>
          <w:b/>
          <w:color w:val="000000"/>
        </w:rPr>
        <w:t>Mueller, K. J.</w:t>
      </w:r>
      <w:r>
        <w:rPr>
          <w:color w:val="000000"/>
        </w:rPr>
        <w:t xml:space="preserve"> (2017). </w:t>
      </w:r>
      <w:hyperlink r:id="rId86">
        <w:r>
          <w:rPr>
            <w:color w:val="0000FF"/>
            <w:u w:val="single"/>
          </w:rPr>
          <w:t xml:space="preserve">Changing Rural and Urban Enrollment in State Medicaid </w:t>
        </w:r>
        <w:r w:rsidR="002512AC">
          <w:rPr>
            <w:color w:val="0000FF"/>
            <w:u w:val="single"/>
          </w:rPr>
          <w:t>Programs</w:t>
        </w:r>
        <w:r>
          <w:rPr>
            <w:color w:val="0000FF"/>
            <w:u w:val="single"/>
          </w:rPr>
          <w:t>.</w:t>
        </w:r>
      </w:hyperlink>
      <w:r>
        <w:rPr>
          <w:color w:val="000000"/>
        </w:rPr>
        <w:t xml:space="preserve"> (2017-2) RUPRI Center for Rural Policy Analysis.</w:t>
      </w:r>
    </w:p>
    <w:p w14:paraId="0A6FC93E" w14:textId="77777777" w:rsidR="00FD2881" w:rsidRDefault="009326BA" w:rsidP="00E51871">
      <w:pPr>
        <w:numPr>
          <w:ilvl w:val="6"/>
          <w:numId w:val="1"/>
        </w:numPr>
        <w:spacing w:after="0" w:line="264" w:lineRule="auto"/>
        <w:ind w:left="1200"/>
      </w:pPr>
      <w:r>
        <w:rPr>
          <w:color w:val="000000"/>
        </w:rPr>
        <w:t xml:space="preserve">Tzanetakos, G., Ullrich, F. &amp; </w:t>
      </w:r>
      <w:r>
        <w:rPr>
          <w:b/>
          <w:color w:val="000000"/>
        </w:rPr>
        <w:t>Mueller, K.</w:t>
      </w:r>
      <w:r>
        <w:rPr>
          <w:color w:val="000000"/>
        </w:rPr>
        <w:t xml:space="preserve"> (2017). </w:t>
      </w:r>
      <w:hyperlink r:id="rId87">
        <w:r>
          <w:rPr>
            <w:color w:val="0000FF"/>
            <w:u w:val="single"/>
          </w:rPr>
          <w:t>Telepharmacy Rules and Statutes: A 50-State Survey.</w:t>
        </w:r>
      </w:hyperlink>
      <w:r>
        <w:rPr>
          <w:color w:val="000000"/>
        </w:rPr>
        <w:t xml:space="preserve"> (2017-4) RUPRI Center for Rural Health Policy Analysis.</w:t>
      </w:r>
    </w:p>
    <w:p w14:paraId="7D880BB0" w14:textId="77777777" w:rsidR="00FD2881" w:rsidRDefault="009326BA" w:rsidP="00E51871">
      <w:pPr>
        <w:numPr>
          <w:ilvl w:val="6"/>
          <w:numId w:val="1"/>
        </w:numPr>
        <w:spacing w:after="0" w:line="264" w:lineRule="auto"/>
        <w:ind w:left="1200"/>
      </w:pPr>
      <w:r>
        <w:rPr>
          <w:color w:val="000000"/>
        </w:rPr>
        <w:t xml:space="preserve">Salako, A., Ullrich, F. &amp; </w:t>
      </w:r>
      <w:r>
        <w:rPr>
          <w:b/>
          <w:color w:val="000000"/>
        </w:rPr>
        <w:t>Mueller, K.</w:t>
      </w:r>
      <w:r>
        <w:rPr>
          <w:color w:val="000000"/>
        </w:rPr>
        <w:t xml:space="preserve"> (2017). </w:t>
      </w:r>
      <w:hyperlink r:id="rId88">
        <w:r>
          <w:rPr>
            <w:color w:val="0000FF"/>
            <w:u w:val="single"/>
          </w:rPr>
          <w:t>Issues Confronting Rural Pharmacies after a Decade of Medicare Part D.</w:t>
        </w:r>
      </w:hyperlink>
      <w:r>
        <w:rPr>
          <w:color w:val="000000"/>
        </w:rPr>
        <w:t xml:space="preserve"> (2017-3) RUPRI Center for Rural Health Policy Analysis.</w:t>
      </w:r>
    </w:p>
    <w:p w14:paraId="673559AB"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Coburn, A. F., Lundblad, J. P., MacKinney, A. C., McBride, T. D. &amp; Weigel, P. (2017). </w:t>
      </w:r>
      <w:hyperlink r:id="rId89">
        <w:r>
          <w:rPr>
            <w:color w:val="0000FF"/>
            <w:u w:val="single"/>
          </w:rPr>
          <w:t>After Hospital Closure: Pursuing High Performance Rural Health Systems without Inpatient Care.</w:t>
        </w:r>
      </w:hyperlink>
      <w:r>
        <w:rPr>
          <w:color w:val="000000"/>
        </w:rPr>
        <w:t xml:space="preserve"> (June 2017), pp. 1-23. RUPRI Health Panel.</w:t>
      </w:r>
    </w:p>
    <w:p w14:paraId="04BDE358"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(2017). </w:t>
      </w:r>
      <w:hyperlink r:id="rId90">
        <w:r>
          <w:rPr>
            <w:color w:val="0000FF"/>
            <w:u w:val="single"/>
          </w:rPr>
          <w:t>Medicare Advantage Enrollment Update 2017.</w:t>
        </w:r>
      </w:hyperlink>
      <w:r>
        <w:rPr>
          <w:color w:val="000000"/>
        </w:rPr>
        <w:t xml:space="preserve"> (2017-5) RUPRI Center for Rural Health Policy Analysis.</w:t>
      </w:r>
    </w:p>
    <w:p w14:paraId="03C761DE" w14:textId="77777777" w:rsidR="00FD2881" w:rsidRDefault="009326BA" w:rsidP="00E51871">
      <w:pPr>
        <w:numPr>
          <w:ilvl w:val="6"/>
          <w:numId w:val="1"/>
        </w:numPr>
        <w:spacing w:after="0" w:line="264" w:lineRule="auto"/>
        <w:ind w:left="1200"/>
      </w:pPr>
      <w:r>
        <w:rPr>
          <w:color w:val="000000"/>
        </w:rPr>
        <w:t xml:space="preserve">Coburn, A. F., Lundblad, J. P., Alfero, C., MacKinney, A. C., McBride, T. D., </w:t>
      </w:r>
      <w:r>
        <w:rPr>
          <w:b/>
          <w:color w:val="000000"/>
        </w:rPr>
        <w:t>Mueller, K.</w:t>
      </w:r>
      <w:r>
        <w:rPr>
          <w:color w:val="000000"/>
        </w:rPr>
        <w:t xml:space="preserve">, Weigel, P. &amp; Mobley, E. M. (2017). </w:t>
      </w:r>
      <w:hyperlink r:id="rId91">
        <w:r>
          <w:rPr>
            <w:color w:val="0000FF"/>
            <w:u w:val="single"/>
          </w:rPr>
          <w:t>Rural Long-Term Services and Supports: A Primer.</w:t>
        </w:r>
      </w:hyperlink>
      <w:r>
        <w:rPr>
          <w:color w:val="000000"/>
        </w:rPr>
        <w:t xml:space="preserve"> (November 2017), pp. 1-21. RUPRI Health Panel.</w:t>
      </w:r>
    </w:p>
    <w:p w14:paraId="13022C49" w14:textId="77777777" w:rsidR="00FD2881" w:rsidRDefault="009326BA" w:rsidP="00E51871">
      <w:pPr>
        <w:numPr>
          <w:ilvl w:val="6"/>
          <w:numId w:val="1"/>
        </w:numPr>
        <w:spacing w:after="0" w:line="264" w:lineRule="auto"/>
        <w:ind w:left="1200"/>
      </w:pPr>
      <w:r>
        <w:rPr>
          <w:color w:val="000000"/>
        </w:rPr>
        <w:t xml:space="preserve">Mobley, E. M., Ullrich, F. &amp; </w:t>
      </w:r>
      <w:r>
        <w:rPr>
          <w:b/>
          <w:color w:val="000000"/>
        </w:rPr>
        <w:t>Mueller, K. J.</w:t>
      </w:r>
      <w:r>
        <w:rPr>
          <w:color w:val="000000"/>
        </w:rPr>
        <w:t xml:space="preserve"> (2017). </w:t>
      </w:r>
      <w:hyperlink r:id="rId92">
        <w:r>
          <w:rPr>
            <w:color w:val="0000FF"/>
            <w:u w:val="single"/>
          </w:rPr>
          <w:t>Distribution of Disproportionate Share Hospital Payments to Rural and Critical Access Hospitals.</w:t>
        </w:r>
      </w:hyperlink>
      <w:r>
        <w:rPr>
          <w:color w:val="000000"/>
        </w:rPr>
        <w:t xml:space="preserve"> (2017-6) RUPRI Center for Rural Health Policy Analysis.</w:t>
      </w:r>
    </w:p>
    <w:p w14:paraId="5569AD8E" w14:textId="77777777" w:rsidR="00FD2881" w:rsidRDefault="009326BA" w:rsidP="00E51871">
      <w:pPr>
        <w:numPr>
          <w:ilvl w:val="6"/>
          <w:numId w:val="1"/>
        </w:numPr>
        <w:spacing w:after="0" w:line="264" w:lineRule="auto"/>
        <w:ind w:left="1200"/>
      </w:pPr>
      <w:r>
        <w:rPr>
          <w:color w:val="000000"/>
        </w:rPr>
        <w:t xml:space="preserve">Weigel, P., Ullrich, F. &amp; </w:t>
      </w:r>
      <w:r>
        <w:rPr>
          <w:b/>
          <w:color w:val="000000"/>
        </w:rPr>
        <w:t>Mueller, K.</w:t>
      </w:r>
      <w:r>
        <w:rPr>
          <w:color w:val="000000"/>
        </w:rPr>
        <w:t xml:space="preserve"> (2017). </w:t>
      </w:r>
      <w:hyperlink r:id="rId93">
        <w:r>
          <w:rPr>
            <w:color w:val="0000FF"/>
            <w:u w:val="single"/>
          </w:rPr>
          <w:t>Rural-Urban Enrollment in Part D Prescription Drug Plans: June 2017 Update.</w:t>
        </w:r>
      </w:hyperlink>
      <w:r>
        <w:rPr>
          <w:color w:val="000000"/>
        </w:rPr>
        <w:t xml:space="preserve"> (2017-7) RUPRI Center for Rural Health Policy Analysis.</w:t>
      </w:r>
    </w:p>
    <w:p w14:paraId="523413E6"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Coburn, A. F., Lundblad, J. P., MacKinney, A. C., McBride, T. D. &amp; Weigel, P. (2018). </w:t>
      </w:r>
      <w:hyperlink r:id="rId94">
        <w:r>
          <w:rPr>
            <w:color w:val="0000FF"/>
            <w:u w:val="single"/>
          </w:rPr>
          <w:t>Taking Stock: Policy Opportunities for Advancing Rural Health.</w:t>
        </w:r>
      </w:hyperlink>
      <w:r>
        <w:rPr>
          <w:color w:val="000000"/>
        </w:rPr>
        <w:t xml:space="preserve"> (January 2018), pp. 1-60. RUPRI Health Panel.</w:t>
      </w:r>
    </w:p>
    <w:p w14:paraId="32EC4D4D" w14:textId="77777777" w:rsidR="00FD2881" w:rsidRDefault="009326BA" w:rsidP="00E51871">
      <w:pPr>
        <w:numPr>
          <w:ilvl w:val="6"/>
          <w:numId w:val="1"/>
        </w:numPr>
        <w:spacing w:after="0" w:line="264" w:lineRule="auto"/>
        <w:ind w:left="1200"/>
      </w:pPr>
      <w:r>
        <w:rPr>
          <w:color w:val="000000"/>
        </w:rPr>
        <w:t xml:space="preserve">Barker, A., Wheeler, A., Kemper, L., McBride, T. &amp; </w:t>
      </w:r>
      <w:r>
        <w:rPr>
          <w:b/>
          <w:color w:val="000000"/>
        </w:rPr>
        <w:t>Mueller, K. J.</w:t>
      </w:r>
      <w:r>
        <w:rPr>
          <w:color w:val="000000"/>
        </w:rPr>
        <w:t xml:space="preserve"> (2018). </w:t>
      </w:r>
      <w:hyperlink r:id="rId95">
        <w:r>
          <w:rPr>
            <w:color w:val="0000FF"/>
            <w:u w:val="single"/>
          </w:rPr>
          <w:t>Distance and Networks: A Regional Analysis of Health Insurance Marketplaces.</w:t>
        </w:r>
      </w:hyperlink>
      <w:r>
        <w:rPr>
          <w:color w:val="000000"/>
        </w:rPr>
        <w:t xml:space="preserve"> (Vols. January 2018). RUPRI Center for Rural Health Policy.</w:t>
      </w:r>
    </w:p>
    <w:p w14:paraId="2E5E4848" w14:textId="77777777" w:rsidR="00FD2881" w:rsidRDefault="009326BA" w:rsidP="00E51871">
      <w:pPr>
        <w:numPr>
          <w:ilvl w:val="6"/>
          <w:numId w:val="1"/>
        </w:numPr>
        <w:spacing w:after="0" w:line="264" w:lineRule="auto"/>
        <w:ind w:left="1200"/>
      </w:pPr>
      <w:r>
        <w:rPr>
          <w:color w:val="000000"/>
        </w:rPr>
        <w:t xml:space="preserve">MacKinney, A. C., Ullrich, F. &amp; </w:t>
      </w:r>
      <w:r>
        <w:rPr>
          <w:b/>
          <w:color w:val="000000"/>
        </w:rPr>
        <w:t>Mueller, K. J.</w:t>
      </w:r>
      <w:r>
        <w:rPr>
          <w:color w:val="000000"/>
        </w:rPr>
        <w:t xml:space="preserve"> (2018). Medicare </w:t>
      </w:r>
      <w:r>
        <w:rPr>
          <w:color w:val="000000"/>
        </w:rPr>
        <w:t>Accountable Care Organizations Growth in Rural America, 2014-2016. (Vols. 2018-1). RUPRI Center for Rural Health Policy Analysis - Data Report.</w:t>
      </w:r>
    </w:p>
    <w:p w14:paraId="7207CCAB" w14:textId="77777777" w:rsidR="00FD2881" w:rsidRDefault="009326BA" w:rsidP="00E51871">
      <w:pPr>
        <w:numPr>
          <w:ilvl w:val="6"/>
          <w:numId w:val="1"/>
        </w:numPr>
        <w:spacing w:after="0" w:line="264" w:lineRule="auto"/>
        <w:ind w:left="1200"/>
      </w:pPr>
      <w:r>
        <w:rPr>
          <w:color w:val="000000"/>
        </w:rPr>
        <w:t xml:space="preserve">Salako, A., Ullrich, F. &amp; </w:t>
      </w:r>
      <w:r>
        <w:rPr>
          <w:b/>
          <w:color w:val="000000"/>
        </w:rPr>
        <w:t>Mueller, K. J.</w:t>
      </w:r>
      <w:r>
        <w:rPr>
          <w:color w:val="000000"/>
        </w:rPr>
        <w:t xml:space="preserve"> (2018). Update: Independently Owned Pharmacy Closures in Rural America 2003-2018. (Vols. 2018-2). Rural Policy Brief, RUPRI Center for Rural Health Policy Analysis.</w:t>
      </w:r>
    </w:p>
    <w:p w14:paraId="3043A625" w14:textId="77777777" w:rsidR="00FD2881" w:rsidRDefault="009326BA" w:rsidP="00E51871">
      <w:pPr>
        <w:numPr>
          <w:ilvl w:val="6"/>
          <w:numId w:val="1"/>
        </w:numPr>
        <w:spacing w:after="0" w:line="264" w:lineRule="auto"/>
        <w:ind w:left="1200"/>
      </w:pPr>
      <w:r>
        <w:rPr>
          <w:b/>
          <w:color w:val="000000"/>
        </w:rPr>
        <w:t>Mueller, K. J.</w:t>
      </w:r>
      <w:r>
        <w:rPr>
          <w:color w:val="000000"/>
        </w:rPr>
        <w:t xml:space="preserve"> (2018). </w:t>
      </w:r>
      <w:hyperlink r:id="rId96">
        <w:r>
          <w:rPr>
            <w:color w:val="0000FF"/>
            <w:u w:val="single"/>
          </w:rPr>
          <w:t>Insuring Rural America: Health Insurance Challenges and Opportunities.</w:t>
        </w:r>
      </w:hyperlink>
      <w:r>
        <w:rPr>
          <w:color w:val="000000"/>
        </w:rPr>
        <w:t xml:space="preserve"> (Vols. July 2018). RUPRI Health Panel.</w:t>
      </w:r>
    </w:p>
    <w:p w14:paraId="2E49B42E" w14:textId="77777777" w:rsidR="00FD2881" w:rsidRDefault="009326BA" w:rsidP="00E51871">
      <w:pPr>
        <w:numPr>
          <w:ilvl w:val="6"/>
          <w:numId w:val="1"/>
        </w:numPr>
        <w:spacing w:after="0" w:line="264" w:lineRule="auto"/>
        <w:ind w:left="1200"/>
      </w:pPr>
      <w:r>
        <w:rPr>
          <w:color w:val="000000"/>
        </w:rPr>
        <w:t>(2018). Update: Independently Owned Pharmacy Closures in Rural American, 2003-2018. In no. (Vols. 20128-2). Iowa City, IA: Rural Policy Brief, RUPRI Center for Rural Health Policy Analysis.</w:t>
      </w:r>
    </w:p>
    <w:p w14:paraId="5C922146" w14:textId="77777777" w:rsidR="00FD2881" w:rsidRDefault="009326BA" w:rsidP="00E51871">
      <w:pPr>
        <w:numPr>
          <w:ilvl w:val="6"/>
          <w:numId w:val="1"/>
        </w:numPr>
        <w:spacing w:after="0" w:line="264" w:lineRule="auto"/>
        <w:ind w:left="1200"/>
      </w:pPr>
      <w:r>
        <w:rPr>
          <w:b/>
          <w:color w:val="000000"/>
        </w:rPr>
        <w:t>Mueller, K. J.</w:t>
      </w:r>
      <w:r>
        <w:rPr>
          <w:color w:val="000000"/>
        </w:rPr>
        <w:t xml:space="preserve"> (2018). </w:t>
      </w:r>
      <w:hyperlink r:id="rId97">
        <w:r>
          <w:rPr>
            <w:color w:val="0000FF"/>
            <w:u w:val="single"/>
          </w:rPr>
          <w:t>Primary Care: The Foundation for a High Performance Rural Health Care System.</w:t>
        </w:r>
      </w:hyperlink>
      <w:r>
        <w:rPr>
          <w:color w:val="000000"/>
        </w:rPr>
        <w:t xml:space="preserve"> (Vols. July 208). RUPRI Health Panel.</w:t>
      </w:r>
    </w:p>
    <w:p w14:paraId="6D136F17" w14:textId="77777777" w:rsidR="00FD2881" w:rsidRDefault="009326BA" w:rsidP="00E51871">
      <w:pPr>
        <w:numPr>
          <w:ilvl w:val="6"/>
          <w:numId w:val="1"/>
        </w:numPr>
        <w:spacing w:after="0" w:line="264" w:lineRule="auto"/>
        <w:ind w:left="1200"/>
      </w:pPr>
      <w:r>
        <w:rPr>
          <w:color w:val="000000"/>
        </w:rPr>
        <w:t xml:space="preserve">Barker, A. R., L. N., Kemper, L., McBride, T. &amp; </w:t>
      </w:r>
      <w:r>
        <w:rPr>
          <w:b/>
          <w:color w:val="000000"/>
        </w:rPr>
        <w:t>Mueller, K. J.</w:t>
      </w:r>
      <w:r>
        <w:rPr>
          <w:color w:val="000000"/>
        </w:rPr>
        <w:t xml:space="preserve"> (2018). </w:t>
      </w:r>
      <w:hyperlink r:id="rId98">
        <w:r>
          <w:rPr>
            <w:color w:val="0000FF"/>
            <w:u w:val="single"/>
          </w:rPr>
          <w:t>Health Insurance Marketplaces: Insurer Participation and Premium Trends in Rural Places, 2018.</w:t>
        </w:r>
      </w:hyperlink>
      <w:r>
        <w:rPr>
          <w:color w:val="000000"/>
        </w:rPr>
        <w:t xml:space="preserve"> (Vols. 2018-3). Rural Policy Brief, RUPRI Center for Rural Health Policy Analysis.</w:t>
      </w:r>
    </w:p>
    <w:p w14:paraId="1D99BE71" w14:textId="77777777" w:rsidR="00FD2881" w:rsidRDefault="009326BA" w:rsidP="00E51871">
      <w:pPr>
        <w:numPr>
          <w:ilvl w:val="6"/>
          <w:numId w:val="1"/>
        </w:numPr>
        <w:spacing w:after="0" w:line="264" w:lineRule="auto"/>
        <w:ind w:left="1200"/>
      </w:pPr>
      <w:r>
        <w:rPr>
          <w:color w:val="000000"/>
        </w:rPr>
        <w:t xml:space="preserve">Kopping, N., Ullrich, F. &amp; </w:t>
      </w:r>
      <w:r>
        <w:rPr>
          <w:b/>
          <w:color w:val="000000"/>
        </w:rPr>
        <w:t>Mueller, K. J.</w:t>
      </w:r>
      <w:r>
        <w:rPr>
          <w:color w:val="000000"/>
        </w:rPr>
        <w:t xml:space="preserve"> (2018). </w:t>
      </w:r>
      <w:hyperlink r:id="rId99">
        <w:r>
          <w:rPr>
            <w:color w:val="0000FF"/>
            <w:u w:val="single"/>
          </w:rPr>
          <w:t>Spread of Medicare Accountable Care Organizations in Rural America.</w:t>
        </w:r>
      </w:hyperlink>
      <w:r>
        <w:rPr>
          <w:color w:val="000000"/>
        </w:rPr>
        <w:t xml:space="preserve"> (Vols. 2018-4). Rural Policy Brief, RUPRI Center for Rural Health Policy Analysis.</w:t>
      </w:r>
    </w:p>
    <w:p w14:paraId="2E2BBCE9" w14:textId="77777777" w:rsidR="00FD2881" w:rsidRDefault="009326BA" w:rsidP="00E51871">
      <w:pPr>
        <w:numPr>
          <w:ilvl w:val="6"/>
          <w:numId w:val="1"/>
        </w:numPr>
        <w:spacing w:after="0" w:line="264" w:lineRule="auto"/>
        <w:ind w:left="1200"/>
      </w:pPr>
      <w:r>
        <w:rPr>
          <w:color w:val="000000"/>
        </w:rPr>
        <w:t xml:space="preserve">Oyeka, O., Ullrich, F. &amp; </w:t>
      </w:r>
      <w:r>
        <w:rPr>
          <w:b/>
          <w:color w:val="000000"/>
        </w:rPr>
        <w:t>Mueller, K. J.</w:t>
      </w:r>
      <w:r>
        <w:rPr>
          <w:color w:val="000000"/>
        </w:rPr>
        <w:t xml:space="preserve"> (2018). </w:t>
      </w:r>
      <w:hyperlink r:id="rId100">
        <w:r>
          <w:rPr>
            <w:color w:val="0000FF"/>
            <w:u w:val="single"/>
          </w:rPr>
          <w:t>Trends in Hospital System Affiliation, 2007-2016.</w:t>
        </w:r>
      </w:hyperlink>
      <w:r>
        <w:rPr>
          <w:color w:val="000000"/>
        </w:rPr>
        <w:t xml:space="preserve"> (Vols. 2018-5). Rural Policy Brief, RUPRI Center for Rural Health Policy Analysis.</w:t>
      </w:r>
    </w:p>
    <w:p w14:paraId="5EFAF189" w14:textId="77777777" w:rsidR="00FD2881" w:rsidRDefault="009326BA" w:rsidP="00E51871">
      <w:pPr>
        <w:numPr>
          <w:ilvl w:val="6"/>
          <w:numId w:val="1"/>
        </w:numPr>
        <w:spacing w:after="0" w:line="264" w:lineRule="auto"/>
        <w:ind w:left="1200"/>
      </w:pPr>
      <w:r>
        <w:rPr>
          <w:color w:val="000000"/>
        </w:rPr>
        <w:t xml:space="preserve">Salako, A., MacKinney, A. C. &amp; </w:t>
      </w:r>
      <w:r>
        <w:rPr>
          <w:b/>
          <w:color w:val="000000"/>
        </w:rPr>
        <w:t>Mueller, K. J.</w:t>
      </w:r>
      <w:r>
        <w:rPr>
          <w:color w:val="000000"/>
        </w:rPr>
        <w:t xml:space="preserve"> (2018). </w:t>
      </w:r>
      <w:hyperlink r:id="rId101">
        <w:r>
          <w:rPr>
            <w:color w:val="0000FF"/>
            <w:u w:val="single"/>
          </w:rPr>
          <w:t>Changes to the Merit-based Incentive Payment System Pertinent to Small and Rural Practices, 2018.</w:t>
        </w:r>
      </w:hyperlink>
      <w:r>
        <w:rPr>
          <w:color w:val="000000"/>
        </w:rPr>
        <w:t xml:space="preserve"> (Vols. 2018-6). RUPRI Center for Rural Health Policy Analysis.</w:t>
      </w:r>
    </w:p>
    <w:p w14:paraId="5C110C21" w14:textId="77777777" w:rsidR="00FD2881" w:rsidRDefault="009326BA" w:rsidP="00E51871">
      <w:pPr>
        <w:numPr>
          <w:ilvl w:val="6"/>
          <w:numId w:val="1"/>
        </w:numPr>
        <w:spacing w:after="0" w:line="264" w:lineRule="auto"/>
        <w:ind w:left="1200"/>
      </w:pPr>
      <w:r>
        <w:rPr>
          <w:color w:val="000000"/>
        </w:rPr>
        <w:t xml:space="preserve">Oyeka, O., Ullrich, F., MacKinney, A. C., Lupica, J. &amp; </w:t>
      </w:r>
      <w:r>
        <w:rPr>
          <w:b/>
          <w:color w:val="000000"/>
        </w:rPr>
        <w:t>Mueller, K. J.</w:t>
      </w:r>
      <w:r>
        <w:rPr>
          <w:color w:val="000000"/>
        </w:rPr>
        <w:t xml:space="preserve"> (2018). </w:t>
      </w:r>
      <w:hyperlink r:id="rId102">
        <w:r>
          <w:rPr>
            <w:color w:val="0000FF"/>
            <w:u w:val="single"/>
          </w:rPr>
          <w:t>The Rural Hospital and Health System Affiliation Landscape - A Brief Review.</w:t>
        </w:r>
      </w:hyperlink>
      <w:r>
        <w:rPr>
          <w:color w:val="000000"/>
        </w:rPr>
        <w:t xml:space="preserve"> (Vols. November 2018). pp. 1-13. RUPRI Center for Rural Health Policy Analysis.</w:t>
      </w:r>
    </w:p>
    <w:p w14:paraId="150B3564" w14:textId="77777777" w:rsidR="00FD2881" w:rsidRDefault="009326BA" w:rsidP="00E51871">
      <w:pPr>
        <w:numPr>
          <w:ilvl w:val="6"/>
          <w:numId w:val="1"/>
        </w:numPr>
        <w:spacing w:after="0" w:line="264" w:lineRule="auto"/>
        <w:ind w:left="1200"/>
      </w:pPr>
      <w:r>
        <w:rPr>
          <w:b/>
          <w:color w:val="000000"/>
        </w:rPr>
        <w:t>Mueller, K. J.</w:t>
      </w:r>
      <w:r>
        <w:rPr>
          <w:color w:val="000000"/>
        </w:rPr>
        <w:t xml:space="preserve"> (2018). </w:t>
      </w:r>
      <w:hyperlink r:id="rId103">
        <w:r>
          <w:rPr>
            <w:color w:val="0000FF"/>
            <w:u w:val="single"/>
          </w:rPr>
          <w:t>Assessing the Unintended Consequences of Health Policy on Rural Populations and Places.</w:t>
        </w:r>
      </w:hyperlink>
      <w:r>
        <w:rPr>
          <w:color w:val="000000"/>
        </w:rPr>
        <w:t xml:space="preserve"> (Vols. December 2018). RUPRI Health Panel.</w:t>
      </w:r>
    </w:p>
    <w:p w14:paraId="6A0C0A47" w14:textId="77777777" w:rsidR="00FD2881" w:rsidRDefault="009326BA" w:rsidP="00E51871">
      <w:pPr>
        <w:numPr>
          <w:ilvl w:val="6"/>
          <w:numId w:val="1"/>
        </w:numPr>
        <w:spacing w:after="0" w:line="264" w:lineRule="auto"/>
        <w:ind w:left="1200"/>
      </w:pPr>
      <w:r>
        <w:rPr>
          <w:color w:val="000000"/>
        </w:rPr>
        <w:t xml:space="preserve">Barker, A., McBride, T., </w:t>
      </w:r>
      <w:r>
        <w:rPr>
          <w:b/>
          <w:color w:val="000000"/>
        </w:rPr>
        <w:t>Mueller, K. J.</w:t>
      </w:r>
      <w:r>
        <w:rPr>
          <w:color w:val="000000"/>
        </w:rPr>
        <w:t xml:space="preserve"> &amp; Huntzberry, K. (2019). </w:t>
      </w:r>
      <w:hyperlink r:id="rId104">
        <w:r>
          <w:rPr>
            <w:color w:val="0000FF"/>
            <w:u w:val="single"/>
          </w:rPr>
          <w:t>The Market Mechanism and Health Insurance in Rural Places: Lessons Learned from an Economics and Policy Perspective.</w:t>
        </w:r>
      </w:hyperlink>
      <w:r>
        <w:rPr>
          <w:color w:val="000000"/>
        </w:rPr>
        <w:t xml:space="preserve"> (Vols. February 2019). RUPRI Center for Rural Health Policy Analysis.</w:t>
      </w:r>
    </w:p>
    <w:p w14:paraId="6AF33489" w14:textId="77777777" w:rsidR="00FD2881" w:rsidRDefault="009326BA" w:rsidP="00E51871">
      <w:pPr>
        <w:numPr>
          <w:ilvl w:val="6"/>
          <w:numId w:val="1"/>
        </w:numPr>
        <w:spacing w:after="0" w:line="264" w:lineRule="auto"/>
        <w:ind w:left="1200"/>
      </w:pPr>
      <w:r>
        <w:rPr>
          <w:color w:val="000000"/>
        </w:rPr>
        <w:t xml:space="preserve">Barker, A., Nienstedt, L., Kemper, L., McBride, T. &amp; </w:t>
      </w:r>
      <w:r>
        <w:rPr>
          <w:b/>
          <w:color w:val="000000"/>
        </w:rPr>
        <w:t>Mueller, K. J.</w:t>
      </w:r>
      <w:r>
        <w:rPr>
          <w:color w:val="000000"/>
        </w:rPr>
        <w:t xml:space="preserve"> (2019). </w:t>
      </w:r>
      <w:hyperlink r:id="rId105">
        <w:r>
          <w:rPr>
            <w:color w:val="0000FF"/>
            <w:u w:val="single"/>
          </w:rPr>
          <w:t>Comparing Rural and Urban Medicare Advantage Beneficiary Characteristics.</w:t>
        </w:r>
      </w:hyperlink>
      <w:r>
        <w:rPr>
          <w:color w:val="000000"/>
        </w:rPr>
        <w:t xml:space="preserve"> (Vols. 2019-1). Rural Policy Brief, RUPRI Center for Rural Health Policy Analysis.</w:t>
      </w:r>
    </w:p>
    <w:p w14:paraId="0F335772" w14:textId="77777777" w:rsidR="00FD2881" w:rsidRDefault="009326BA" w:rsidP="00E51871">
      <w:pPr>
        <w:numPr>
          <w:ilvl w:val="6"/>
          <w:numId w:val="1"/>
        </w:numPr>
        <w:spacing w:after="0" w:line="264" w:lineRule="auto"/>
        <w:ind w:left="1200"/>
      </w:pPr>
      <w:r>
        <w:rPr>
          <w:color w:val="000000"/>
        </w:rPr>
        <w:t xml:space="preserve">MacKinney, A. C., Ullrich, F. &amp; </w:t>
      </w:r>
      <w:r>
        <w:rPr>
          <w:b/>
          <w:color w:val="000000"/>
        </w:rPr>
        <w:t>Mueller, K. J.</w:t>
      </w:r>
      <w:r>
        <w:rPr>
          <w:color w:val="000000"/>
        </w:rPr>
        <w:t xml:space="preserve"> (2019). </w:t>
      </w:r>
      <w:hyperlink r:id="rId106">
        <w:r>
          <w:rPr>
            <w:color w:val="0000FF"/>
            <w:u w:val="single"/>
          </w:rPr>
          <w:t>Primary Care Clinician Participation in the CMS Quality Payment Program.</w:t>
        </w:r>
      </w:hyperlink>
      <w:r>
        <w:rPr>
          <w:color w:val="000000"/>
        </w:rPr>
        <w:t xml:space="preserve"> (Vols. 2019-3). Rural Policy Brief, RUPRI Center for Rural Health Policy Analysis.</w:t>
      </w:r>
    </w:p>
    <w:p w14:paraId="3FAE64A4" w14:textId="77777777" w:rsidR="00FD2881" w:rsidRDefault="009326BA" w:rsidP="00E51871">
      <w:pPr>
        <w:numPr>
          <w:ilvl w:val="6"/>
          <w:numId w:val="1"/>
        </w:numPr>
        <w:spacing w:after="0" w:line="264" w:lineRule="auto"/>
        <w:ind w:left="1200"/>
      </w:pPr>
      <w:r>
        <w:rPr>
          <w:color w:val="000000"/>
        </w:rPr>
        <w:t xml:space="preserve">Oyeka, O., Ullrich, F. &amp; </w:t>
      </w:r>
      <w:r>
        <w:rPr>
          <w:b/>
          <w:color w:val="000000"/>
        </w:rPr>
        <w:t>Mueller, K. J.</w:t>
      </w:r>
      <w:r>
        <w:rPr>
          <w:color w:val="000000"/>
        </w:rPr>
        <w:t xml:space="preserve"> (2019). </w:t>
      </w:r>
      <w:hyperlink r:id="rId107">
        <w:r>
          <w:rPr>
            <w:color w:val="0000FF"/>
            <w:u w:val="single"/>
          </w:rPr>
          <w:t>Medicare Advantage Enrollment Update 2018.</w:t>
        </w:r>
      </w:hyperlink>
      <w:r>
        <w:rPr>
          <w:color w:val="000000"/>
        </w:rPr>
        <w:t xml:space="preserve"> (Vols. 2019-2). Rural Policy Brief, RUPRI Center for Rural Health Policy Analysis.</w:t>
      </w:r>
    </w:p>
    <w:p w14:paraId="2057B235" w14:textId="77777777" w:rsidR="00FD2881" w:rsidRDefault="009326BA" w:rsidP="00E51871">
      <w:pPr>
        <w:numPr>
          <w:ilvl w:val="6"/>
          <w:numId w:val="1"/>
        </w:numPr>
        <w:spacing w:after="0" w:line="264" w:lineRule="auto"/>
        <w:ind w:left="1200"/>
      </w:pPr>
      <w:r>
        <w:rPr>
          <w:b/>
          <w:color w:val="000000"/>
        </w:rPr>
        <w:t>Mueller, K. J.</w:t>
      </w:r>
      <w:r>
        <w:rPr>
          <w:color w:val="000000"/>
        </w:rPr>
        <w:t xml:space="preserve">, Alfero, C., Coburn, A., Lundblad, J., MacKinney, A. C., McBride, T. &amp; Mobley, E. (2019). </w:t>
      </w:r>
      <w:hyperlink r:id="rId108">
        <w:r>
          <w:rPr>
            <w:color w:val="0000FF"/>
            <w:u w:val="single"/>
          </w:rPr>
          <w:t>Toward a High Performing Rural Health Care System: Key Issues and Recommendations from Rural Health Care System Innovators.</w:t>
        </w:r>
      </w:hyperlink>
      <w:r>
        <w:rPr>
          <w:color w:val="000000"/>
        </w:rPr>
        <w:t xml:space="preserve"> (Vols. May 2019). RUPRI Health Panel.</w:t>
      </w:r>
    </w:p>
    <w:p w14:paraId="5F5C71CB" w14:textId="77777777" w:rsidR="00FD2881" w:rsidRDefault="009326BA" w:rsidP="00E51871">
      <w:pPr>
        <w:numPr>
          <w:ilvl w:val="6"/>
          <w:numId w:val="1"/>
        </w:numPr>
        <w:spacing w:after="0" w:line="264" w:lineRule="auto"/>
        <w:ind w:left="1200"/>
      </w:pPr>
      <w:r>
        <w:rPr>
          <w:color w:val="000000"/>
        </w:rPr>
        <w:t xml:space="preserve">Barker, A., McBride, T. &amp; </w:t>
      </w:r>
      <w:r>
        <w:rPr>
          <w:b/>
          <w:color w:val="000000"/>
        </w:rPr>
        <w:t>Mueller, K. J.</w:t>
      </w:r>
      <w:r>
        <w:rPr>
          <w:color w:val="000000"/>
        </w:rPr>
        <w:t xml:space="preserve"> (2019). </w:t>
      </w:r>
      <w:hyperlink r:id="rId109">
        <w:r>
          <w:rPr>
            <w:color w:val="0000FF"/>
            <w:u w:val="single"/>
          </w:rPr>
          <w:t>Insurer Participation in Rural Health Insurance Marketplaces: Are Some Markets Intrinsically More Competitive Than Others?.</w:t>
        </w:r>
      </w:hyperlink>
      <w:r>
        <w:rPr>
          <w:color w:val="000000"/>
        </w:rPr>
        <w:t xml:space="preserve"> (Vols. 2019-4). RUPRI Center for Rural Health Policy Analysis.</w:t>
      </w:r>
    </w:p>
    <w:p w14:paraId="78867114" w14:textId="77777777" w:rsidR="00FD2881" w:rsidRDefault="009326BA" w:rsidP="00E51871">
      <w:pPr>
        <w:numPr>
          <w:ilvl w:val="6"/>
          <w:numId w:val="1"/>
        </w:numPr>
        <w:spacing w:after="0" w:line="264" w:lineRule="auto"/>
        <w:ind w:left="1200"/>
      </w:pPr>
      <w:r>
        <w:rPr>
          <w:color w:val="000000"/>
        </w:rPr>
        <w:t xml:space="preserve">Barker, A., McBride, T. &amp; </w:t>
      </w:r>
      <w:r>
        <w:rPr>
          <w:b/>
          <w:color w:val="000000"/>
        </w:rPr>
        <w:t>Mueller, K. J.</w:t>
      </w:r>
      <w:r>
        <w:rPr>
          <w:color w:val="000000"/>
        </w:rPr>
        <w:t xml:space="preserve"> (2019). The Effect of Low Populations on Health Insurance Premiums in Rural Areas: An Analysis of the Federal Employees Health Benefit Program. Health Affairs.</w:t>
      </w:r>
    </w:p>
    <w:p w14:paraId="58AD0187" w14:textId="77777777" w:rsidR="00FD2881" w:rsidRDefault="009326BA" w:rsidP="00E51871">
      <w:pPr>
        <w:numPr>
          <w:ilvl w:val="6"/>
          <w:numId w:val="1"/>
        </w:numPr>
        <w:spacing w:after="0" w:line="264" w:lineRule="auto"/>
        <w:ind w:left="1200"/>
      </w:pPr>
      <w:r>
        <w:rPr>
          <w:color w:val="000000"/>
        </w:rPr>
        <w:t xml:space="preserve">Gale, J., Janis, J., Coburn, A., Rochford, H. &amp; </w:t>
      </w:r>
      <w:r>
        <w:rPr>
          <w:b/>
          <w:color w:val="000000"/>
        </w:rPr>
        <w:t>Mueller, K.</w:t>
      </w:r>
      <w:r>
        <w:rPr>
          <w:color w:val="000000"/>
        </w:rPr>
        <w:t xml:space="preserve"> (2019). </w:t>
      </w:r>
      <w:hyperlink r:id="rId110">
        <w:r>
          <w:rPr>
            <w:color w:val="0000FF"/>
            <w:u w:val="single"/>
          </w:rPr>
          <w:t>Behavioral Health in Rural America: Challenges and Opportunities.</w:t>
        </w:r>
      </w:hyperlink>
      <w:r>
        <w:rPr>
          <w:color w:val="000000"/>
        </w:rPr>
        <w:t xml:space="preserve"> (December 2019), pp. 1-55. Iowa City, IA: RUPRI Health Panel.</w:t>
      </w:r>
    </w:p>
    <w:p w14:paraId="00207C3A" w14:textId="77777777" w:rsidR="00FD2881" w:rsidRDefault="009326BA" w:rsidP="00E51871">
      <w:pPr>
        <w:numPr>
          <w:ilvl w:val="6"/>
          <w:numId w:val="1"/>
        </w:numPr>
        <w:spacing w:after="0" w:line="264" w:lineRule="auto"/>
        <w:ind w:left="1200"/>
      </w:pPr>
      <w:r>
        <w:rPr>
          <w:color w:val="000000"/>
        </w:rPr>
        <w:t xml:space="preserve">Weigel, P., Ullrich, F. &amp; </w:t>
      </w:r>
      <w:r>
        <w:rPr>
          <w:b/>
          <w:color w:val="000000"/>
        </w:rPr>
        <w:t>Mueller, K.</w:t>
      </w:r>
      <w:r>
        <w:rPr>
          <w:color w:val="000000"/>
        </w:rPr>
        <w:t xml:space="preserve"> (2019). </w:t>
      </w:r>
      <w:hyperlink r:id="rId111">
        <w:r>
          <w:rPr>
            <w:color w:val="0000FF"/>
            <w:u w:val="single"/>
          </w:rPr>
          <w:t>Impact of the Medicare Disproportionate Share Hospital Payment Cap on Rural and Urban Hospitals.</w:t>
        </w:r>
      </w:hyperlink>
      <w:r>
        <w:rPr>
          <w:color w:val="000000"/>
        </w:rPr>
        <w:t xml:space="preserve"> pp. 1-5. Iowa City, IA: RUPRI Center for Rural Health Policy Analysis.</w:t>
      </w:r>
    </w:p>
    <w:p w14:paraId="794A6AEC" w14:textId="77777777" w:rsidR="00FD2881" w:rsidRDefault="009326BA" w:rsidP="00E51871">
      <w:pPr>
        <w:numPr>
          <w:ilvl w:val="6"/>
          <w:numId w:val="1"/>
        </w:numPr>
        <w:spacing w:after="0" w:line="264" w:lineRule="auto"/>
        <w:ind w:left="1200"/>
      </w:pPr>
      <w:r>
        <w:rPr>
          <w:color w:val="000000"/>
        </w:rPr>
        <w:t xml:space="preserve">Vaughn, T., Ullrich, F., Nataliansyah, M. &amp; </w:t>
      </w:r>
      <w:r>
        <w:rPr>
          <w:b/>
          <w:color w:val="000000"/>
        </w:rPr>
        <w:t>Mueller, K.</w:t>
      </w:r>
      <w:r>
        <w:rPr>
          <w:color w:val="000000"/>
        </w:rPr>
        <w:t xml:space="preserve"> (2019). </w:t>
      </w:r>
      <w:hyperlink r:id="rId112">
        <w:r>
          <w:rPr>
            <w:color w:val="0000FF"/>
            <w:u w:val="single"/>
          </w:rPr>
          <w:t>Strategic Choice in Developing Telemedicine - Observations from Three Organizations.</w:t>
        </w:r>
      </w:hyperlink>
      <w:r>
        <w:rPr>
          <w:color w:val="000000"/>
        </w:rPr>
        <w:t xml:space="preserve"> pp. 1-19. Iowa City, IA: RUPRI Health Panel.</w:t>
      </w:r>
    </w:p>
    <w:p w14:paraId="36F4E63C"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(2020). </w:t>
      </w:r>
      <w:hyperlink r:id="rId113">
        <w:r>
          <w:rPr>
            <w:color w:val="0000FF"/>
            <w:u w:val="single"/>
          </w:rPr>
          <w:t>Confirmed COVID-19 Cases, Metropolitan and Nonmetropolitan Counties.</w:t>
        </w:r>
      </w:hyperlink>
      <w:r>
        <w:rPr>
          <w:color w:val="000000"/>
        </w:rPr>
        <w:t xml:space="preserve"> In Live map updated daily/weekly - first published April 2020 - October 2020. pp. 1-3. Iowa City, IA: RUPRI Center for Rural Health Policy Analysis.</w:t>
      </w:r>
    </w:p>
    <w:p w14:paraId="6C314F74" w14:textId="33E76C3C" w:rsidR="00FD2881" w:rsidRDefault="009326BA" w:rsidP="00E51871">
      <w:pPr>
        <w:numPr>
          <w:ilvl w:val="6"/>
          <w:numId w:val="1"/>
        </w:numPr>
        <w:spacing w:after="0" w:line="264" w:lineRule="auto"/>
        <w:ind w:left="1200"/>
      </w:pPr>
      <w:r>
        <w:rPr>
          <w:color w:val="000000"/>
        </w:rPr>
        <w:t xml:space="preserve">Zhu, X., Ullrich, F., Huang, H. &amp; </w:t>
      </w:r>
      <w:r>
        <w:rPr>
          <w:b/>
          <w:color w:val="000000"/>
        </w:rPr>
        <w:t>Mueller, K.</w:t>
      </w:r>
      <w:r>
        <w:rPr>
          <w:color w:val="000000"/>
        </w:rPr>
        <w:t xml:space="preserve"> (2020). </w:t>
      </w:r>
      <w:hyperlink r:id="rId114">
        <w:r>
          <w:rPr>
            <w:color w:val="0000FF"/>
            <w:u w:val="single"/>
          </w:rPr>
          <w:t>Rural Hospital Participation in Medicare Accountable Organizations.</w:t>
        </w:r>
      </w:hyperlink>
      <w:r>
        <w:rPr>
          <w:color w:val="000000"/>
        </w:rPr>
        <w:t xml:space="preserve"> pp. 1-5. Iowa </w:t>
      </w:r>
      <w:r w:rsidR="002512AC">
        <w:rPr>
          <w:color w:val="000000"/>
        </w:rPr>
        <w:t>City</w:t>
      </w:r>
      <w:r>
        <w:rPr>
          <w:color w:val="000000"/>
        </w:rPr>
        <w:t>, IA: RUPRI Center for Rural Health Policy Analysis.</w:t>
      </w:r>
    </w:p>
    <w:p w14:paraId="3AC2162B" w14:textId="77777777" w:rsidR="00FD2881" w:rsidRDefault="009326BA" w:rsidP="00E51871">
      <w:pPr>
        <w:numPr>
          <w:ilvl w:val="6"/>
          <w:numId w:val="1"/>
        </w:numPr>
        <w:spacing w:after="0" w:line="264" w:lineRule="auto"/>
        <w:ind w:left="1200"/>
      </w:pPr>
      <w:r>
        <w:rPr>
          <w:color w:val="000000"/>
        </w:rPr>
        <w:t xml:space="preserve">Mobley, E., Ullrich, F., Bin Abdul Baten, R., Shrestha, M. &amp; </w:t>
      </w:r>
      <w:r>
        <w:rPr>
          <w:b/>
          <w:color w:val="000000"/>
        </w:rPr>
        <w:t>Mueller, K.</w:t>
      </w:r>
      <w:r>
        <w:rPr>
          <w:color w:val="000000"/>
        </w:rPr>
        <w:t xml:space="preserve"> (2020). </w:t>
      </w:r>
      <w:hyperlink r:id="rId115">
        <w:r>
          <w:rPr>
            <w:color w:val="0000FF"/>
            <w:u w:val="single"/>
          </w:rPr>
          <w:t>Health Care Professional Workforce Composition before and after Rural Hospital Closure.</w:t>
        </w:r>
      </w:hyperlink>
      <w:r>
        <w:rPr>
          <w:color w:val="000000"/>
        </w:rPr>
        <w:t xml:space="preserve"> pp. 1-7. Iowa City, IA: RUPRI Center for Rural Health Policy Analysis.</w:t>
      </w:r>
    </w:p>
    <w:p w14:paraId="42D9415E" w14:textId="77777777" w:rsidR="00FD2881" w:rsidRDefault="009326BA" w:rsidP="00E51871">
      <w:pPr>
        <w:numPr>
          <w:ilvl w:val="6"/>
          <w:numId w:val="1"/>
        </w:numPr>
        <w:spacing w:after="0" w:line="264" w:lineRule="auto"/>
        <w:ind w:left="1200"/>
      </w:pPr>
      <w:r>
        <w:rPr>
          <w:b/>
          <w:color w:val="000000"/>
        </w:rPr>
        <w:t>Mueller, K.</w:t>
      </w:r>
      <w:r>
        <w:rPr>
          <w:color w:val="000000"/>
        </w:rPr>
        <w:t xml:space="preserve"> (2020). </w:t>
      </w:r>
      <w:hyperlink r:id="rId116">
        <w:r>
          <w:rPr>
            <w:color w:val="0000FF"/>
            <w:u w:val="single"/>
          </w:rPr>
          <w:t>Considerations for Defining Rural Places in Health Policies and Programs.</w:t>
        </w:r>
      </w:hyperlink>
      <w:r>
        <w:rPr>
          <w:color w:val="000000"/>
        </w:rPr>
        <w:t xml:space="preserve"> pp. 1-21. Iowa City, IA: RUPRI Health Panel.</w:t>
      </w:r>
    </w:p>
    <w:p w14:paraId="23AD9382"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(2020). </w:t>
      </w:r>
      <w:hyperlink r:id="rId117">
        <w:r>
          <w:rPr>
            <w:color w:val="0000FF"/>
            <w:u w:val="single"/>
          </w:rPr>
          <w:t>Metropolitan/Nonmetropolitan COVID-19 Confirmed Cases and General and ICU Beds.</w:t>
        </w:r>
      </w:hyperlink>
      <w:r>
        <w:rPr>
          <w:color w:val="000000"/>
        </w:rPr>
        <w:t xml:space="preserve"> pp. 1-4. Iowa City, IA: RUPRI Center for Rural Health Policy Analysis.</w:t>
      </w:r>
    </w:p>
    <w:p w14:paraId="5500AC54" w14:textId="77777777" w:rsidR="00FD2881" w:rsidRDefault="009326BA" w:rsidP="00E51871">
      <w:pPr>
        <w:numPr>
          <w:ilvl w:val="6"/>
          <w:numId w:val="1"/>
        </w:numPr>
        <w:spacing w:after="0" w:line="264" w:lineRule="auto"/>
        <w:ind w:left="1200"/>
      </w:pPr>
      <w:r>
        <w:rPr>
          <w:color w:val="000000"/>
        </w:rPr>
        <w:t xml:space="preserve">Nataliansyah, M., Salako, A., Ullrich, F. &amp; </w:t>
      </w:r>
      <w:r>
        <w:rPr>
          <w:b/>
          <w:color w:val="000000"/>
        </w:rPr>
        <w:t>Mueller, K.</w:t>
      </w:r>
      <w:r>
        <w:rPr>
          <w:color w:val="000000"/>
        </w:rPr>
        <w:t xml:space="preserve"> (2020). </w:t>
      </w:r>
      <w:hyperlink r:id="rId118">
        <w:r>
          <w:rPr>
            <w:color w:val="0000FF"/>
            <w:u w:val="single"/>
          </w:rPr>
          <w:t>Access to Medicare Part D Plans: A Comparison of Metropolitan and Nonmetropolitan Areas.</w:t>
        </w:r>
      </w:hyperlink>
      <w:r>
        <w:rPr>
          <w:color w:val="000000"/>
        </w:rPr>
        <w:t xml:space="preserve"> pp. 1-9. Iowa City: RUPRI Center for Rural Health Policy Analysis.</w:t>
      </w:r>
    </w:p>
    <w:p w14:paraId="15E00502" w14:textId="50300805"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(2020). </w:t>
      </w:r>
      <w:hyperlink r:id="rId119">
        <w:r>
          <w:rPr>
            <w:color w:val="0000FF"/>
            <w:u w:val="single"/>
          </w:rPr>
          <w:t>County-Level 14-Day COVID-19 Case Trajectories.</w:t>
        </w:r>
      </w:hyperlink>
      <w:r>
        <w:rPr>
          <w:color w:val="000000"/>
        </w:rPr>
        <w:t xml:space="preserve"> In Weekly Maps/Tables</w:t>
      </w:r>
      <w:r w:rsidR="002512AC">
        <w:rPr>
          <w:color w:val="000000"/>
        </w:rPr>
        <w:t xml:space="preserve"> </w:t>
      </w:r>
      <w:r>
        <w:rPr>
          <w:color w:val="000000"/>
        </w:rPr>
        <w:t>Update. pp. 1-5. Iowa City, IA: RUPRI Center for Rural Health Policy Analysis.</w:t>
      </w:r>
    </w:p>
    <w:p w14:paraId="4E2CE62F" w14:textId="77777777" w:rsidR="00FD2881" w:rsidRDefault="009326BA" w:rsidP="00E51871">
      <w:pPr>
        <w:numPr>
          <w:ilvl w:val="6"/>
          <w:numId w:val="1"/>
        </w:numPr>
        <w:spacing w:after="0" w:line="264" w:lineRule="auto"/>
        <w:ind w:left="1200"/>
      </w:pPr>
      <w:r>
        <w:rPr>
          <w:color w:val="000000"/>
        </w:rPr>
        <w:t xml:space="preserve">Semprini, J., Ulrich, F. &amp; </w:t>
      </w:r>
      <w:r>
        <w:rPr>
          <w:b/>
          <w:color w:val="000000"/>
        </w:rPr>
        <w:t>Mueller, K.</w:t>
      </w:r>
      <w:r>
        <w:rPr>
          <w:color w:val="000000"/>
        </w:rPr>
        <w:t xml:space="preserve"> (2020). </w:t>
      </w:r>
      <w:hyperlink r:id="rId120">
        <w:r>
          <w:rPr>
            <w:color w:val="0000FF"/>
            <w:u w:val="single"/>
          </w:rPr>
          <w:t>Telepharmacy Rules and Statutes: A 3-Year Update for all 50 States.</w:t>
        </w:r>
      </w:hyperlink>
      <w:r>
        <w:rPr>
          <w:color w:val="000000"/>
        </w:rPr>
        <w:t xml:space="preserve"> pp. 1-5. Iowa City, IA: RUPRI Center for Rural Health Policy Analysis.</w:t>
      </w:r>
    </w:p>
    <w:p w14:paraId="2B87655A" w14:textId="77777777" w:rsidR="00FD2881" w:rsidRDefault="009326BA" w:rsidP="00E51871">
      <w:pPr>
        <w:numPr>
          <w:ilvl w:val="6"/>
          <w:numId w:val="1"/>
        </w:numPr>
        <w:spacing w:after="0" w:line="264" w:lineRule="auto"/>
        <w:ind w:left="1200"/>
      </w:pPr>
      <w:r>
        <w:rPr>
          <w:b/>
          <w:color w:val="000000"/>
        </w:rPr>
        <w:t>Mueller, K.</w:t>
      </w:r>
      <w:r>
        <w:rPr>
          <w:color w:val="000000"/>
        </w:rPr>
        <w:t xml:space="preserve"> (2020). </w:t>
      </w:r>
      <w:hyperlink r:id="rId121">
        <w:r>
          <w:rPr>
            <w:color w:val="0000FF"/>
            <w:u w:val="single"/>
          </w:rPr>
          <w:t xml:space="preserve">The Evolving Landscape of National Telehealth Policies during a Public Health Emergency: Responsiveness to Rural </w:t>
        </w:r>
        <w:r>
          <w:rPr>
            <w:color w:val="0000FF"/>
            <w:u w:val="single"/>
          </w:rPr>
          <w:t>Needs.</w:t>
        </w:r>
      </w:hyperlink>
      <w:r>
        <w:rPr>
          <w:color w:val="000000"/>
        </w:rPr>
        <w:t xml:space="preserve"> pp. 1-19. Iowa City, IA: RUPRI Health Panel.</w:t>
      </w:r>
    </w:p>
    <w:p w14:paraId="04480417" w14:textId="5B0E31CD" w:rsidR="00FD2881" w:rsidRDefault="002512AC" w:rsidP="00E51871">
      <w:pPr>
        <w:numPr>
          <w:ilvl w:val="6"/>
          <w:numId w:val="1"/>
        </w:numPr>
        <w:spacing w:after="0" w:line="264" w:lineRule="auto"/>
        <w:ind w:left="1200"/>
      </w:pPr>
      <w:r>
        <w:rPr>
          <w:color w:val="000000"/>
        </w:rPr>
        <w:t>Ali</w:t>
      </w:r>
      <w:r w:rsidR="009326BA">
        <w:rPr>
          <w:color w:val="000000"/>
        </w:rPr>
        <w:t xml:space="preserve">, A., Ullrich, F. &amp; </w:t>
      </w:r>
      <w:r w:rsidR="009326BA">
        <w:rPr>
          <w:b/>
          <w:color w:val="000000"/>
        </w:rPr>
        <w:t>Mueller, K.</w:t>
      </w:r>
      <w:r w:rsidR="009326BA">
        <w:rPr>
          <w:color w:val="000000"/>
        </w:rPr>
        <w:t xml:space="preserve"> (2020). </w:t>
      </w:r>
      <w:hyperlink r:id="rId122">
        <w:r w:rsidR="009326BA">
          <w:rPr>
            <w:color w:val="0000FF"/>
            <w:u w:val="single"/>
          </w:rPr>
          <w:t>Medicare Advantage Enrollment Update 2019.</w:t>
        </w:r>
      </w:hyperlink>
      <w:r w:rsidR="009326BA">
        <w:rPr>
          <w:color w:val="000000"/>
        </w:rPr>
        <w:t xml:space="preserve"> pp. 1-6. Iowa City, IA: RUPRI Center for Rural Health Policy Analysis.</w:t>
      </w:r>
    </w:p>
    <w:p w14:paraId="59D1AA64" w14:textId="77777777" w:rsidR="00FD2881" w:rsidRDefault="009326BA" w:rsidP="00E51871">
      <w:pPr>
        <w:numPr>
          <w:ilvl w:val="6"/>
          <w:numId w:val="1"/>
        </w:numPr>
        <w:spacing w:after="0" w:line="264" w:lineRule="auto"/>
        <w:ind w:left="1200"/>
      </w:pPr>
      <w:r>
        <w:rPr>
          <w:color w:val="000000"/>
        </w:rPr>
        <w:t xml:space="preserve">MacKinney, A. C., </w:t>
      </w:r>
      <w:r>
        <w:rPr>
          <w:b/>
          <w:color w:val="000000"/>
        </w:rPr>
        <w:t>Mueller, K. J.</w:t>
      </w:r>
      <w:r>
        <w:rPr>
          <w:color w:val="000000"/>
        </w:rPr>
        <w:t xml:space="preserve">, Coburn, A. F., Knudson, A., Lundblad, J. P. &amp; McBride, T. D. (2021). </w:t>
      </w:r>
      <w:hyperlink r:id="rId123">
        <w:r>
          <w:rPr>
            <w:color w:val="0000FF"/>
            <w:u w:val="single"/>
          </w:rPr>
          <w:t>Characteristics &amp; Challenges of Rural Ambulance Agencies - A Brief Review and Policy Considerations.</w:t>
        </w:r>
      </w:hyperlink>
      <w:r>
        <w:rPr>
          <w:color w:val="000000"/>
        </w:rPr>
        <w:t xml:space="preserve"> (Vols. January 2021). pp. 1-17. Iowa City, IA: RUPRI Health Panel.</w:t>
      </w:r>
    </w:p>
    <w:p w14:paraId="5B829578" w14:textId="77777777" w:rsidR="00FD2881" w:rsidRDefault="009326BA" w:rsidP="00E51871">
      <w:pPr>
        <w:numPr>
          <w:ilvl w:val="6"/>
          <w:numId w:val="1"/>
        </w:numPr>
        <w:spacing w:after="0" w:line="264" w:lineRule="auto"/>
        <w:ind w:left="1200"/>
      </w:pPr>
      <w:r>
        <w:rPr>
          <w:color w:val="000000"/>
        </w:rPr>
        <w:t xml:space="preserve">Semprini, J., Ullrich, F. &amp; </w:t>
      </w:r>
      <w:r>
        <w:rPr>
          <w:b/>
          <w:color w:val="000000"/>
        </w:rPr>
        <w:t>Mueller, K. J.</w:t>
      </w:r>
      <w:r>
        <w:rPr>
          <w:color w:val="000000"/>
        </w:rPr>
        <w:t xml:space="preserve"> (2021). </w:t>
      </w:r>
      <w:hyperlink r:id="rId124">
        <w:r>
          <w:rPr>
            <w:color w:val="0000FF"/>
            <w:u w:val="single"/>
          </w:rPr>
          <w:t>Availability of Supplemental Benefits in Medicare Advantage Plans in Rural and Urban Areas.</w:t>
        </w:r>
      </w:hyperlink>
      <w:r>
        <w:rPr>
          <w:color w:val="000000"/>
        </w:rPr>
        <w:t xml:space="preserve"> (Vols. Brief 2021-3). pp. 1-6. Iowa City, IA: RUPRI Center for Rural Health Policy Analysis.</w:t>
      </w:r>
    </w:p>
    <w:p w14:paraId="3BACFFF3"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 J.</w:t>
      </w:r>
      <w:r>
        <w:rPr>
          <w:color w:val="000000"/>
        </w:rPr>
        <w:t xml:space="preserve"> (2021). </w:t>
      </w:r>
      <w:hyperlink r:id="rId125">
        <w:r>
          <w:rPr>
            <w:color w:val="0000FF"/>
            <w:u w:val="single"/>
          </w:rPr>
          <w:t>Pharmacy Vaccination Service Availability in Nonmetropolitan Counties (V3).</w:t>
        </w:r>
      </w:hyperlink>
      <w:r>
        <w:rPr>
          <w:color w:val="000000"/>
        </w:rPr>
        <w:t xml:space="preserve"> (Vols. Brief No. 2020-10). pp. 1-4. Iowa City, IA: RUPRI Center for Rural Health Policy Analysis.</w:t>
      </w:r>
    </w:p>
    <w:p w14:paraId="76E3E192" w14:textId="77777777" w:rsidR="00FD2881" w:rsidRDefault="009326BA" w:rsidP="00E51871">
      <w:pPr>
        <w:numPr>
          <w:ilvl w:val="6"/>
          <w:numId w:val="1"/>
        </w:numPr>
        <w:spacing w:after="0" w:line="264" w:lineRule="auto"/>
        <w:ind w:left="1200"/>
      </w:pPr>
      <w:r>
        <w:rPr>
          <w:color w:val="000000"/>
        </w:rPr>
        <w:t xml:space="preserve">Vaughn, T., </w:t>
      </w:r>
      <w:r>
        <w:rPr>
          <w:b/>
          <w:color w:val="000000"/>
        </w:rPr>
        <w:t>Mueller, K. J.</w:t>
      </w:r>
      <w:r>
        <w:rPr>
          <w:color w:val="000000"/>
        </w:rPr>
        <w:t xml:space="preserve"> &amp; MacKinney, A. C. (2021). </w:t>
      </w:r>
      <w:hyperlink r:id="rId126">
        <w:r>
          <w:rPr>
            <w:color w:val="0000FF"/>
            <w:u w:val="single"/>
          </w:rPr>
          <w:t>High-Functioning Rural Medicare ACOs – A Qualitative Review.</w:t>
        </w:r>
      </w:hyperlink>
      <w:r>
        <w:rPr>
          <w:color w:val="000000"/>
        </w:rPr>
        <w:t xml:space="preserve"> (Vols. Brief 2021-2). Iowa City, IA: RUPRI Center for Rural Health Policy Analysis.</w:t>
      </w:r>
    </w:p>
    <w:p w14:paraId="1F518525" w14:textId="77777777" w:rsidR="00FD2881" w:rsidRDefault="009326BA" w:rsidP="00E51871">
      <w:pPr>
        <w:numPr>
          <w:ilvl w:val="6"/>
          <w:numId w:val="1"/>
        </w:numPr>
        <w:spacing w:after="0" w:line="264" w:lineRule="auto"/>
        <w:ind w:left="1200"/>
      </w:pPr>
      <w:r>
        <w:rPr>
          <w:color w:val="000000"/>
        </w:rPr>
        <w:t xml:space="preserve">Sharma, H., Bin Abdul Baten, R., Ullrich, F., MacKinney, A. C. &amp; </w:t>
      </w:r>
      <w:r>
        <w:rPr>
          <w:b/>
          <w:color w:val="000000"/>
        </w:rPr>
        <w:t>Mueller, K. J.</w:t>
      </w:r>
      <w:r>
        <w:rPr>
          <w:color w:val="000000"/>
        </w:rPr>
        <w:t xml:space="preserve"> (2021). </w:t>
      </w:r>
      <w:hyperlink r:id="rId127">
        <w:r>
          <w:rPr>
            <w:color w:val="0000FF"/>
            <w:u w:val="single"/>
          </w:rPr>
          <w:t>Trends in Nursing Home Closures in Nonmetropolitan and Metropolitan Counties in the United States, 2008-2018.</w:t>
        </w:r>
      </w:hyperlink>
      <w:r>
        <w:rPr>
          <w:color w:val="000000"/>
        </w:rPr>
        <w:t xml:space="preserve"> (Vols. Brief 2021-1). RUPRI Center for Rural Health Policy Analysis.</w:t>
      </w:r>
    </w:p>
    <w:p w14:paraId="156D8D86" w14:textId="77777777" w:rsidR="00FD2881" w:rsidRDefault="009326BA" w:rsidP="00E51871">
      <w:pPr>
        <w:numPr>
          <w:ilvl w:val="6"/>
          <w:numId w:val="1"/>
        </w:numPr>
        <w:spacing w:after="0" w:line="264" w:lineRule="auto"/>
        <w:ind w:left="1200"/>
      </w:pPr>
      <w:r>
        <w:rPr>
          <w:color w:val="000000"/>
        </w:rPr>
        <w:t xml:space="preserve">Li, L., Najarian, M., Barker, A. R., Kemper, L., McBride, T. D. &amp; </w:t>
      </w:r>
      <w:r>
        <w:rPr>
          <w:b/>
          <w:color w:val="000000"/>
        </w:rPr>
        <w:t>Mueller, K. J.</w:t>
      </w:r>
      <w:r>
        <w:rPr>
          <w:color w:val="000000"/>
        </w:rPr>
        <w:t xml:space="preserve"> (2021). </w:t>
      </w:r>
      <w:hyperlink r:id="rId128">
        <w:r>
          <w:rPr>
            <w:color w:val="0000FF"/>
            <w:u w:val="single"/>
          </w:rPr>
          <w:t>Geographic Expansion of Medicaid Managed Care Organizations: Assessing Access to Primary Care in Nonmetropolitan Counties.</w:t>
        </w:r>
      </w:hyperlink>
      <w:r>
        <w:rPr>
          <w:color w:val="000000"/>
        </w:rPr>
        <w:t xml:space="preserve"> (Vols. Brief 2021-4). pp. 1-7. Iowa City, IA: RUPRI Center for Rural Health Policy Analysis.</w:t>
      </w:r>
    </w:p>
    <w:p w14:paraId="26DB002F" w14:textId="77777777" w:rsidR="00FD2881" w:rsidRDefault="009326BA" w:rsidP="00E51871">
      <w:pPr>
        <w:numPr>
          <w:ilvl w:val="6"/>
          <w:numId w:val="1"/>
        </w:numPr>
        <w:spacing w:after="0" w:line="264" w:lineRule="auto"/>
        <w:ind w:left="1200"/>
      </w:pPr>
      <w:r>
        <w:rPr>
          <w:color w:val="000000"/>
        </w:rPr>
        <w:t xml:space="preserve">Li, L., Najarian, M., Barker, A. R., McBride, T. D. &amp; </w:t>
      </w:r>
      <w:r>
        <w:rPr>
          <w:b/>
          <w:color w:val="000000"/>
        </w:rPr>
        <w:t>Mueller, K. J.</w:t>
      </w:r>
      <w:r>
        <w:rPr>
          <w:color w:val="000000"/>
        </w:rPr>
        <w:t xml:space="preserve"> (2021). </w:t>
      </w:r>
      <w:hyperlink r:id="rId129">
        <w:r>
          <w:rPr>
            <w:color w:val="0000FF"/>
            <w:u w:val="single"/>
          </w:rPr>
          <w:t>Sources of Insurance Coverage in Nonmetropolitan Areas: The Role of Public and Private Insurance Since 2009.</w:t>
        </w:r>
      </w:hyperlink>
      <w:r>
        <w:rPr>
          <w:color w:val="000000"/>
        </w:rPr>
        <w:t xml:space="preserve"> (Vols. March 2021-5). pp. 1-5. Iowa City, IA: RUPRI Center for Rural Policy Analysis.</w:t>
      </w:r>
    </w:p>
    <w:p w14:paraId="3AA2CEE3" w14:textId="77777777" w:rsidR="00FD2881" w:rsidRDefault="009326BA" w:rsidP="00E51871">
      <w:pPr>
        <w:numPr>
          <w:ilvl w:val="6"/>
          <w:numId w:val="1"/>
        </w:numPr>
        <w:spacing w:after="0" w:line="264" w:lineRule="auto"/>
        <w:ind w:left="1200"/>
      </w:pPr>
      <w:r>
        <w:rPr>
          <w:color w:val="000000"/>
        </w:rPr>
        <w:t xml:space="preserve">Bin Adbul Baten, R., Ullrich, F. &amp; </w:t>
      </w:r>
      <w:r>
        <w:rPr>
          <w:b/>
          <w:color w:val="000000"/>
        </w:rPr>
        <w:t>Mueller, K.</w:t>
      </w:r>
      <w:r>
        <w:rPr>
          <w:color w:val="000000"/>
        </w:rPr>
        <w:t xml:space="preserve"> (2021). </w:t>
      </w:r>
      <w:hyperlink r:id="rId130">
        <w:r>
          <w:rPr>
            <w:color w:val="0000FF"/>
            <w:u w:val="single"/>
          </w:rPr>
          <w:t>Medicare Advantage Enrollment Update 2020.</w:t>
        </w:r>
      </w:hyperlink>
      <w:r>
        <w:rPr>
          <w:color w:val="000000"/>
        </w:rPr>
        <w:t xml:space="preserve"> (Vols. Brief No.2021-6). pp. 1-6. Iowa City, IA: RUPRI Center for Rural Health Policy Analysis.</w:t>
      </w:r>
    </w:p>
    <w:p w14:paraId="12E79CB4" w14:textId="77777777" w:rsidR="00FD2881" w:rsidRDefault="009326BA" w:rsidP="00E51871">
      <w:pPr>
        <w:numPr>
          <w:ilvl w:val="6"/>
          <w:numId w:val="1"/>
        </w:numPr>
        <w:spacing w:after="0" w:line="264" w:lineRule="auto"/>
        <w:ind w:left="1200"/>
      </w:pPr>
      <w:r>
        <w:rPr>
          <w:color w:val="000000"/>
        </w:rPr>
        <w:t xml:space="preserve">Shrestha, M., Ullrich, F. &amp; </w:t>
      </w:r>
      <w:r>
        <w:rPr>
          <w:b/>
          <w:color w:val="000000"/>
        </w:rPr>
        <w:t>Mueller, K.</w:t>
      </w:r>
      <w:r>
        <w:rPr>
          <w:color w:val="000000"/>
        </w:rPr>
        <w:t xml:space="preserve"> (2021). </w:t>
      </w:r>
      <w:hyperlink r:id="rId131">
        <w:r>
          <w:rPr>
            <w:color w:val="0000FF"/>
            <w:u w:val="single"/>
          </w:rPr>
          <w:t>Medicare Advantage Enrollment Update 2021.</w:t>
        </w:r>
      </w:hyperlink>
      <w:r>
        <w:rPr>
          <w:color w:val="000000"/>
        </w:rPr>
        <w:t xml:space="preserve"> (Vols. Brief No. 2021-7). pp. 1-7. RUPRI Center for Rural Health Policy Analysis.</w:t>
      </w:r>
    </w:p>
    <w:p w14:paraId="5A736EBE"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(2021). </w:t>
      </w:r>
      <w:hyperlink r:id="rId132">
        <w:r>
          <w:rPr>
            <w:color w:val="0000FF"/>
            <w:u w:val="single"/>
          </w:rPr>
          <w:t>COVID-19 Cases and Vaccination Rates.</w:t>
        </w:r>
      </w:hyperlink>
      <w:r>
        <w:rPr>
          <w:color w:val="000000"/>
        </w:rPr>
        <w:t xml:space="preserve"> (Vols. Brief No. 2021-8). pp. 1-5. Iowa City, IA: RUPRI Center for Rural Health Policy Analysis.</w:t>
      </w:r>
    </w:p>
    <w:p w14:paraId="196C688F" w14:textId="77777777" w:rsidR="00FD2881" w:rsidRDefault="009326BA" w:rsidP="00E51871">
      <w:pPr>
        <w:numPr>
          <w:ilvl w:val="6"/>
          <w:numId w:val="1"/>
        </w:numPr>
        <w:spacing w:after="0" w:line="264" w:lineRule="auto"/>
        <w:ind w:left="1200"/>
      </w:pPr>
      <w:r>
        <w:rPr>
          <w:color w:val="000000"/>
        </w:rPr>
        <w:t xml:space="preserve">Constantin, J., Ullrich, F. &amp; </w:t>
      </w:r>
      <w:r>
        <w:rPr>
          <w:b/>
          <w:color w:val="000000"/>
        </w:rPr>
        <w:t>Mueller, K.</w:t>
      </w:r>
      <w:r>
        <w:rPr>
          <w:color w:val="000000"/>
        </w:rPr>
        <w:t xml:space="preserve"> (2022). </w:t>
      </w:r>
      <w:hyperlink r:id="rId133">
        <w:r>
          <w:rPr>
            <w:color w:val="0000FF"/>
            <w:u w:val="single"/>
          </w:rPr>
          <w:t>Rural and Urban Pharmacy Presence - Pharmacy Deserts.</w:t>
        </w:r>
      </w:hyperlink>
      <w:r>
        <w:rPr>
          <w:color w:val="000000"/>
        </w:rPr>
        <w:t xml:space="preserve"> (Vols. Brief No. 2022-1). pp. 1-6. Iowa City, IA: RUPRI Center for Rural Health Policy Analysis.</w:t>
      </w:r>
    </w:p>
    <w:p w14:paraId="6EF40140" w14:textId="77777777" w:rsidR="00FD2881" w:rsidRDefault="009326BA" w:rsidP="00E51871">
      <w:pPr>
        <w:numPr>
          <w:ilvl w:val="6"/>
          <w:numId w:val="1"/>
        </w:numPr>
        <w:spacing w:after="0" w:line="264" w:lineRule="auto"/>
        <w:ind w:left="1200"/>
      </w:pPr>
      <w:r>
        <w:rPr>
          <w:color w:val="000000"/>
        </w:rPr>
        <w:t xml:space="preserve">Sharma, H., Xu, L., Ullrich, F., MacKinney, A. C. &amp; </w:t>
      </w:r>
      <w:r>
        <w:rPr>
          <w:b/>
          <w:color w:val="000000"/>
        </w:rPr>
        <w:t>Mueller, K.</w:t>
      </w:r>
      <w:r>
        <w:rPr>
          <w:color w:val="000000"/>
        </w:rPr>
        <w:t xml:space="preserve"> (2022). </w:t>
      </w:r>
      <w:hyperlink r:id="rId134">
        <w:r>
          <w:rPr>
            <w:color w:val="0000FF"/>
            <w:u w:val="single"/>
          </w:rPr>
          <w:t>Nursing Homes in Rural America: A Chartbook.</w:t>
        </w:r>
      </w:hyperlink>
      <w:r>
        <w:rPr>
          <w:color w:val="000000"/>
        </w:rPr>
        <w:t xml:space="preserve"> (Vols. July 2022). pp. 1-23. Iowa City, IA: RUPRI Center for Rural Health Policy Analysis.</w:t>
      </w:r>
    </w:p>
    <w:p w14:paraId="21E0E325" w14:textId="77777777" w:rsidR="00FD2881" w:rsidRDefault="009326BA" w:rsidP="00E51871">
      <w:pPr>
        <w:numPr>
          <w:ilvl w:val="6"/>
          <w:numId w:val="1"/>
        </w:numPr>
        <w:spacing w:after="0" w:line="264" w:lineRule="auto"/>
        <w:ind w:left="1200"/>
      </w:pPr>
      <w:r>
        <w:rPr>
          <w:color w:val="000000"/>
        </w:rPr>
        <w:t xml:space="preserve">Lazaro, E., Ullrich, F. &amp; </w:t>
      </w:r>
      <w:r>
        <w:rPr>
          <w:b/>
          <w:color w:val="000000"/>
        </w:rPr>
        <w:t>Mueller, K.</w:t>
      </w:r>
      <w:r>
        <w:rPr>
          <w:color w:val="000000"/>
        </w:rPr>
        <w:t xml:space="preserve"> (2022). </w:t>
      </w:r>
      <w:hyperlink r:id="rId135">
        <w:r>
          <w:rPr>
            <w:color w:val="0000FF"/>
            <w:u w:val="single"/>
          </w:rPr>
          <w:t>Update on Rural Independently Owned Pharmacy Closures in the United States, 2003-2021.</w:t>
        </w:r>
      </w:hyperlink>
      <w:r>
        <w:rPr>
          <w:color w:val="000000"/>
        </w:rPr>
        <w:t xml:space="preserve"> (Vols. Brief No. 2022-3). Iowa City, IA: RUPRI Center for Rural Health Policy Analysis.</w:t>
      </w:r>
    </w:p>
    <w:p w14:paraId="4B76D5B0" w14:textId="79F88593" w:rsidR="00FD2881" w:rsidRDefault="009326BA" w:rsidP="00E51871">
      <w:pPr>
        <w:numPr>
          <w:ilvl w:val="6"/>
          <w:numId w:val="1"/>
        </w:numPr>
        <w:spacing w:after="0" w:line="264" w:lineRule="auto"/>
        <w:ind w:left="1200"/>
      </w:pPr>
      <w:r>
        <w:rPr>
          <w:color w:val="000000"/>
        </w:rPr>
        <w:t xml:space="preserve">Oyeka, O., Ullrich, F. &amp; </w:t>
      </w:r>
      <w:r>
        <w:rPr>
          <w:b/>
          <w:color w:val="000000"/>
        </w:rPr>
        <w:t>Mueller, K.</w:t>
      </w:r>
      <w:r>
        <w:rPr>
          <w:color w:val="000000"/>
        </w:rPr>
        <w:t xml:space="preserve"> (2022). </w:t>
      </w:r>
      <w:hyperlink r:id="rId136">
        <w:r>
          <w:rPr>
            <w:color w:val="0000FF"/>
            <w:u w:val="single"/>
          </w:rPr>
          <w:t>Medicare Beneficiary Access to Prescription Drugs in Rural Areas.</w:t>
        </w:r>
      </w:hyperlink>
      <w:r>
        <w:rPr>
          <w:color w:val="000000"/>
        </w:rPr>
        <w:t xml:space="preserve"> (Vols. Brief No. 2022-2). pp. 1-7. Iowa </w:t>
      </w:r>
      <w:r w:rsidR="002512AC">
        <w:rPr>
          <w:color w:val="000000"/>
        </w:rPr>
        <w:t>City</w:t>
      </w:r>
      <w:r>
        <w:rPr>
          <w:color w:val="000000"/>
        </w:rPr>
        <w:t>, IA: RUPRI Center for Rural Health Policy Analysis.</w:t>
      </w:r>
    </w:p>
    <w:p w14:paraId="28F09336" w14:textId="77777777" w:rsidR="00FD2881" w:rsidRDefault="009326BA" w:rsidP="00E51871">
      <w:pPr>
        <w:numPr>
          <w:ilvl w:val="6"/>
          <w:numId w:val="1"/>
        </w:numPr>
        <w:spacing w:after="0" w:line="264" w:lineRule="auto"/>
        <w:ind w:left="1200"/>
      </w:pPr>
      <w:r>
        <w:rPr>
          <w:color w:val="000000"/>
        </w:rPr>
        <w:t xml:space="preserve">Jost, E., Barker, A., Kemper, L., Ullrich, F., </w:t>
      </w:r>
      <w:r>
        <w:rPr>
          <w:b/>
          <w:color w:val="000000"/>
        </w:rPr>
        <w:t xml:space="preserve">Mueller, K. </w:t>
      </w:r>
      <w:r>
        <w:rPr>
          <w:color w:val="000000"/>
        </w:rPr>
        <w:t xml:space="preserve">&amp; McBride, T. (2022). </w:t>
      </w:r>
      <w:hyperlink r:id="rId137">
        <w:r>
          <w:rPr>
            <w:color w:val="0000FF"/>
            <w:u w:val="single"/>
          </w:rPr>
          <w:t>Health Insurance Marketplaces: Issuer Participation Trends in Non-Metropolitan Places, 2014-22.</w:t>
        </w:r>
      </w:hyperlink>
      <w:r>
        <w:rPr>
          <w:color w:val="000000"/>
        </w:rPr>
        <w:t xml:space="preserve"> (Vols. Brief No. 2022-4). Iowa City, IA: RUPRI Center for Rural Health Policy Analysis.</w:t>
      </w:r>
    </w:p>
    <w:p w14:paraId="304C4307" w14:textId="77777777" w:rsidR="00FD2881" w:rsidRDefault="009326BA" w:rsidP="00E51871">
      <w:pPr>
        <w:numPr>
          <w:ilvl w:val="6"/>
          <w:numId w:val="1"/>
        </w:numPr>
        <w:spacing w:after="0" w:line="264" w:lineRule="auto"/>
        <w:ind w:left="1200"/>
      </w:pPr>
      <w:r>
        <w:rPr>
          <w:color w:val="000000"/>
        </w:rPr>
        <w:t xml:space="preserve">McBride, T., Barker, A., Hernandez, E., Jost, E., Kemper, L. &amp; </w:t>
      </w:r>
      <w:r>
        <w:rPr>
          <w:b/>
          <w:color w:val="000000"/>
        </w:rPr>
        <w:t>Mueller, K.</w:t>
      </w:r>
      <w:r>
        <w:rPr>
          <w:color w:val="000000"/>
        </w:rPr>
        <w:t xml:space="preserve"> (2022). </w:t>
      </w:r>
      <w:hyperlink r:id="rId138">
        <w:r>
          <w:rPr>
            <w:color w:val="0000FF"/>
            <w:u w:val="single"/>
          </w:rPr>
          <w:t>An Insurance Profile of Rural America: A Chartbook.</w:t>
        </w:r>
      </w:hyperlink>
      <w:r>
        <w:rPr>
          <w:color w:val="000000"/>
        </w:rPr>
        <w:t xml:space="preserve"> (October 2022), pp. 1-62. Iowa City, IA: RUPRI Center for Rural Health Policy Analysis.</w:t>
      </w:r>
    </w:p>
    <w:p w14:paraId="78B43729" w14:textId="77777777" w:rsidR="00FD2881" w:rsidRDefault="009326BA" w:rsidP="00E51871">
      <w:pPr>
        <w:numPr>
          <w:ilvl w:val="6"/>
          <w:numId w:val="1"/>
        </w:numPr>
        <w:spacing w:after="0" w:line="264" w:lineRule="auto"/>
        <w:ind w:left="1200"/>
      </w:pPr>
      <w:r>
        <w:rPr>
          <w:color w:val="000000"/>
        </w:rPr>
        <w:t xml:space="preserve">Zahnd, W., Gadag, K., Ullrich, F. &amp; </w:t>
      </w:r>
      <w:r>
        <w:rPr>
          <w:b/>
          <w:color w:val="000000"/>
        </w:rPr>
        <w:t>Mueller, K.</w:t>
      </w:r>
      <w:r>
        <w:rPr>
          <w:color w:val="000000"/>
        </w:rPr>
        <w:t xml:space="preserve"> (2023). </w:t>
      </w:r>
      <w:hyperlink r:id="rId139">
        <w:r>
          <w:rPr>
            <w:color w:val="0000FF"/>
            <w:u w:val="single"/>
          </w:rPr>
          <w:t>COVID-19 Mortality Rates across Noncore, Micropolitan, and Metropolitan Counties by Community Characteristics, December 2020-January 2021.</w:t>
        </w:r>
      </w:hyperlink>
      <w:r>
        <w:rPr>
          <w:color w:val="000000"/>
        </w:rPr>
        <w:t xml:space="preserve"> (Vols. Brief No. 2023-1). Iowa City, IA: RUPRI Center for Rural Health Policy Analysis.</w:t>
      </w:r>
    </w:p>
    <w:p w14:paraId="34B51502" w14:textId="77777777" w:rsidR="00FD2881" w:rsidRDefault="009326BA" w:rsidP="00E51871">
      <w:pPr>
        <w:numPr>
          <w:ilvl w:val="6"/>
          <w:numId w:val="1"/>
        </w:numPr>
        <w:spacing w:after="0" w:line="264" w:lineRule="auto"/>
        <w:ind w:left="1200"/>
      </w:pPr>
      <w:r>
        <w:rPr>
          <w:color w:val="000000"/>
        </w:rPr>
        <w:t xml:space="preserve">Oyeka, O., Ullrich, F., Shane, D. &amp; </w:t>
      </w:r>
      <w:r>
        <w:rPr>
          <w:b/>
          <w:color w:val="000000"/>
        </w:rPr>
        <w:t>Mueller, K.</w:t>
      </w:r>
      <w:r>
        <w:rPr>
          <w:color w:val="000000"/>
        </w:rPr>
        <w:t xml:space="preserve"> (2023). </w:t>
      </w:r>
      <w:hyperlink r:id="rId140">
        <w:r>
          <w:rPr>
            <w:color w:val="0000FF"/>
            <w:u w:val="single"/>
          </w:rPr>
          <w:t>Changes in Service Offerings Post-System Affiliation in Rural Hospitals.</w:t>
        </w:r>
      </w:hyperlink>
      <w:r>
        <w:rPr>
          <w:color w:val="000000"/>
        </w:rPr>
        <w:t xml:space="preserve"> (Vols. Brief No.2023-2). pp. 1-13. RUPRI Center for Rural Health Policy Analysis.</w:t>
      </w:r>
    </w:p>
    <w:p w14:paraId="21F3C3F9" w14:textId="77777777" w:rsidR="00FD2881" w:rsidRDefault="009326BA" w:rsidP="00E51871">
      <w:pPr>
        <w:numPr>
          <w:ilvl w:val="6"/>
          <w:numId w:val="1"/>
        </w:numPr>
        <w:spacing w:after="0" w:line="264" w:lineRule="auto"/>
        <w:ind w:left="1200"/>
      </w:pPr>
      <w:r>
        <w:rPr>
          <w:color w:val="000000"/>
        </w:rPr>
        <w:t xml:space="preserve">Lazaro, E., Ullrich, F. &amp; </w:t>
      </w:r>
      <w:r>
        <w:rPr>
          <w:b/>
          <w:color w:val="000000"/>
        </w:rPr>
        <w:t>Mueller, K.</w:t>
      </w:r>
      <w:r>
        <w:rPr>
          <w:color w:val="000000"/>
        </w:rPr>
        <w:t xml:space="preserve"> (2023). </w:t>
      </w:r>
      <w:hyperlink r:id="rId141">
        <w:r>
          <w:rPr>
            <w:color w:val="0000FF"/>
            <w:u w:val="single"/>
          </w:rPr>
          <w:t>Medicare Advantage Enrollment Update 2022.</w:t>
        </w:r>
      </w:hyperlink>
      <w:r>
        <w:rPr>
          <w:color w:val="000000"/>
        </w:rPr>
        <w:t xml:space="preserve"> (Vols. Brief No. 2023-3). RUPRI Center for Rural Health Policy Analysis.</w:t>
      </w:r>
    </w:p>
    <w:p w14:paraId="1FB1DD8F" w14:textId="3DF64391" w:rsidR="00FD2881" w:rsidRDefault="009326BA" w:rsidP="00E51871">
      <w:pPr>
        <w:numPr>
          <w:ilvl w:val="6"/>
          <w:numId w:val="1"/>
        </w:numPr>
        <w:spacing w:after="0" w:line="264" w:lineRule="auto"/>
        <w:ind w:left="1200"/>
      </w:pPr>
      <w:r>
        <w:rPr>
          <w:color w:val="000000"/>
        </w:rPr>
        <w:t xml:space="preserve">Zhu, X., Shrestha, M., Ullrich, F. &amp; </w:t>
      </w:r>
      <w:r>
        <w:rPr>
          <w:b/>
          <w:color w:val="000000"/>
        </w:rPr>
        <w:t>Mueller, K.</w:t>
      </w:r>
      <w:r>
        <w:rPr>
          <w:color w:val="000000"/>
        </w:rPr>
        <w:t xml:space="preserve"> (2023). </w:t>
      </w:r>
      <w:hyperlink r:id="rId142">
        <w:r>
          <w:rPr>
            <w:color w:val="0000FF"/>
            <w:u w:val="single"/>
          </w:rPr>
          <w:t>Financial Risk Acceptance among Rural Health Care Providers Participating</w:t>
        </w:r>
        <w:r>
          <w:br/>
        </w:r>
        <w:r>
          <w:rPr>
            <w:color w:val="0000FF"/>
            <w:u w:val="single"/>
          </w:rPr>
          <w:t>in the Quality Payment Program.</w:t>
        </w:r>
      </w:hyperlink>
      <w:r>
        <w:rPr>
          <w:color w:val="000000"/>
        </w:rPr>
        <w:t xml:space="preserve"> pp. 1-4. RUPRI Center for Rural Health Policy </w:t>
      </w:r>
      <w:r w:rsidR="002512AC">
        <w:rPr>
          <w:color w:val="000000"/>
        </w:rPr>
        <w:t>Analysis</w:t>
      </w:r>
      <w:r>
        <w:rPr>
          <w:color w:val="000000"/>
        </w:rPr>
        <w:t>.</w:t>
      </w:r>
    </w:p>
    <w:p w14:paraId="058D6FF9" w14:textId="77777777" w:rsidR="00FD2881" w:rsidRDefault="009326BA" w:rsidP="00E51871">
      <w:pPr>
        <w:numPr>
          <w:ilvl w:val="6"/>
          <w:numId w:val="1"/>
        </w:numPr>
        <w:spacing w:after="0" w:line="264" w:lineRule="auto"/>
        <w:ind w:left="1200"/>
      </w:pPr>
      <w:r>
        <w:rPr>
          <w:color w:val="000000"/>
        </w:rPr>
        <w:t xml:space="preserve">Ullrich, F. &amp; </w:t>
      </w:r>
      <w:r>
        <w:rPr>
          <w:b/>
          <w:color w:val="000000"/>
        </w:rPr>
        <w:t>Mueller, K.</w:t>
      </w:r>
      <w:r>
        <w:rPr>
          <w:color w:val="000000"/>
        </w:rPr>
        <w:t xml:space="preserve"> (2023). </w:t>
      </w:r>
      <w:hyperlink r:id="rId143">
        <w:r>
          <w:rPr>
            <w:color w:val="0000FF"/>
            <w:u w:val="single"/>
          </w:rPr>
          <w:t>COVID-19 Vaccination Rates.</w:t>
        </w:r>
      </w:hyperlink>
      <w:r>
        <w:rPr>
          <w:color w:val="000000"/>
        </w:rPr>
        <w:t xml:space="preserve"> (Vols. Brief No.2023-5). pp. 1-4. RUPRI Center for Rural Health Policy Analysis.</w:t>
      </w:r>
    </w:p>
    <w:p w14:paraId="1E0D5FB4" w14:textId="77777777" w:rsidR="00FD2881" w:rsidRDefault="009326BA" w:rsidP="00E51871">
      <w:pPr>
        <w:numPr>
          <w:ilvl w:val="6"/>
          <w:numId w:val="1"/>
        </w:numPr>
        <w:spacing w:after="0" w:line="264" w:lineRule="auto"/>
        <w:ind w:left="1200"/>
      </w:pPr>
      <w:r>
        <w:rPr>
          <w:color w:val="000000"/>
        </w:rPr>
        <w:t xml:space="preserve">Zahnd, W., Gadag, K., Ullrich, F. &amp; </w:t>
      </w:r>
      <w:r>
        <w:rPr>
          <w:b/>
          <w:color w:val="000000"/>
        </w:rPr>
        <w:t>Mueller, K.</w:t>
      </w:r>
      <w:r>
        <w:rPr>
          <w:color w:val="000000"/>
        </w:rPr>
        <w:t xml:space="preserve"> (2023). </w:t>
      </w:r>
      <w:hyperlink r:id="rId144">
        <w:r>
          <w:rPr>
            <w:color w:val="0000FF"/>
            <w:u w:val="single"/>
          </w:rPr>
          <w:t>Spatial Clustering of COVID-19 Mortality Rates across Counties</w:t>
        </w:r>
        <w:r>
          <w:br/>
        </w:r>
        <w:r>
          <w:rPr>
            <w:color w:val="0000FF"/>
            <w:u w:val="single"/>
          </w:rPr>
          <w:t>and by Noncore, Micropolitan, and Metropolitan County</w:t>
        </w:r>
        <w:r>
          <w:br/>
        </w:r>
        <w:r>
          <w:rPr>
            <w:color w:val="0000FF"/>
            <w:u w:val="single"/>
          </w:rPr>
          <w:t>Characteristics, December 2020–January 2021.</w:t>
        </w:r>
      </w:hyperlink>
      <w:r>
        <w:rPr>
          <w:color w:val="000000"/>
        </w:rPr>
        <w:t xml:space="preserve"> (Vols. Brief No.2023-7). pp. 1-8. RUPRI Center for Rural Health Policy Analysis.</w:t>
      </w:r>
    </w:p>
    <w:p w14:paraId="021D315E" w14:textId="77777777" w:rsidR="00FD2881" w:rsidRDefault="009326BA" w:rsidP="00E51871">
      <w:pPr>
        <w:numPr>
          <w:ilvl w:val="6"/>
          <w:numId w:val="1"/>
        </w:numPr>
        <w:spacing w:after="0" w:line="264" w:lineRule="auto"/>
        <w:ind w:left="1200"/>
      </w:pPr>
      <w:r>
        <w:rPr>
          <w:color w:val="000000"/>
        </w:rPr>
        <w:t xml:space="preserve">Shrestha, M., Xu, L., Sharma, H., Ullrich, F., MacKinney, A. C. &amp; </w:t>
      </w:r>
      <w:r>
        <w:rPr>
          <w:b/>
          <w:color w:val="000000"/>
        </w:rPr>
        <w:t>Mueller, K.</w:t>
      </w:r>
      <w:r>
        <w:rPr>
          <w:color w:val="000000"/>
        </w:rPr>
        <w:t xml:space="preserve"> (2023). </w:t>
      </w:r>
      <w:hyperlink r:id="rId145">
        <w:r>
          <w:rPr>
            <w:color w:val="0000FF"/>
            <w:u w:val="single"/>
          </w:rPr>
          <w:t>Differences in the Merit-based Incentive Payment System (MIPS)</w:t>
        </w:r>
        <w:r>
          <w:br/>
        </w:r>
        <w:r>
          <w:rPr>
            <w:color w:val="0000FF"/>
            <w:u w:val="single"/>
          </w:rPr>
          <w:t>Performance of Clinicians in Metropolitan and Nonmetropolitan</w:t>
        </w:r>
        <w:r>
          <w:br/>
        </w:r>
        <w:r>
          <w:rPr>
            <w:color w:val="0000FF"/>
            <w:u w:val="single"/>
          </w:rPr>
          <w:t>Counties in 2018.</w:t>
        </w:r>
      </w:hyperlink>
      <w:r>
        <w:rPr>
          <w:color w:val="000000"/>
        </w:rPr>
        <w:t xml:space="preserve"> (Vols. Brief No.2023-6). pp. 1-14. RUPRI Center for Rural Health Policy Analysis.</w:t>
      </w:r>
    </w:p>
    <w:p w14:paraId="34FBA6BC" w14:textId="77777777" w:rsidR="00FD2881" w:rsidRDefault="009326BA" w:rsidP="00E51871">
      <w:pPr>
        <w:numPr>
          <w:ilvl w:val="6"/>
          <w:numId w:val="1"/>
        </w:numPr>
        <w:spacing w:after="0" w:line="264" w:lineRule="auto"/>
        <w:ind w:left="1200"/>
      </w:pPr>
      <w:r>
        <w:rPr>
          <w:color w:val="000000"/>
        </w:rPr>
        <w:t xml:space="preserve">Shane, D., Ejughemre, U., Ullrich, F. &amp; </w:t>
      </w:r>
      <w:r>
        <w:rPr>
          <w:b/>
          <w:color w:val="000000"/>
        </w:rPr>
        <w:t>Mueller, K.</w:t>
      </w:r>
      <w:r>
        <w:rPr>
          <w:color w:val="000000"/>
        </w:rPr>
        <w:t xml:space="preserve"> (2023). </w:t>
      </w:r>
      <w:hyperlink r:id="rId146">
        <w:r>
          <w:rPr>
            <w:color w:val="0000FF"/>
            <w:u w:val="single"/>
          </w:rPr>
          <w:t>Distributional Analysis of Variation in Medicare Advantage</w:t>
        </w:r>
        <w:r>
          <w:br/>
        </w:r>
        <w:r>
          <w:rPr>
            <w:color w:val="0000FF"/>
            <w:u w:val="single"/>
          </w:rPr>
          <w:t>Participation Within and Between Metropolitan, Micropolitan,</w:t>
        </w:r>
        <w:r>
          <w:br/>
        </w:r>
        <w:r>
          <w:rPr>
            <w:color w:val="0000FF"/>
            <w:u w:val="single"/>
          </w:rPr>
          <w:t>and Noncore Counties.</w:t>
        </w:r>
      </w:hyperlink>
      <w:r>
        <w:rPr>
          <w:color w:val="000000"/>
        </w:rPr>
        <w:t xml:space="preserve"> (Vols. Brief No.2023-8). RUPRI Center for Rural Health Policy Analysis.</w:t>
      </w:r>
    </w:p>
    <w:p w14:paraId="35384DFF" w14:textId="77777777" w:rsidR="00FD2881" w:rsidRDefault="009326BA" w:rsidP="00E51871">
      <w:pPr>
        <w:numPr>
          <w:ilvl w:val="6"/>
          <w:numId w:val="1"/>
        </w:numPr>
        <w:spacing w:after="0" w:line="264" w:lineRule="auto"/>
        <w:ind w:left="1200"/>
      </w:pPr>
      <w:r>
        <w:rPr>
          <w:color w:val="000000"/>
        </w:rPr>
        <w:t xml:space="preserve">Lazaro, E., Ullrich, F. &amp; </w:t>
      </w:r>
      <w:r>
        <w:rPr>
          <w:b/>
          <w:color w:val="000000"/>
        </w:rPr>
        <w:t>Mueller, K.</w:t>
      </w:r>
      <w:r>
        <w:rPr>
          <w:color w:val="000000"/>
        </w:rPr>
        <w:t xml:space="preserve"> (2023). </w:t>
      </w:r>
      <w:hyperlink r:id="rId147">
        <w:r>
          <w:rPr>
            <w:color w:val="0000FF"/>
            <w:u w:val="single"/>
          </w:rPr>
          <w:t>Medicare Advantage Enrollment Update 2023.</w:t>
        </w:r>
      </w:hyperlink>
      <w:r>
        <w:rPr>
          <w:color w:val="000000"/>
        </w:rPr>
        <w:t xml:space="preserve"> (Vols. 2023). (9), pp. 1-9. RUPRI Center for Rural Health Policy Analysis.</w:t>
      </w:r>
    </w:p>
    <w:p w14:paraId="4C14F5FE" w14:textId="77777777" w:rsidR="00FD2881" w:rsidRDefault="009326BA" w:rsidP="00E51871">
      <w:pPr>
        <w:numPr>
          <w:ilvl w:val="6"/>
          <w:numId w:val="1"/>
        </w:numPr>
        <w:spacing w:after="0" w:line="264" w:lineRule="auto"/>
        <w:ind w:left="1200"/>
      </w:pPr>
      <w:r>
        <w:rPr>
          <w:color w:val="000000"/>
        </w:rPr>
        <w:t xml:space="preserve">Huang, H., Zhu, X., Ullrich, F., MacKinney, A.C., </w:t>
      </w:r>
      <w:r>
        <w:rPr>
          <w:b/>
          <w:color w:val="000000"/>
        </w:rPr>
        <w:t>Mueller, K</w:t>
      </w:r>
      <w:r>
        <w:rPr>
          <w:color w:val="000000"/>
        </w:rPr>
        <w:t xml:space="preserve">. (2024) </w:t>
      </w:r>
      <w:hyperlink r:id="rId148">
        <w:r>
          <w:rPr>
            <w:color w:val="0000FF"/>
            <w:u w:val="single"/>
          </w:rPr>
          <w:t>Financial Performance of Rural and Urban Hospitals in the Medicare Shared Savings Program</w:t>
        </w:r>
      </w:hyperlink>
      <w:r>
        <w:rPr>
          <w:color w:val="000000"/>
        </w:rPr>
        <w:t xml:space="preserve">. </w:t>
      </w:r>
      <w:r>
        <w:rPr>
          <w:i/>
          <w:color w:val="000000"/>
        </w:rPr>
        <w:t>RUPRI Center for Rural Health Policy Analysis</w:t>
      </w:r>
      <w:r>
        <w:rPr>
          <w:color w:val="000000"/>
        </w:rPr>
        <w:t xml:space="preserve">, Brief No.2024-5, 1-8. </w:t>
      </w:r>
    </w:p>
    <w:p w14:paraId="5B2E009E" w14:textId="77777777" w:rsidR="00FD2881" w:rsidRDefault="009326BA" w:rsidP="00E51871">
      <w:pPr>
        <w:numPr>
          <w:ilvl w:val="6"/>
          <w:numId w:val="1"/>
        </w:numPr>
        <w:spacing w:after="0" w:line="264" w:lineRule="auto"/>
        <w:ind w:left="1200"/>
      </w:pPr>
      <w:r>
        <w:rPr>
          <w:color w:val="000000"/>
        </w:rPr>
        <w:t xml:space="preserve">Ullrich, F., </w:t>
      </w:r>
      <w:r>
        <w:rPr>
          <w:b/>
          <w:color w:val="000000"/>
        </w:rPr>
        <w:t>Mueller, K</w:t>
      </w:r>
      <w:r>
        <w:rPr>
          <w:color w:val="000000"/>
        </w:rPr>
        <w:t xml:space="preserve">. (2024) </w:t>
      </w:r>
      <w:hyperlink r:id="rId149">
        <w:r>
          <w:rPr>
            <w:color w:val="0000FF"/>
            <w:u w:val="single"/>
          </w:rPr>
          <w:t>Changes in Rural Pharmacy Presence 2023</w:t>
        </w:r>
      </w:hyperlink>
      <w:r>
        <w:rPr>
          <w:color w:val="000000"/>
        </w:rPr>
        <w:t xml:space="preserve">. </w:t>
      </w:r>
      <w:r>
        <w:rPr>
          <w:i/>
          <w:color w:val="000000"/>
        </w:rPr>
        <w:t>RUPRI Center for Rural Health Policy Analysis</w:t>
      </w:r>
      <w:r>
        <w:rPr>
          <w:color w:val="000000"/>
        </w:rPr>
        <w:t>, Brief No.2024-4, 1-6.</w:t>
      </w:r>
    </w:p>
    <w:p w14:paraId="0EDA8418" w14:textId="77777777" w:rsidR="00FD2881" w:rsidRDefault="009326BA" w:rsidP="00E51871">
      <w:pPr>
        <w:numPr>
          <w:ilvl w:val="6"/>
          <w:numId w:val="1"/>
        </w:numPr>
        <w:spacing w:after="0" w:line="264" w:lineRule="auto"/>
        <w:ind w:left="1200"/>
      </w:pPr>
      <w:r>
        <w:rPr>
          <w:color w:val="000000"/>
        </w:rPr>
        <w:t xml:space="preserve">Lazaro, E., Shane, D.M., Ullrich, F., </w:t>
      </w:r>
      <w:r>
        <w:rPr>
          <w:b/>
          <w:color w:val="000000"/>
        </w:rPr>
        <w:t>Mueller, K</w:t>
      </w:r>
      <w:r>
        <w:rPr>
          <w:color w:val="000000"/>
        </w:rPr>
        <w:t xml:space="preserve">. (2024) </w:t>
      </w:r>
      <w:hyperlink r:id="rId150">
        <w:r>
          <w:rPr>
            <w:color w:val="0000FF"/>
            <w:u w:val="single"/>
          </w:rPr>
          <w:t>Medicare Advantage Plan Growth in Rural America: Availability of Supplemental Benefits</w:t>
        </w:r>
      </w:hyperlink>
      <w:r>
        <w:rPr>
          <w:color w:val="000000"/>
        </w:rPr>
        <w:t xml:space="preserve">. </w:t>
      </w:r>
      <w:r>
        <w:rPr>
          <w:i/>
          <w:color w:val="000000"/>
        </w:rPr>
        <w:t>RUPRI Center for Rural Health Policy Analysis</w:t>
      </w:r>
      <w:r>
        <w:rPr>
          <w:color w:val="000000"/>
        </w:rPr>
        <w:t>, Brief No. 2024-3, 1-8.</w:t>
      </w:r>
    </w:p>
    <w:p w14:paraId="700A4643" w14:textId="77777777" w:rsidR="00FD2881" w:rsidRDefault="009326BA" w:rsidP="00E51871">
      <w:pPr>
        <w:numPr>
          <w:ilvl w:val="6"/>
          <w:numId w:val="1"/>
        </w:numPr>
        <w:spacing w:after="0" w:line="264" w:lineRule="auto"/>
        <w:ind w:left="1200"/>
      </w:pPr>
      <w:r>
        <w:rPr>
          <w:color w:val="000000"/>
        </w:rPr>
        <w:t xml:space="preserve">Zahnd, W.E., Gadag, K., Wilson, K.D., </w:t>
      </w:r>
      <w:r>
        <w:rPr>
          <w:b/>
          <w:color w:val="000000"/>
        </w:rPr>
        <w:t>Mueller, K.J</w:t>
      </w:r>
      <w:r>
        <w:rPr>
          <w:color w:val="000000"/>
        </w:rPr>
        <w:t>. (2024) P</w:t>
      </w:r>
      <w:hyperlink r:id="rId151">
        <w:r>
          <w:rPr>
            <w:color w:val="0000FF"/>
            <w:u w:val="single"/>
          </w:rPr>
          <w:t>artnerships to Address Social Needs across Metropolitan and Non-Metropolitan Prospective Payment System Hospitals and Critical Access Hospitals</w:t>
        </w:r>
      </w:hyperlink>
      <w:r>
        <w:rPr>
          <w:color w:val="000000"/>
        </w:rPr>
        <w:t xml:space="preserve">. </w:t>
      </w:r>
      <w:r>
        <w:rPr>
          <w:i/>
          <w:color w:val="000000"/>
        </w:rPr>
        <w:t>RUPRI Center for Rural Health Policy Analysis</w:t>
      </w:r>
      <w:r>
        <w:rPr>
          <w:color w:val="000000"/>
        </w:rPr>
        <w:t>, Brief No. 2024-2, 1-14.</w:t>
      </w:r>
    </w:p>
    <w:p w14:paraId="5536655C" w14:textId="77777777" w:rsidR="00FD2881" w:rsidRDefault="009326BA" w:rsidP="00E51871">
      <w:pPr>
        <w:numPr>
          <w:ilvl w:val="6"/>
          <w:numId w:val="1"/>
        </w:numPr>
        <w:spacing w:after="0" w:line="264" w:lineRule="auto"/>
        <w:ind w:left="1200"/>
      </w:pPr>
      <w:r>
        <w:rPr>
          <w:color w:val="000000"/>
        </w:rPr>
        <w:t xml:space="preserve">Barker, A., Shrivastava, A., Jost, E., McBride, T., </w:t>
      </w:r>
      <w:r>
        <w:rPr>
          <w:b/>
          <w:color w:val="000000"/>
        </w:rPr>
        <w:t>Mueller, K.</w:t>
      </w:r>
      <w:r>
        <w:rPr>
          <w:color w:val="000000"/>
        </w:rPr>
        <w:t xml:space="preserve"> (2024) </w:t>
      </w:r>
      <w:hyperlink r:id="rId152">
        <w:r>
          <w:rPr>
            <w:color w:val="0000FF"/>
            <w:u w:val="single"/>
          </w:rPr>
          <w:t>Nonmetropolitan Premiums, Issuer Participation, and Enrollment in Health Insurance Marketplaces in 2022</w:t>
        </w:r>
      </w:hyperlink>
      <w:r>
        <w:rPr>
          <w:color w:val="000000"/>
        </w:rPr>
        <w:t xml:space="preserve">. </w:t>
      </w:r>
      <w:r>
        <w:rPr>
          <w:i/>
          <w:color w:val="000000"/>
        </w:rPr>
        <w:t>RUPRI Center for Rural Health Policy Analysis</w:t>
      </w:r>
      <w:r>
        <w:rPr>
          <w:color w:val="000000"/>
        </w:rPr>
        <w:t xml:space="preserve">, Brief No.2024-1, 1-8. </w:t>
      </w:r>
    </w:p>
    <w:p w14:paraId="22DB5F5A" w14:textId="77777777" w:rsidR="00FD2881" w:rsidRDefault="009326BA" w:rsidP="00E51871">
      <w:pPr>
        <w:numPr>
          <w:ilvl w:val="6"/>
          <w:numId w:val="1"/>
        </w:numPr>
        <w:spacing w:after="0" w:line="264" w:lineRule="auto"/>
        <w:ind w:left="1200"/>
      </w:pPr>
      <w:r>
        <w:rPr>
          <w:b/>
          <w:color w:val="000000"/>
        </w:rPr>
        <w:t>Mueller, K.</w:t>
      </w:r>
      <w:r>
        <w:rPr>
          <w:color w:val="000000"/>
        </w:rPr>
        <w:t xml:space="preserve"> (2024) Testimony to the U.S. Senate Committee on Finance May 16, 2024</w:t>
      </w:r>
      <w:r>
        <w:rPr>
          <w:i/>
          <w:color w:val="000000"/>
        </w:rPr>
        <w:t>.</w:t>
      </w:r>
      <w:r>
        <w:rPr>
          <w:color w:val="000000"/>
        </w:rPr>
        <w:t xml:space="preserve"> Rural Policy Research Institute. United States of America. Retrieved from </w:t>
      </w:r>
      <w:hyperlink r:id="rId153">
        <w:r>
          <w:rPr>
            <w:color w:val="0000FF"/>
            <w:u w:val="single"/>
          </w:rPr>
          <w:t>https://coilink.org/20.500.12592/s4mwddv</w:t>
        </w:r>
      </w:hyperlink>
      <w:r>
        <w:rPr>
          <w:color w:val="000000"/>
        </w:rPr>
        <w:t xml:space="preserve"> on 13 Jan 2025. </w:t>
      </w:r>
      <w:hyperlink r:id="rId154">
        <w:r>
          <w:rPr>
            <w:color w:val="0000FF"/>
            <w:u w:val="single"/>
          </w:rPr>
          <w:t>COI: 20.500.12592/s4mwddv</w:t>
        </w:r>
      </w:hyperlink>
      <w:r>
        <w:rPr>
          <w:color w:val="000000"/>
        </w:rPr>
        <w:t>.</w:t>
      </w:r>
    </w:p>
    <w:p w14:paraId="54E5CCDF" w14:textId="77777777" w:rsidR="00FD2881" w:rsidRDefault="009326BA">
      <w:pPr>
        <w:pStyle w:val="Heading3"/>
        <w:spacing w:line="264" w:lineRule="auto"/>
        <w:ind w:left="120"/>
      </w:pPr>
      <w:r>
        <w:t>Research Interests/Current Projects</w:t>
      </w:r>
    </w:p>
    <w:p w14:paraId="0EF1644D" w14:textId="77777777" w:rsidR="00FD2881" w:rsidRDefault="009326BA" w:rsidP="00E51871">
      <w:pPr>
        <w:numPr>
          <w:ilvl w:val="0"/>
          <w:numId w:val="5"/>
        </w:numPr>
        <w:spacing w:after="0" w:line="264" w:lineRule="auto"/>
      </w:pPr>
      <w:r>
        <w:rPr>
          <w:color w:val="000000"/>
        </w:rPr>
        <w:t>Implementation of the Affordable Care Act</w:t>
      </w:r>
    </w:p>
    <w:p w14:paraId="5DA196EB" w14:textId="77777777" w:rsidR="00FD2881" w:rsidRDefault="009326BA" w:rsidP="00E51871">
      <w:pPr>
        <w:numPr>
          <w:ilvl w:val="0"/>
          <w:numId w:val="5"/>
        </w:numPr>
        <w:spacing w:after="0" w:line="264" w:lineRule="auto"/>
      </w:pPr>
      <w:r>
        <w:rPr>
          <w:color w:val="000000"/>
        </w:rPr>
        <w:t>Rural health policy</w:t>
      </w:r>
    </w:p>
    <w:p w14:paraId="1B279103" w14:textId="77777777" w:rsidR="00FD2881" w:rsidRDefault="009326BA" w:rsidP="00E51871">
      <w:pPr>
        <w:numPr>
          <w:ilvl w:val="0"/>
          <w:numId w:val="5"/>
        </w:numPr>
        <w:spacing w:after="0" w:line="264" w:lineRule="auto"/>
      </w:pPr>
      <w:r>
        <w:rPr>
          <w:color w:val="000000"/>
        </w:rPr>
        <w:t>Delivery of healthcare in rural areas</w:t>
      </w:r>
    </w:p>
    <w:p w14:paraId="57F2D92F" w14:textId="77777777" w:rsidR="00FD2881" w:rsidRDefault="009326BA">
      <w:pPr>
        <w:pStyle w:val="Heading3"/>
        <w:spacing w:line="264" w:lineRule="auto"/>
        <w:ind w:left="120"/>
      </w:pPr>
      <w:r>
        <w:t>Grants and Contracts</w:t>
      </w:r>
    </w:p>
    <w:p w14:paraId="1A82C9A7" w14:textId="77777777" w:rsidR="00FD2881" w:rsidRDefault="009326BA">
      <w:pPr>
        <w:pStyle w:val="Heading4"/>
        <w:spacing w:before="160" w:line="264" w:lineRule="auto"/>
        <w:ind w:left="360"/>
      </w:pPr>
      <w:r>
        <w:t>Active (Funded)</w:t>
      </w:r>
    </w:p>
    <w:p w14:paraId="267EBC86" w14:textId="77777777" w:rsidR="00FD2881" w:rsidRDefault="009326BA" w:rsidP="00E51871">
      <w:pPr>
        <w:numPr>
          <w:ilvl w:val="0"/>
          <w:numId w:val="6"/>
        </w:numPr>
        <w:spacing w:after="0" w:line="264" w:lineRule="auto"/>
      </w:pPr>
      <w:r>
        <w:rPr>
          <w:color w:val="000000"/>
        </w:rPr>
        <w:t>Needs Assessment Survey of Nebraska Municipalities; Nebraska Coordinating Commission for Postsecondary Education; Mueller, Keith J</w:t>
      </w:r>
    </w:p>
    <w:p w14:paraId="671324A3" w14:textId="77777777" w:rsidR="00FD2881" w:rsidRDefault="009326BA" w:rsidP="00E51871">
      <w:pPr>
        <w:numPr>
          <w:ilvl w:val="1"/>
          <w:numId w:val="6"/>
        </w:numPr>
        <w:spacing w:before="40" w:after="0" w:line="264" w:lineRule="auto"/>
      </w:pPr>
      <w:r>
        <w:rPr>
          <w:color w:val="000000"/>
        </w:rPr>
        <w:t>Dec 1980</w:t>
      </w:r>
    </w:p>
    <w:p w14:paraId="647177C0" w14:textId="77777777" w:rsidR="00FD2881" w:rsidRDefault="009326BA" w:rsidP="00E51871">
      <w:pPr>
        <w:numPr>
          <w:ilvl w:val="1"/>
          <w:numId w:val="6"/>
        </w:numPr>
        <w:spacing w:after="80" w:line="264" w:lineRule="auto"/>
      </w:pPr>
      <w:r>
        <w:rPr>
          <w:color w:val="000000"/>
        </w:rPr>
        <w:t>Amount: $800.00, 5% effort</w:t>
      </w:r>
    </w:p>
    <w:p w14:paraId="700BE839" w14:textId="77777777" w:rsidR="00FD2881" w:rsidRDefault="009326BA" w:rsidP="00E51871">
      <w:pPr>
        <w:numPr>
          <w:ilvl w:val="0"/>
          <w:numId w:val="6"/>
        </w:numPr>
        <w:spacing w:after="0" w:line="264" w:lineRule="auto"/>
      </w:pPr>
      <w:r>
        <w:rPr>
          <w:color w:val="000000"/>
        </w:rPr>
        <w:t>To conduct management workshops; Health Central in Lincoln, Nebraska; Mueller, Keith J</w:t>
      </w:r>
    </w:p>
    <w:p w14:paraId="13D8CCFE" w14:textId="77777777" w:rsidR="00FD2881" w:rsidRDefault="009326BA" w:rsidP="00E51871">
      <w:pPr>
        <w:numPr>
          <w:ilvl w:val="1"/>
          <w:numId w:val="7"/>
        </w:numPr>
        <w:spacing w:before="40" w:after="0" w:line="264" w:lineRule="auto"/>
      </w:pPr>
      <w:r>
        <w:rPr>
          <w:color w:val="000000"/>
        </w:rPr>
        <w:t>Dec 1980</w:t>
      </w:r>
    </w:p>
    <w:p w14:paraId="7F3CF088" w14:textId="77777777" w:rsidR="00FD2881" w:rsidRDefault="009326BA" w:rsidP="00E51871">
      <w:pPr>
        <w:numPr>
          <w:ilvl w:val="1"/>
          <w:numId w:val="7"/>
        </w:numPr>
        <w:spacing w:after="80" w:line="264" w:lineRule="auto"/>
      </w:pPr>
      <w:r>
        <w:rPr>
          <w:color w:val="000000"/>
        </w:rPr>
        <w:t>Amount: $500.00</w:t>
      </w:r>
    </w:p>
    <w:p w14:paraId="5FE47D74" w14:textId="77777777" w:rsidR="00FD2881" w:rsidRDefault="009326BA" w:rsidP="00E51871">
      <w:pPr>
        <w:numPr>
          <w:ilvl w:val="0"/>
          <w:numId w:val="6"/>
        </w:numPr>
        <w:spacing w:after="0" w:line="264" w:lineRule="auto"/>
      </w:pPr>
      <w:r>
        <w:rPr>
          <w:color w:val="000000"/>
        </w:rPr>
        <w:t xml:space="preserve">To study the work motivation of employees, Unified Local Government Service; Institute of </w:t>
      </w:r>
      <w:r>
        <w:rPr>
          <w:color w:val="000000"/>
        </w:rPr>
        <w:t>Development Management, Gaborone, Botswana; Mueller, Keith J</w:t>
      </w:r>
    </w:p>
    <w:p w14:paraId="5BADA248" w14:textId="77777777" w:rsidR="00FD2881" w:rsidRDefault="009326BA" w:rsidP="00E51871">
      <w:pPr>
        <w:numPr>
          <w:ilvl w:val="1"/>
          <w:numId w:val="8"/>
        </w:numPr>
        <w:spacing w:before="40" w:after="0" w:line="264" w:lineRule="auto"/>
      </w:pPr>
      <w:r>
        <w:rPr>
          <w:color w:val="000000"/>
        </w:rPr>
        <w:t>Aug 1981</w:t>
      </w:r>
    </w:p>
    <w:p w14:paraId="2F378783" w14:textId="77777777" w:rsidR="00FD2881" w:rsidRDefault="009326BA" w:rsidP="00E51871">
      <w:pPr>
        <w:numPr>
          <w:ilvl w:val="1"/>
          <w:numId w:val="8"/>
        </w:numPr>
        <w:spacing w:after="80" w:line="264" w:lineRule="auto"/>
      </w:pPr>
      <w:r>
        <w:rPr>
          <w:color w:val="000000"/>
        </w:rPr>
        <w:t>Amount: $2,250.00</w:t>
      </w:r>
    </w:p>
    <w:p w14:paraId="005680E3" w14:textId="77777777" w:rsidR="00FD2881" w:rsidRDefault="009326BA" w:rsidP="00E51871">
      <w:pPr>
        <w:numPr>
          <w:ilvl w:val="0"/>
          <w:numId w:val="6"/>
        </w:numPr>
        <w:spacing w:after="0" w:line="264" w:lineRule="auto"/>
      </w:pPr>
      <w:r>
        <w:rPr>
          <w:color w:val="000000"/>
        </w:rPr>
        <w:t>To complete a study of their management information system; Health Central in Lincoln, Nebraska; Mueller, Keith J</w:t>
      </w:r>
    </w:p>
    <w:p w14:paraId="119B4535" w14:textId="77777777" w:rsidR="00FD2881" w:rsidRDefault="009326BA" w:rsidP="00E51871">
      <w:pPr>
        <w:numPr>
          <w:ilvl w:val="1"/>
          <w:numId w:val="9"/>
        </w:numPr>
        <w:spacing w:before="40" w:after="0" w:line="264" w:lineRule="auto"/>
      </w:pPr>
      <w:r>
        <w:rPr>
          <w:color w:val="000000"/>
        </w:rPr>
        <w:t>Dec 4, 1982</w:t>
      </w:r>
    </w:p>
    <w:p w14:paraId="0CBAB356" w14:textId="77777777" w:rsidR="00FD2881" w:rsidRDefault="009326BA" w:rsidP="00E51871">
      <w:pPr>
        <w:numPr>
          <w:ilvl w:val="1"/>
          <w:numId w:val="9"/>
        </w:numPr>
        <w:spacing w:after="80" w:line="264" w:lineRule="auto"/>
      </w:pPr>
      <w:r>
        <w:rPr>
          <w:color w:val="000000"/>
        </w:rPr>
        <w:t>Amount: $400.00</w:t>
      </w:r>
    </w:p>
    <w:p w14:paraId="717EAB1C" w14:textId="77777777" w:rsidR="00FD2881" w:rsidRDefault="009326BA" w:rsidP="00E51871">
      <w:pPr>
        <w:numPr>
          <w:ilvl w:val="0"/>
          <w:numId w:val="6"/>
        </w:numPr>
        <w:spacing w:after="0" w:line="264" w:lineRule="auto"/>
      </w:pPr>
      <w:r>
        <w:rPr>
          <w:color w:val="000000"/>
        </w:rPr>
        <w:t xml:space="preserve">Update the Guide to </w:t>
      </w:r>
      <w:r>
        <w:rPr>
          <w:color w:val="000000"/>
        </w:rPr>
        <w:t>Nebraska State Agencies; Nebraska Department of Economic Development; Mueller, Keith J</w:t>
      </w:r>
    </w:p>
    <w:p w14:paraId="23773E67" w14:textId="77777777" w:rsidR="00FD2881" w:rsidRDefault="009326BA" w:rsidP="00E51871">
      <w:pPr>
        <w:numPr>
          <w:ilvl w:val="1"/>
          <w:numId w:val="10"/>
        </w:numPr>
        <w:spacing w:before="40" w:after="0" w:line="264" w:lineRule="auto"/>
      </w:pPr>
      <w:r>
        <w:rPr>
          <w:color w:val="000000"/>
        </w:rPr>
        <w:t>Sep 1983</w:t>
      </w:r>
    </w:p>
    <w:p w14:paraId="30A1AA65" w14:textId="77777777" w:rsidR="00FD2881" w:rsidRDefault="009326BA" w:rsidP="00E51871">
      <w:pPr>
        <w:numPr>
          <w:ilvl w:val="1"/>
          <w:numId w:val="10"/>
        </w:numPr>
        <w:spacing w:after="80" w:line="264" w:lineRule="auto"/>
      </w:pPr>
      <w:r>
        <w:rPr>
          <w:color w:val="000000"/>
        </w:rPr>
        <w:t>Amount: $1,100.00</w:t>
      </w:r>
    </w:p>
    <w:p w14:paraId="4512A847" w14:textId="77777777" w:rsidR="00FD2881" w:rsidRDefault="009326BA" w:rsidP="00E51871">
      <w:pPr>
        <w:numPr>
          <w:ilvl w:val="0"/>
          <w:numId w:val="6"/>
        </w:numPr>
        <w:spacing w:after="0" w:line="264" w:lineRule="auto"/>
      </w:pPr>
      <w:r>
        <w:rPr>
          <w:color w:val="000000"/>
        </w:rPr>
        <w:t>To conduct a workshop session for four state energy administrators; Nebraska State Energy Office; Mueller, Keith J</w:t>
      </w:r>
    </w:p>
    <w:p w14:paraId="77CE7F7C" w14:textId="77777777" w:rsidR="00FD2881" w:rsidRDefault="009326BA" w:rsidP="00E51871">
      <w:pPr>
        <w:numPr>
          <w:ilvl w:val="1"/>
          <w:numId w:val="11"/>
        </w:numPr>
        <w:spacing w:before="40" w:after="0" w:line="264" w:lineRule="auto"/>
      </w:pPr>
      <w:r>
        <w:rPr>
          <w:color w:val="000000"/>
        </w:rPr>
        <w:t>May 3, 1984</w:t>
      </w:r>
    </w:p>
    <w:p w14:paraId="47FDB421" w14:textId="77777777" w:rsidR="00FD2881" w:rsidRDefault="009326BA" w:rsidP="00E51871">
      <w:pPr>
        <w:numPr>
          <w:ilvl w:val="1"/>
          <w:numId w:val="11"/>
        </w:numPr>
        <w:spacing w:after="80" w:line="264" w:lineRule="auto"/>
      </w:pPr>
      <w:r>
        <w:rPr>
          <w:color w:val="000000"/>
        </w:rPr>
        <w:t>Amount: $225.00</w:t>
      </w:r>
    </w:p>
    <w:p w14:paraId="6AF42808" w14:textId="77777777" w:rsidR="00FD2881" w:rsidRDefault="009326BA" w:rsidP="00E51871">
      <w:pPr>
        <w:numPr>
          <w:ilvl w:val="0"/>
          <w:numId w:val="6"/>
        </w:numPr>
        <w:spacing w:after="0" w:line="264" w:lineRule="auto"/>
      </w:pPr>
      <w:r>
        <w:rPr>
          <w:color w:val="000000"/>
        </w:rPr>
        <w:t>State Legislature Use of Information Technology in Oversight; Office of Technology Assessment; Mueller, Keith J (Investigator)</w:t>
      </w:r>
    </w:p>
    <w:p w14:paraId="33B0B723" w14:textId="77777777" w:rsidR="00FD2881" w:rsidRDefault="009326BA" w:rsidP="00E51871">
      <w:pPr>
        <w:numPr>
          <w:ilvl w:val="1"/>
          <w:numId w:val="12"/>
        </w:numPr>
        <w:spacing w:before="40" w:after="0" w:line="264" w:lineRule="auto"/>
      </w:pPr>
      <w:r>
        <w:rPr>
          <w:color w:val="000000"/>
        </w:rPr>
        <w:t>Oct 1984 - Sep 1985</w:t>
      </w:r>
    </w:p>
    <w:p w14:paraId="1D6E99DA" w14:textId="77777777" w:rsidR="00FD2881" w:rsidRDefault="009326BA" w:rsidP="00E51871">
      <w:pPr>
        <w:numPr>
          <w:ilvl w:val="1"/>
          <w:numId w:val="12"/>
        </w:numPr>
        <w:spacing w:after="80" w:line="264" w:lineRule="auto"/>
      </w:pPr>
      <w:r>
        <w:rPr>
          <w:color w:val="000000"/>
        </w:rPr>
        <w:t>Amount: $7,900.00</w:t>
      </w:r>
    </w:p>
    <w:p w14:paraId="3710F565" w14:textId="77777777" w:rsidR="00FD2881" w:rsidRDefault="009326BA" w:rsidP="00E51871">
      <w:pPr>
        <w:numPr>
          <w:ilvl w:val="0"/>
          <w:numId w:val="6"/>
        </w:numPr>
        <w:spacing w:after="0" w:line="264" w:lineRule="auto"/>
      </w:pPr>
      <w:r>
        <w:rPr>
          <w:color w:val="000000"/>
        </w:rPr>
        <w:t xml:space="preserve">Faculty Fellow in Health Care Finance support; Robert Wood Johnson Foundation; </w:t>
      </w:r>
      <w:r>
        <w:rPr>
          <w:color w:val="000000"/>
        </w:rPr>
        <w:t>Mueller, Keith J (Investigator)</w:t>
      </w:r>
    </w:p>
    <w:p w14:paraId="20A2FC2F" w14:textId="77777777" w:rsidR="00FD2881" w:rsidRDefault="009326BA" w:rsidP="00E51871">
      <w:pPr>
        <w:numPr>
          <w:ilvl w:val="1"/>
          <w:numId w:val="13"/>
        </w:numPr>
        <w:spacing w:before="40" w:after="0" w:line="264" w:lineRule="auto"/>
      </w:pPr>
      <w:r>
        <w:rPr>
          <w:color w:val="000000"/>
        </w:rPr>
        <w:t>1987 - 1988</w:t>
      </w:r>
    </w:p>
    <w:p w14:paraId="27B15E68" w14:textId="77777777" w:rsidR="00FD2881" w:rsidRDefault="009326BA" w:rsidP="00E51871">
      <w:pPr>
        <w:numPr>
          <w:ilvl w:val="1"/>
          <w:numId w:val="13"/>
        </w:numPr>
        <w:spacing w:after="80" w:line="264" w:lineRule="auto"/>
      </w:pPr>
      <w:r>
        <w:rPr>
          <w:color w:val="000000"/>
        </w:rPr>
        <w:t>Amount: $44,595.00, 100% effort</w:t>
      </w:r>
    </w:p>
    <w:p w14:paraId="5A7F929F" w14:textId="77777777" w:rsidR="00FD2881" w:rsidRDefault="009326BA" w:rsidP="00E51871">
      <w:pPr>
        <w:numPr>
          <w:ilvl w:val="0"/>
          <w:numId w:val="6"/>
        </w:numPr>
        <w:spacing w:after="0" w:line="264" w:lineRule="auto"/>
      </w:pPr>
      <w:r>
        <w:rPr>
          <w:color w:val="000000"/>
        </w:rPr>
        <w:t>Rural hospital research support; Robert Wood Johnson Foundation; Mueller, Keith J (Investigator)</w:t>
      </w:r>
    </w:p>
    <w:p w14:paraId="6B28CB9B" w14:textId="77777777" w:rsidR="00FD2881" w:rsidRDefault="009326BA" w:rsidP="00E51871">
      <w:pPr>
        <w:numPr>
          <w:ilvl w:val="1"/>
          <w:numId w:val="14"/>
        </w:numPr>
        <w:spacing w:before="40" w:after="0" w:line="264" w:lineRule="auto"/>
      </w:pPr>
      <w:r>
        <w:rPr>
          <w:color w:val="000000"/>
        </w:rPr>
        <w:t>1988 - 1989</w:t>
      </w:r>
    </w:p>
    <w:p w14:paraId="1717DE17" w14:textId="77777777" w:rsidR="00FD2881" w:rsidRDefault="009326BA" w:rsidP="00E51871">
      <w:pPr>
        <w:numPr>
          <w:ilvl w:val="1"/>
          <w:numId w:val="14"/>
        </w:numPr>
        <w:spacing w:after="80" w:line="264" w:lineRule="auto"/>
      </w:pPr>
      <w:r>
        <w:rPr>
          <w:color w:val="000000"/>
        </w:rPr>
        <w:t>Amount: $15,000.00, 20% effort</w:t>
      </w:r>
    </w:p>
    <w:p w14:paraId="09AFD7AC" w14:textId="77777777" w:rsidR="00FD2881" w:rsidRDefault="009326BA" w:rsidP="00E51871">
      <w:pPr>
        <w:numPr>
          <w:ilvl w:val="0"/>
          <w:numId w:val="6"/>
        </w:numPr>
        <w:spacing w:after="0" w:line="264" w:lineRule="auto"/>
      </w:pPr>
      <w:r>
        <w:rPr>
          <w:color w:val="000000"/>
        </w:rPr>
        <w:t>Independent assessment of the Home and Community Based Services Waiver program; Nebraska Department of Social Services/U.S. Health Care Financing Administration; Mueller, Keith J (Investigator)</w:t>
      </w:r>
    </w:p>
    <w:p w14:paraId="39F1A79E" w14:textId="77777777" w:rsidR="00FD2881" w:rsidRDefault="009326BA" w:rsidP="00E51871">
      <w:pPr>
        <w:numPr>
          <w:ilvl w:val="1"/>
          <w:numId w:val="15"/>
        </w:numPr>
        <w:spacing w:before="40" w:after="0" w:line="264" w:lineRule="auto"/>
      </w:pPr>
      <w:r>
        <w:rPr>
          <w:color w:val="000000"/>
        </w:rPr>
        <w:t>1989 - 1990</w:t>
      </w:r>
    </w:p>
    <w:p w14:paraId="06B832D7" w14:textId="77777777" w:rsidR="00FD2881" w:rsidRDefault="009326BA" w:rsidP="00E51871">
      <w:pPr>
        <w:numPr>
          <w:ilvl w:val="1"/>
          <w:numId w:val="15"/>
        </w:numPr>
        <w:spacing w:after="80" w:line="264" w:lineRule="auto"/>
      </w:pPr>
      <w:r>
        <w:rPr>
          <w:color w:val="000000"/>
        </w:rPr>
        <w:t>Amount: $24,000.00, 10% effort</w:t>
      </w:r>
    </w:p>
    <w:p w14:paraId="63831ECC" w14:textId="77777777" w:rsidR="00FD2881" w:rsidRDefault="009326BA" w:rsidP="00E51871">
      <w:pPr>
        <w:numPr>
          <w:ilvl w:val="0"/>
          <w:numId w:val="6"/>
        </w:numPr>
        <w:spacing w:after="0" w:line="264" w:lineRule="auto"/>
      </w:pPr>
      <w:r>
        <w:rPr>
          <w:color w:val="000000"/>
        </w:rPr>
        <w:t>Nebraska Department of Health and Human Services, subcontract from an award received by the state from the U.S. Health Care Financing Administration Project: Research and Demonstration of Communications; Mueller, Keith J (Co-Investigator)</w:t>
      </w:r>
    </w:p>
    <w:p w14:paraId="384156E5" w14:textId="77777777" w:rsidR="00FD2881" w:rsidRDefault="009326BA" w:rsidP="00E51871">
      <w:pPr>
        <w:numPr>
          <w:ilvl w:val="1"/>
          <w:numId w:val="16"/>
        </w:numPr>
        <w:spacing w:before="40" w:after="0" w:line="264" w:lineRule="auto"/>
      </w:pPr>
      <w:r>
        <w:rPr>
          <w:color w:val="000000"/>
        </w:rPr>
        <w:t>1990</w:t>
      </w:r>
    </w:p>
    <w:p w14:paraId="3DAF606A" w14:textId="77777777" w:rsidR="00FD2881" w:rsidRDefault="009326BA" w:rsidP="00E51871">
      <w:pPr>
        <w:numPr>
          <w:ilvl w:val="1"/>
          <w:numId w:val="16"/>
        </w:numPr>
        <w:spacing w:after="80" w:line="264" w:lineRule="auto"/>
      </w:pPr>
      <w:r>
        <w:rPr>
          <w:color w:val="000000"/>
        </w:rPr>
        <w:t>Amount: $104,000.00, 20% effort</w:t>
      </w:r>
    </w:p>
    <w:p w14:paraId="0C129874" w14:textId="77777777" w:rsidR="00FD2881" w:rsidRDefault="009326BA" w:rsidP="00E51871">
      <w:pPr>
        <w:numPr>
          <w:ilvl w:val="0"/>
          <w:numId w:val="6"/>
        </w:numPr>
        <w:spacing w:after="0" w:line="264" w:lineRule="auto"/>
      </w:pPr>
      <w:r>
        <w:rPr>
          <w:color w:val="000000"/>
        </w:rPr>
        <w:t>Access to Medical Care Among the Indigent in Nebraska; National Center for Health Services Research; Mueller, Keith J (Director)</w:t>
      </w:r>
    </w:p>
    <w:p w14:paraId="406F5ABB" w14:textId="77777777" w:rsidR="00FD2881" w:rsidRDefault="009326BA" w:rsidP="00E51871">
      <w:pPr>
        <w:numPr>
          <w:ilvl w:val="1"/>
          <w:numId w:val="17"/>
        </w:numPr>
        <w:spacing w:before="40" w:after="0" w:line="264" w:lineRule="auto"/>
      </w:pPr>
      <w:r>
        <w:rPr>
          <w:color w:val="000000"/>
        </w:rPr>
        <w:t>Jun 1, 1989 - May 31, 1990</w:t>
      </w:r>
    </w:p>
    <w:p w14:paraId="0AF88171" w14:textId="77777777" w:rsidR="00FD2881" w:rsidRDefault="009326BA" w:rsidP="00E51871">
      <w:pPr>
        <w:numPr>
          <w:ilvl w:val="1"/>
          <w:numId w:val="17"/>
        </w:numPr>
        <w:spacing w:after="80" w:line="264" w:lineRule="auto"/>
      </w:pPr>
      <w:r>
        <w:rPr>
          <w:color w:val="000000"/>
        </w:rPr>
        <w:t>Amount: $127,380.00, 30% effort</w:t>
      </w:r>
    </w:p>
    <w:p w14:paraId="7A8A86CB" w14:textId="77777777" w:rsidR="00FD2881" w:rsidRDefault="009326BA" w:rsidP="00E51871">
      <w:pPr>
        <w:numPr>
          <w:ilvl w:val="0"/>
          <w:numId w:val="6"/>
        </w:numPr>
        <w:spacing w:after="0" w:line="264" w:lineRule="auto"/>
      </w:pPr>
      <w:r>
        <w:rPr>
          <w:color w:val="000000"/>
        </w:rPr>
        <w:t xml:space="preserve">Access to Medical Care Among the Indigent in Nebraska; Agency for Health Care Policy and Research, U.S. </w:t>
      </w:r>
      <w:r>
        <w:rPr>
          <w:color w:val="000000"/>
        </w:rPr>
        <w:t>Department of Health &amp; Human Services; Mueller, Keith J (Principal Investigator)</w:t>
      </w:r>
    </w:p>
    <w:p w14:paraId="2F62032C" w14:textId="77777777" w:rsidR="00FD2881" w:rsidRDefault="009326BA" w:rsidP="00E51871">
      <w:pPr>
        <w:numPr>
          <w:ilvl w:val="1"/>
          <w:numId w:val="18"/>
        </w:numPr>
        <w:spacing w:before="40" w:after="0" w:line="264" w:lineRule="auto"/>
      </w:pPr>
      <w:r>
        <w:rPr>
          <w:color w:val="000000"/>
        </w:rPr>
        <w:t>Jun 1, 1990 - Dec 31, 1990</w:t>
      </w:r>
    </w:p>
    <w:p w14:paraId="5E207856" w14:textId="77777777" w:rsidR="00FD2881" w:rsidRDefault="009326BA" w:rsidP="00E51871">
      <w:pPr>
        <w:numPr>
          <w:ilvl w:val="1"/>
          <w:numId w:val="18"/>
        </w:numPr>
        <w:spacing w:after="80" w:line="264" w:lineRule="auto"/>
      </w:pPr>
      <w:r>
        <w:rPr>
          <w:color w:val="000000"/>
        </w:rPr>
        <w:t>Amount: $75,000.00, 25% effort</w:t>
      </w:r>
    </w:p>
    <w:p w14:paraId="1EB574C7" w14:textId="77777777" w:rsidR="00FD2881" w:rsidRDefault="009326BA" w:rsidP="00E51871">
      <w:pPr>
        <w:numPr>
          <w:ilvl w:val="0"/>
          <w:numId w:val="6"/>
        </w:numPr>
        <w:spacing w:after="0" w:line="264" w:lineRule="auto"/>
      </w:pPr>
      <w:r>
        <w:rPr>
          <w:color w:val="000000"/>
        </w:rPr>
        <w:t>Repeat survey of Nebraskans concerning insurance status and access to care; Agency for Health Care Policy and Research, U.S. Department of Health &amp; Human Services; Mueller, Keith J (Principal Investigator)</w:t>
      </w:r>
    </w:p>
    <w:p w14:paraId="324DC199" w14:textId="77777777" w:rsidR="00FD2881" w:rsidRDefault="009326BA" w:rsidP="00E51871">
      <w:pPr>
        <w:numPr>
          <w:ilvl w:val="1"/>
          <w:numId w:val="19"/>
        </w:numPr>
        <w:spacing w:before="40" w:after="0" w:line="264" w:lineRule="auto"/>
      </w:pPr>
      <w:r>
        <w:rPr>
          <w:color w:val="000000"/>
        </w:rPr>
        <w:t>Sep 1, 1990 - Dec 31, 1990</w:t>
      </w:r>
    </w:p>
    <w:p w14:paraId="6C08D31C" w14:textId="77777777" w:rsidR="00FD2881" w:rsidRDefault="009326BA" w:rsidP="00E51871">
      <w:pPr>
        <w:numPr>
          <w:ilvl w:val="1"/>
          <w:numId w:val="19"/>
        </w:numPr>
        <w:spacing w:after="80" w:line="264" w:lineRule="auto"/>
      </w:pPr>
      <w:r>
        <w:rPr>
          <w:color w:val="000000"/>
        </w:rPr>
        <w:t>Amount: $24,000.00, 10% effort</w:t>
      </w:r>
    </w:p>
    <w:p w14:paraId="2997D2C8" w14:textId="77777777" w:rsidR="00FD2881" w:rsidRDefault="009326BA" w:rsidP="00E51871">
      <w:pPr>
        <w:numPr>
          <w:ilvl w:val="0"/>
          <w:numId w:val="6"/>
        </w:numPr>
        <w:spacing w:after="0" w:line="264" w:lineRule="auto"/>
      </w:pPr>
      <w:r>
        <w:rPr>
          <w:color w:val="000000"/>
        </w:rPr>
        <w:t>To establish a Center for Rural Health Research; Office of Rural Health Policy, U.S. Department of Health &amp; Human Services; Mueller, Keith J (Principal Investigator)</w:t>
      </w:r>
    </w:p>
    <w:p w14:paraId="407E1501" w14:textId="77777777" w:rsidR="00FD2881" w:rsidRDefault="009326BA" w:rsidP="00E51871">
      <w:pPr>
        <w:numPr>
          <w:ilvl w:val="1"/>
          <w:numId w:val="20"/>
        </w:numPr>
        <w:spacing w:before="40" w:after="0" w:line="264" w:lineRule="auto"/>
      </w:pPr>
      <w:r>
        <w:rPr>
          <w:color w:val="000000"/>
        </w:rPr>
        <w:t>Oct 1, 1990 - Sep 30, 1991</w:t>
      </w:r>
    </w:p>
    <w:p w14:paraId="3FF892BE" w14:textId="77777777" w:rsidR="00FD2881" w:rsidRDefault="009326BA" w:rsidP="00E51871">
      <w:pPr>
        <w:numPr>
          <w:ilvl w:val="1"/>
          <w:numId w:val="20"/>
        </w:numPr>
        <w:spacing w:after="80" w:line="264" w:lineRule="auto"/>
      </w:pPr>
      <w:r>
        <w:rPr>
          <w:color w:val="000000"/>
        </w:rPr>
        <w:t>Amount: $175,000.00, 35% effort</w:t>
      </w:r>
    </w:p>
    <w:p w14:paraId="3E225286" w14:textId="77777777" w:rsidR="00FD2881" w:rsidRDefault="009326BA" w:rsidP="00E51871">
      <w:pPr>
        <w:numPr>
          <w:ilvl w:val="0"/>
          <w:numId w:val="6"/>
        </w:numPr>
        <w:spacing w:after="0" w:line="264" w:lineRule="auto"/>
      </w:pPr>
      <w:r>
        <w:rPr>
          <w:color w:val="000000"/>
        </w:rPr>
        <w:t>Access to Care Among the Medically Indigent in Nebraska; Agency for Health Care Policy and Research, U.S. Department of Health and Human Services; Mueller, Keith J (Principal Investigator)</w:t>
      </w:r>
    </w:p>
    <w:p w14:paraId="45C4ADCE" w14:textId="77777777" w:rsidR="00FD2881" w:rsidRDefault="009326BA" w:rsidP="00E51871">
      <w:pPr>
        <w:numPr>
          <w:ilvl w:val="1"/>
          <w:numId w:val="21"/>
        </w:numPr>
        <w:spacing w:before="40" w:after="0" w:line="264" w:lineRule="auto"/>
      </w:pPr>
      <w:r>
        <w:rPr>
          <w:color w:val="000000"/>
        </w:rPr>
        <w:t>Sep 30, 1991 - Sep 29, 1992</w:t>
      </w:r>
    </w:p>
    <w:p w14:paraId="254C8A7C" w14:textId="77777777" w:rsidR="00FD2881" w:rsidRDefault="009326BA" w:rsidP="00E51871">
      <w:pPr>
        <w:numPr>
          <w:ilvl w:val="1"/>
          <w:numId w:val="21"/>
        </w:numPr>
        <w:spacing w:after="80" w:line="264" w:lineRule="auto"/>
      </w:pPr>
      <w:r>
        <w:rPr>
          <w:color w:val="000000"/>
        </w:rPr>
        <w:t>Amount: $259,662.00, 25% effort</w:t>
      </w:r>
    </w:p>
    <w:p w14:paraId="046977F0" w14:textId="77777777" w:rsidR="00FD2881" w:rsidRDefault="009326BA" w:rsidP="00E51871">
      <w:pPr>
        <w:numPr>
          <w:ilvl w:val="0"/>
          <w:numId w:val="6"/>
        </w:numPr>
        <w:spacing w:after="0" w:line="264" w:lineRule="auto"/>
      </w:pPr>
      <w:r>
        <w:rPr>
          <w:color w:val="000000"/>
        </w:rPr>
        <w:t>To establish a Center for Rural Health Research; Office of Rural Health Policy, U.S. Department of Health &amp; Human Services; Mueller, Keith J (Principal Investigator)</w:t>
      </w:r>
    </w:p>
    <w:p w14:paraId="5D2AF133" w14:textId="77777777" w:rsidR="00FD2881" w:rsidRDefault="009326BA" w:rsidP="00E51871">
      <w:pPr>
        <w:numPr>
          <w:ilvl w:val="1"/>
          <w:numId w:val="22"/>
        </w:numPr>
        <w:spacing w:before="40" w:after="0" w:line="264" w:lineRule="auto"/>
      </w:pPr>
      <w:r>
        <w:rPr>
          <w:color w:val="000000"/>
        </w:rPr>
        <w:t>Oct 1, 1991 - Sep 30, 1992</w:t>
      </w:r>
    </w:p>
    <w:p w14:paraId="53742883" w14:textId="77777777" w:rsidR="00FD2881" w:rsidRDefault="009326BA" w:rsidP="00E51871">
      <w:pPr>
        <w:numPr>
          <w:ilvl w:val="1"/>
          <w:numId w:val="22"/>
        </w:numPr>
        <w:spacing w:after="80" w:line="264" w:lineRule="auto"/>
      </w:pPr>
      <w:r>
        <w:rPr>
          <w:color w:val="000000"/>
        </w:rPr>
        <w:t>Amount: $243,000.00, 35% effort</w:t>
      </w:r>
    </w:p>
    <w:p w14:paraId="2A431484" w14:textId="77777777" w:rsidR="00FD2881" w:rsidRDefault="009326BA" w:rsidP="00E51871">
      <w:pPr>
        <w:numPr>
          <w:ilvl w:val="0"/>
          <w:numId w:val="6"/>
        </w:numPr>
        <w:spacing w:after="0" w:line="264" w:lineRule="auto"/>
      </w:pPr>
      <w:r>
        <w:rPr>
          <w:color w:val="000000"/>
        </w:rPr>
        <w:t>Survey of HIV+/AIDS Client Needs; Nebraska Department of Health and Human Services; Mueller, Keith J (Collaborator)</w:t>
      </w:r>
    </w:p>
    <w:p w14:paraId="6A76C725" w14:textId="77777777" w:rsidR="00FD2881" w:rsidRDefault="009326BA" w:rsidP="00E51871">
      <w:pPr>
        <w:numPr>
          <w:ilvl w:val="1"/>
          <w:numId w:val="23"/>
        </w:numPr>
        <w:spacing w:before="40" w:after="0" w:line="264" w:lineRule="auto"/>
      </w:pPr>
      <w:r>
        <w:rPr>
          <w:color w:val="000000"/>
        </w:rPr>
        <w:t>1993</w:t>
      </w:r>
    </w:p>
    <w:p w14:paraId="69C2C34F" w14:textId="77777777" w:rsidR="00FD2881" w:rsidRDefault="009326BA" w:rsidP="00E51871">
      <w:pPr>
        <w:numPr>
          <w:ilvl w:val="1"/>
          <w:numId w:val="23"/>
        </w:numPr>
        <w:spacing w:after="80" w:line="264" w:lineRule="auto"/>
      </w:pPr>
      <w:r>
        <w:rPr>
          <w:color w:val="000000"/>
        </w:rPr>
        <w:t>Amount: $3,000.00, 1% effort</w:t>
      </w:r>
    </w:p>
    <w:p w14:paraId="6FCBAAFA" w14:textId="77777777" w:rsidR="00FD2881" w:rsidRDefault="009326BA" w:rsidP="00E51871">
      <w:pPr>
        <w:numPr>
          <w:ilvl w:val="0"/>
          <w:numId w:val="6"/>
        </w:numPr>
        <w:spacing w:after="0" w:line="264" w:lineRule="auto"/>
      </w:pPr>
      <w:r>
        <w:rPr>
          <w:color w:val="000000"/>
        </w:rPr>
        <w:t xml:space="preserve">To develop a </w:t>
      </w:r>
      <w:r>
        <w:rPr>
          <w:color w:val="000000"/>
        </w:rPr>
        <w:t>knowledge base on the health of Omaha's maternal and child health population which will contribute toward a comprehensive needs assessment for the community; Nebraska Department of Health and Human Services; Mueller, Keith J (Principal Investigator)</w:t>
      </w:r>
    </w:p>
    <w:p w14:paraId="736B2DA1" w14:textId="77777777" w:rsidR="00FD2881" w:rsidRDefault="009326BA" w:rsidP="00E51871">
      <w:pPr>
        <w:numPr>
          <w:ilvl w:val="1"/>
          <w:numId w:val="24"/>
        </w:numPr>
        <w:spacing w:before="40" w:after="0" w:line="264" w:lineRule="auto"/>
      </w:pPr>
      <w:r>
        <w:rPr>
          <w:color w:val="000000"/>
        </w:rPr>
        <w:t>Jul 1, 1992 - Jun 30, 1993</w:t>
      </w:r>
    </w:p>
    <w:p w14:paraId="71C28095" w14:textId="77777777" w:rsidR="00FD2881" w:rsidRDefault="009326BA" w:rsidP="00E51871">
      <w:pPr>
        <w:numPr>
          <w:ilvl w:val="1"/>
          <w:numId w:val="24"/>
        </w:numPr>
        <w:spacing w:after="80" w:line="264" w:lineRule="auto"/>
      </w:pPr>
      <w:r>
        <w:rPr>
          <w:color w:val="000000"/>
        </w:rPr>
        <w:t>Amount: $20,000.00, 5% effort</w:t>
      </w:r>
    </w:p>
    <w:p w14:paraId="4DCBC126" w14:textId="77777777" w:rsidR="00FD2881" w:rsidRDefault="009326BA" w:rsidP="00E51871">
      <w:pPr>
        <w:numPr>
          <w:ilvl w:val="0"/>
          <w:numId w:val="6"/>
        </w:numPr>
        <w:spacing w:after="0" w:line="264" w:lineRule="auto"/>
      </w:pPr>
      <w:r>
        <w:rPr>
          <w:color w:val="000000"/>
        </w:rPr>
        <w:t xml:space="preserve">Program of Rural Health Demonstration Activities (Joint project of UNMC, U. of Iowa, Nebraska Office of Rural Health, and Iowa Office of Rural Health); Agency for Health Care Policy and Research; </w:t>
      </w:r>
      <w:r>
        <w:rPr>
          <w:color w:val="000000"/>
        </w:rPr>
        <w:t>Mueller, Keith J (Principal Investigator)</w:t>
      </w:r>
    </w:p>
    <w:p w14:paraId="1CBDB3BC" w14:textId="77777777" w:rsidR="00FD2881" w:rsidRDefault="009326BA" w:rsidP="00E51871">
      <w:pPr>
        <w:numPr>
          <w:ilvl w:val="1"/>
          <w:numId w:val="25"/>
        </w:numPr>
        <w:spacing w:before="40" w:after="0" w:line="264" w:lineRule="auto"/>
      </w:pPr>
      <w:r>
        <w:rPr>
          <w:color w:val="000000"/>
        </w:rPr>
        <w:t>Sep 1, 1991 - Aug 30, 1993</w:t>
      </w:r>
    </w:p>
    <w:p w14:paraId="34A50079" w14:textId="77777777" w:rsidR="00FD2881" w:rsidRDefault="009326BA" w:rsidP="00E51871">
      <w:pPr>
        <w:numPr>
          <w:ilvl w:val="1"/>
          <w:numId w:val="25"/>
        </w:numPr>
        <w:spacing w:after="80" w:line="264" w:lineRule="auto"/>
      </w:pPr>
      <w:r>
        <w:rPr>
          <w:color w:val="000000"/>
        </w:rPr>
        <w:t>Amount: $1,988,738.00, 30% effort</w:t>
      </w:r>
    </w:p>
    <w:p w14:paraId="390FFF3E" w14:textId="77777777" w:rsidR="00FD2881" w:rsidRDefault="009326BA" w:rsidP="00E51871">
      <w:pPr>
        <w:numPr>
          <w:ilvl w:val="0"/>
          <w:numId w:val="6"/>
        </w:numPr>
        <w:spacing w:after="0" w:line="264" w:lineRule="auto"/>
      </w:pPr>
      <w:r>
        <w:rPr>
          <w:color w:val="000000"/>
        </w:rPr>
        <w:t>Access to Care Among the Medically Indigent in Nebraska; Agency for Health Care Policy and Research, U.S. Department of Health and Human Services; Mueller, Keith J (Principal Investigator)</w:t>
      </w:r>
    </w:p>
    <w:p w14:paraId="35BFCCD5" w14:textId="77777777" w:rsidR="00FD2881" w:rsidRDefault="009326BA" w:rsidP="00E51871">
      <w:pPr>
        <w:numPr>
          <w:ilvl w:val="1"/>
          <w:numId w:val="26"/>
        </w:numPr>
        <w:spacing w:before="40" w:after="0" w:line="264" w:lineRule="auto"/>
      </w:pPr>
      <w:r>
        <w:rPr>
          <w:color w:val="000000"/>
        </w:rPr>
        <w:t>Sep 30, 1992 - Sep 29, 1993</w:t>
      </w:r>
    </w:p>
    <w:p w14:paraId="1A21E305" w14:textId="77777777" w:rsidR="00FD2881" w:rsidRDefault="009326BA" w:rsidP="00E51871">
      <w:pPr>
        <w:numPr>
          <w:ilvl w:val="1"/>
          <w:numId w:val="26"/>
        </w:numPr>
        <w:spacing w:after="80" w:line="264" w:lineRule="auto"/>
      </w:pPr>
      <w:r>
        <w:rPr>
          <w:color w:val="000000"/>
        </w:rPr>
        <w:t>Amount: $291,448.00, 25% effort</w:t>
      </w:r>
    </w:p>
    <w:p w14:paraId="210EEFEA" w14:textId="77777777" w:rsidR="00FD2881" w:rsidRDefault="009326BA" w:rsidP="00E51871">
      <w:pPr>
        <w:numPr>
          <w:ilvl w:val="0"/>
          <w:numId w:val="6"/>
        </w:numPr>
        <w:spacing w:after="0" w:line="264" w:lineRule="auto"/>
      </w:pPr>
      <w:r>
        <w:rPr>
          <w:color w:val="000000"/>
        </w:rPr>
        <w:t>Evaluation of Omaha FirstStep, a project designed to improve access to services for pregnant women and infants in Housing Authority projects; Omaha Housing Authority; Mueller, Keith J (Principal Investigator)</w:t>
      </w:r>
    </w:p>
    <w:p w14:paraId="5516A738" w14:textId="77777777" w:rsidR="00FD2881" w:rsidRDefault="009326BA" w:rsidP="00E51871">
      <w:pPr>
        <w:numPr>
          <w:ilvl w:val="1"/>
          <w:numId w:val="27"/>
        </w:numPr>
        <w:spacing w:before="40" w:after="0" w:line="264" w:lineRule="auto"/>
      </w:pPr>
      <w:r>
        <w:rPr>
          <w:color w:val="000000"/>
        </w:rPr>
        <w:t>Oct 1, 1992 - Sep 30, 1993</w:t>
      </w:r>
    </w:p>
    <w:p w14:paraId="6119E68F" w14:textId="77777777" w:rsidR="00FD2881" w:rsidRDefault="009326BA" w:rsidP="00E51871">
      <w:pPr>
        <w:numPr>
          <w:ilvl w:val="1"/>
          <w:numId w:val="27"/>
        </w:numPr>
        <w:spacing w:after="80" w:line="264" w:lineRule="auto"/>
      </w:pPr>
      <w:r>
        <w:rPr>
          <w:color w:val="000000"/>
        </w:rPr>
        <w:t>Amount: $9,000.00, 3% effort</w:t>
      </w:r>
    </w:p>
    <w:p w14:paraId="39AEE646" w14:textId="77777777" w:rsidR="00FD2881" w:rsidRDefault="009326BA" w:rsidP="00E51871">
      <w:pPr>
        <w:numPr>
          <w:ilvl w:val="0"/>
          <w:numId w:val="6"/>
        </w:numPr>
        <w:spacing w:after="0" w:line="264" w:lineRule="auto"/>
      </w:pPr>
      <w:r>
        <w:rPr>
          <w:color w:val="000000"/>
        </w:rPr>
        <w:t xml:space="preserve">Improving Health Services Research Related to Rural Minorities; Centers for Disease Control/National Center on Health Statistics; Mueller, Keith J </w:t>
      </w:r>
      <w:r>
        <w:rPr>
          <w:color w:val="000000"/>
        </w:rPr>
        <w:t>(Principal Investigator)</w:t>
      </w:r>
    </w:p>
    <w:p w14:paraId="05C4DB9B" w14:textId="77777777" w:rsidR="00FD2881" w:rsidRDefault="009326BA" w:rsidP="00E51871">
      <w:pPr>
        <w:numPr>
          <w:ilvl w:val="1"/>
          <w:numId w:val="28"/>
        </w:numPr>
        <w:spacing w:before="40" w:after="0" w:line="264" w:lineRule="auto"/>
      </w:pPr>
      <w:r>
        <w:rPr>
          <w:color w:val="000000"/>
        </w:rPr>
        <w:t>Sep 30, 1992 - Sep 29, 1994</w:t>
      </w:r>
    </w:p>
    <w:p w14:paraId="6C298A6B" w14:textId="77777777" w:rsidR="00FD2881" w:rsidRDefault="009326BA" w:rsidP="00E51871">
      <w:pPr>
        <w:numPr>
          <w:ilvl w:val="1"/>
          <w:numId w:val="28"/>
        </w:numPr>
        <w:spacing w:after="80" w:line="264" w:lineRule="auto"/>
      </w:pPr>
      <w:r>
        <w:rPr>
          <w:color w:val="000000"/>
        </w:rPr>
        <w:t>Amount: $186,154.00, 15% effort</w:t>
      </w:r>
    </w:p>
    <w:p w14:paraId="10B02528" w14:textId="77777777" w:rsidR="00FD2881" w:rsidRDefault="009326BA" w:rsidP="00E51871">
      <w:pPr>
        <w:numPr>
          <w:ilvl w:val="0"/>
          <w:numId w:val="6"/>
        </w:numPr>
        <w:spacing w:after="0" w:line="264" w:lineRule="auto"/>
      </w:pPr>
      <w:r>
        <w:rPr>
          <w:color w:val="000000"/>
        </w:rPr>
        <w:t>Contract to analyze data describing the health care delivery system in Nebraska and health care finance. (Awarded to the Nebraska Center for Rural Health Research, Keith Mueller, Center Director); Nebraska Department of Health and Human Services; Mueller, Keith J (Principal Investigator)</w:t>
      </w:r>
    </w:p>
    <w:p w14:paraId="508E33CA" w14:textId="77777777" w:rsidR="00FD2881" w:rsidRDefault="009326BA" w:rsidP="00E51871">
      <w:pPr>
        <w:numPr>
          <w:ilvl w:val="1"/>
          <w:numId w:val="29"/>
        </w:numPr>
        <w:spacing w:before="40" w:after="0" w:line="264" w:lineRule="auto"/>
      </w:pPr>
      <w:r>
        <w:rPr>
          <w:color w:val="000000"/>
        </w:rPr>
        <w:t>1995</w:t>
      </w:r>
    </w:p>
    <w:p w14:paraId="7A65B86D" w14:textId="77777777" w:rsidR="00FD2881" w:rsidRDefault="009326BA" w:rsidP="00E51871">
      <w:pPr>
        <w:numPr>
          <w:ilvl w:val="1"/>
          <w:numId w:val="29"/>
        </w:numPr>
        <w:spacing w:after="80" w:line="264" w:lineRule="auto"/>
      </w:pPr>
      <w:r>
        <w:rPr>
          <w:color w:val="000000"/>
        </w:rPr>
        <w:t>Amount: $48,000.00, 10% effort</w:t>
      </w:r>
    </w:p>
    <w:p w14:paraId="2B612AF4" w14:textId="77777777" w:rsidR="00FD2881" w:rsidRDefault="009326BA" w:rsidP="00E51871">
      <w:pPr>
        <w:numPr>
          <w:ilvl w:val="0"/>
          <w:numId w:val="6"/>
        </w:numPr>
        <w:spacing w:after="0" w:line="264" w:lineRule="auto"/>
      </w:pPr>
      <w:r>
        <w:rPr>
          <w:color w:val="000000"/>
        </w:rPr>
        <w:t>Reaching Communities with Alzheimer's Education; National Institute on Aging; Mueller, Keith J (Collaborator)</w:t>
      </w:r>
    </w:p>
    <w:p w14:paraId="49B9A822" w14:textId="77777777" w:rsidR="00FD2881" w:rsidRDefault="009326BA" w:rsidP="00E51871">
      <w:pPr>
        <w:numPr>
          <w:ilvl w:val="1"/>
          <w:numId w:val="30"/>
        </w:numPr>
        <w:spacing w:before="40" w:after="0" w:line="264" w:lineRule="auto"/>
      </w:pPr>
      <w:r>
        <w:rPr>
          <w:color w:val="000000"/>
        </w:rPr>
        <w:t>Oct 1, 1992 - Sep 30, 1995</w:t>
      </w:r>
    </w:p>
    <w:p w14:paraId="727403DB" w14:textId="77777777" w:rsidR="00FD2881" w:rsidRDefault="009326BA" w:rsidP="00E51871">
      <w:pPr>
        <w:numPr>
          <w:ilvl w:val="1"/>
          <w:numId w:val="30"/>
        </w:numPr>
        <w:spacing w:after="80" w:line="264" w:lineRule="auto"/>
      </w:pPr>
      <w:r>
        <w:rPr>
          <w:color w:val="000000"/>
        </w:rPr>
        <w:t>Amount: $324,000.00, 15% effort</w:t>
      </w:r>
    </w:p>
    <w:p w14:paraId="67C4CACA" w14:textId="77777777" w:rsidR="00FD2881" w:rsidRDefault="009326BA" w:rsidP="00E51871">
      <w:pPr>
        <w:numPr>
          <w:ilvl w:val="0"/>
          <w:numId w:val="6"/>
        </w:numPr>
        <w:spacing w:after="0" w:line="264" w:lineRule="auto"/>
      </w:pPr>
      <w:r>
        <w:rPr>
          <w:color w:val="000000"/>
        </w:rPr>
        <w:t>Evaluation of the Nebraska Rural Health and Safety Coalition, a project designed to bring information about agriculture-related health risks to the people of Nebraska; W.K. Kellogg Foundation; Mueller, Keith J (Collaborator)</w:t>
      </w:r>
    </w:p>
    <w:p w14:paraId="03A48652" w14:textId="77777777" w:rsidR="00FD2881" w:rsidRDefault="009326BA" w:rsidP="00E51871">
      <w:pPr>
        <w:numPr>
          <w:ilvl w:val="1"/>
          <w:numId w:val="31"/>
        </w:numPr>
        <w:spacing w:before="40" w:after="0" w:line="264" w:lineRule="auto"/>
      </w:pPr>
      <w:r>
        <w:rPr>
          <w:color w:val="000000"/>
        </w:rPr>
        <w:t>Dec 1, 1992 - Nov 30, 1995</w:t>
      </w:r>
    </w:p>
    <w:p w14:paraId="59C1B095" w14:textId="77777777" w:rsidR="00FD2881" w:rsidRDefault="009326BA" w:rsidP="00E51871">
      <w:pPr>
        <w:numPr>
          <w:ilvl w:val="1"/>
          <w:numId w:val="31"/>
        </w:numPr>
        <w:spacing w:after="80" w:line="264" w:lineRule="auto"/>
      </w:pPr>
      <w:r>
        <w:rPr>
          <w:color w:val="000000"/>
        </w:rPr>
        <w:t>Amount: $60,949.00, 5% effort</w:t>
      </w:r>
    </w:p>
    <w:p w14:paraId="76A03831" w14:textId="77777777" w:rsidR="00FD2881" w:rsidRDefault="009326BA" w:rsidP="00E51871">
      <w:pPr>
        <w:numPr>
          <w:ilvl w:val="0"/>
          <w:numId w:val="6"/>
        </w:numPr>
        <w:spacing w:after="0" w:line="264" w:lineRule="auto"/>
      </w:pPr>
      <w:r>
        <w:rPr>
          <w:color w:val="000000"/>
        </w:rPr>
        <w:t>KIDSCOUNT Nebraska; Anne E. Casey Foundation; Mueller, Keith J (Collaborator)</w:t>
      </w:r>
    </w:p>
    <w:p w14:paraId="7B989780" w14:textId="77777777" w:rsidR="00FD2881" w:rsidRDefault="009326BA" w:rsidP="00E51871">
      <w:pPr>
        <w:numPr>
          <w:ilvl w:val="1"/>
          <w:numId w:val="32"/>
        </w:numPr>
        <w:spacing w:before="40" w:after="0" w:line="264" w:lineRule="auto"/>
      </w:pPr>
      <w:r>
        <w:rPr>
          <w:color w:val="000000"/>
        </w:rPr>
        <w:t>Jan 1, 1993 - Dec 30, 1996</w:t>
      </w:r>
    </w:p>
    <w:p w14:paraId="27F8F254" w14:textId="77777777" w:rsidR="00FD2881" w:rsidRDefault="009326BA" w:rsidP="00E51871">
      <w:pPr>
        <w:numPr>
          <w:ilvl w:val="1"/>
          <w:numId w:val="32"/>
        </w:numPr>
        <w:spacing w:after="80" w:line="264" w:lineRule="auto"/>
      </w:pPr>
      <w:r>
        <w:rPr>
          <w:color w:val="000000"/>
        </w:rPr>
        <w:t>Amount: $190,607.00, 10% effort</w:t>
      </w:r>
    </w:p>
    <w:p w14:paraId="1475387D" w14:textId="77777777" w:rsidR="00FD2881" w:rsidRDefault="009326BA" w:rsidP="00E51871">
      <w:pPr>
        <w:numPr>
          <w:ilvl w:val="0"/>
          <w:numId w:val="6"/>
        </w:numPr>
        <w:spacing w:after="0" w:line="264" w:lineRule="auto"/>
      </w:pPr>
      <w:r>
        <w:rPr>
          <w:color w:val="000000"/>
        </w:rPr>
        <w:t xml:space="preserve">Market Forces &amp; Rural </w:t>
      </w:r>
      <w:r>
        <w:rPr>
          <w:color w:val="000000"/>
        </w:rPr>
        <w:t>Health: System and Consumer Impact; Agency for Health Care Policy and Research (with the Rural Policy Research Institute); Mueller, Keith J (Principal Investigator)</w:t>
      </w:r>
    </w:p>
    <w:p w14:paraId="7004E12F" w14:textId="77777777" w:rsidR="00FD2881" w:rsidRDefault="009326BA" w:rsidP="00E51871">
      <w:pPr>
        <w:numPr>
          <w:ilvl w:val="1"/>
          <w:numId w:val="33"/>
        </w:numPr>
        <w:spacing w:before="40" w:after="0" w:line="264" w:lineRule="auto"/>
      </w:pPr>
      <w:r>
        <w:rPr>
          <w:color w:val="000000"/>
        </w:rPr>
        <w:t>R01HS09195-01</w:t>
      </w:r>
    </w:p>
    <w:p w14:paraId="063FB6BF" w14:textId="77777777" w:rsidR="00FD2881" w:rsidRDefault="009326BA" w:rsidP="00E51871">
      <w:pPr>
        <w:numPr>
          <w:ilvl w:val="1"/>
          <w:numId w:val="33"/>
        </w:numPr>
        <w:spacing w:after="0" w:line="264" w:lineRule="auto"/>
      </w:pPr>
      <w:r>
        <w:rPr>
          <w:color w:val="000000"/>
        </w:rPr>
        <w:t>1995 - 1997</w:t>
      </w:r>
    </w:p>
    <w:p w14:paraId="55527BCD" w14:textId="77777777" w:rsidR="00FD2881" w:rsidRDefault="009326BA" w:rsidP="00E51871">
      <w:pPr>
        <w:numPr>
          <w:ilvl w:val="1"/>
          <w:numId w:val="33"/>
        </w:numPr>
        <w:spacing w:after="80" w:line="264" w:lineRule="auto"/>
      </w:pPr>
      <w:r>
        <w:rPr>
          <w:color w:val="000000"/>
        </w:rPr>
        <w:t>Amount: $101,872.00, 10% effort</w:t>
      </w:r>
    </w:p>
    <w:p w14:paraId="58644D13" w14:textId="77777777" w:rsidR="00FD2881" w:rsidRDefault="009326BA" w:rsidP="00E51871">
      <w:pPr>
        <w:numPr>
          <w:ilvl w:val="0"/>
          <w:numId w:val="6"/>
        </w:numPr>
        <w:spacing w:after="0" w:line="264" w:lineRule="auto"/>
      </w:pPr>
      <w:r>
        <w:rPr>
          <w:color w:val="000000"/>
        </w:rPr>
        <w:t>Medicaid Managed Care: Impact of AAPCC Rates on HMO Enrollment and Simulation of Policy Changes; Robert Wood Johnson Foundation; Mueller, Keith J (Principal Investigator)</w:t>
      </w:r>
    </w:p>
    <w:p w14:paraId="1AEDB76F" w14:textId="77777777" w:rsidR="00FD2881" w:rsidRDefault="009326BA" w:rsidP="00E51871">
      <w:pPr>
        <w:numPr>
          <w:ilvl w:val="1"/>
          <w:numId w:val="34"/>
        </w:numPr>
        <w:spacing w:before="40" w:after="0" w:line="264" w:lineRule="auto"/>
      </w:pPr>
      <w:r>
        <w:rPr>
          <w:color w:val="000000"/>
        </w:rPr>
        <w:t>31869</w:t>
      </w:r>
    </w:p>
    <w:p w14:paraId="2CA2D586" w14:textId="77777777" w:rsidR="00FD2881" w:rsidRDefault="009326BA" w:rsidP="00E51871">
      <w:pPr>
        <w:numPr>
          <w:ilvl w:val="1"/>
          <w:numId w:val="34"/>
        </w:numPr>
        <w:spacing w:after="0" w:line="264" w:lineRule="auto"/>
      </w:pPr>
      <w:r>
        <w:rPr>
          <w:color w:val="000000"/>
        </w:rPr>
        <w:t>Jun 1, 1997 - Dec 31, 1997</w:t>
      </w:r>
    </w:p>
    <w:p w14:paraId="7DE631FE" w14:textId="77777777" w:rsidR="00FD2881" w:rsidRDefault="009326BA" w:rsidP="00E51871">
      <w:pPr>
        <w:numPr>
          <w:ilvl w:val="1"/>
          <w:numId w:val="34"/>
        </w:numPr>
        <w:spacing w:after="80" w:line="264" w:lineRule="auto"/>
      </w:pPr>
      <w:r>
        <w:rPr>
          <w:color w:val="000000"/>
        </w:rPr>
        <w:t>Amount: $67,005.00, 15% effort</w:t>
      </w:r>
    </w:p>
    <w:p w14:paraId="0318E5F2" w14:textId="77777777" w:rsidR="00FD2881" w:rsidRDefault="009326BA" w:rsidP="00E51871">
      <w:pPr>
        <w:numPr>
          <w:ilvl w:val="0"/>
          <w:numId w:val="6"/>
        </w:numPr>
        <w:spacing w:after="0" w:line="264" w:lineRule="auto"/>
      </w:pPr>
      <w:r>
        <w:rPr>
          <w:color w:val="000000"/>
        </w:rPr>
        <w:t>Development Program in Health Services Research and Development, to develop initiatives, which will promote effective, cost-efficient, and quality health care management for rural veterans and those veterans living at a distance from Department of Veteran Affairs facilities; Department of Veterans Affairs Medical Center; Mueller, Keith J (Investigator)</w:t>
      </w:r>
    </w:p>
    <w:p w14:paraId="6D3A3460" w14:textId="77777777" w:rsidR="00FD2881" w:rsidRDefault="009326BA" w:rsidP="00E51871">
      <w:pPr>
        <w:numPr>
          <w:ilvl w:val="1"/>
          <w:numId w:val="35"/>
        </w:numPr>
        <w:spacing w:before="40" w:after="0" w:line="264" w:lineRule="auto"/>
      </w:pPr>
      <w:r>
        <w:rPr>
          <w:color w:val="000000"/>
        </w:rPr>
        <w:t>Apr 1, 1997 - Jun 30, 1998</w:t>
      </w:r>
    </w:p>
    <w:p w14:paraId="6CF8414F" w14:textId="77777777" w:rsidR="00FD2881" w:rsidRDefault="009326BA" w:rsidP="00E51871">
      <w:pPr>
        <w:numPr>
          <w:ilvl w:val="1"/>
          <w:numId w:val="35"/>
        </w:numPr>
        <w:spacing w:after="80" w:line="264" w:lineRule="auto"/>
      </w:pPr>
      <w:r>
        <w:rPr>
          <w:color w:val="000000"/>
        </w:rPr>
        <w:t>Amount: $59,158.00, 10% effort</w:t>
      </w:r>
    </w:p>
    <w:p w14:paraId="0AEE5CFA" w14:textId="77777777" w:rsidR="00FD2881" w:rsidRDefault="009326BA" w:rsidP="00E51871">
      <w:pPr>
        <w:numPr>
          <w:ilvl w:val="0"/>
          <w:numId w:val="6"/>
        </w:numPr>
        <w:spacing w:after="0" w:line="264" w:lineRule="auto"/>
      </w:pPr>
      <w:r>
        <w:rPr>
          <w:color w:val="000000"/>
        </w:rPr>
        <w:t>Healthy Start Initiative; Bureau of Maternal and Child Health, US Health Resources and Services Administration, subcontract with the Omaha Housing Authority; Mueller, Keith J (Collaborator)</w:t>
      </w:r>
    </w:p>
    <w:p w14:paraId="75719E3C" w14:textId="77777777" w:rsidR="00FD2881" w:rsidRDefault="009326BA" w:rsidP="00E51871">
      <w:pPr>
        <w:numPr>
          <w:ilvl w:val="1"/>
          <w:numId w:val="36"/>
        </w:numPr>
        <w:spacing w:before="40" w:after="0" w:line="264" w:lineRule="auto"/>
      </w:pPr>
      <w:r>
        <w:rPr>
          <w:color w:val="000000"/>
        </w:rPr>
        <w:t>Oct 1997 - Sep 1998</w:t>
      </w:r>
    </w:p>
    <w:p w14:paraId="22D06593" w14:textId="77777777" w:rsidR="00FD2881" w:rsidRDefault="009326BA" w:rsidP="00E51871">
      <w:pPr>
        <w:numPr>
          <w:ilvl w:val="1"/>
          <w:numId w:val="36"/>
        </w:numPr>
        <w:spacing w:after="80" w:line="264" w:lineRule="auto"/>
      </w:pPr>
      <w:r>
        <w:rPr>
          <w:color w:val="000000"/>
        </w:rPr>
        <w:t>Amount: $27,950.00, 5% effort</w:t>
      </w:r>
    </w:p>
    <w:p w14:paraId="2FD582F5" w14:textId="77777777" w:rsidR="00FD2881" w:rsidRDefault="009326BA" w:rsidP="00E51871">
      <w:pPr>
        <w:numPr>
          <w:ilvl w:val="0"/>
          <w:numId w:val="6"/>
        </w:numPr>
        <w:spacing w:after="0" w:line="264" w:lineRule="auto"/>
      </w:pPr>
      <w:r>
        <w:rPr>
          <w:color w:val="000000"/>
        </w:rPr>
        <w:t>BBA Lookback; Federal Office of Rural Health Policy, US Health Resources and Services Administration, Cooperative Agreement through the Rural Policy Research Institute; Mueller, Keith J (Principal Investigator)</w:t>
      </w:r>
    </w:p>
    <w:p w14:paraId="2D0DC094" w14:textId="77777777" w:rsidR="00FD2881" w:rsidRDefault="009326BA" w:rsidP="00E51871">
      <w:pPr>
        <w:numPr>
          <w:ilvl w:val="1"/>
          <w:numId w:val="37"/>
        </w:numPr>
        <w:spacing w:before="40" w:after="0" w:line="264" w:lineRule="auto"/>
      </w:pPr>
      <w:r>
        <w:rPr>
          <w:color w:val="000000"/>
        </w:rPr>
        <w:t>Sep 30, 1998 - Aug 31, 1999</w:t>
      </w:r>
    </w:p>
    <w:p w14:paraId="03A1C3DD" w14:textId="77777777" w:rsidR="00FD2881" w:rsidRDefault="009326BA" w:rsidP="00E51871">
      <w:pPr>
        <w:numPr>
          <w:ilvl w:val="1"/>
          <w:numId w:val="37"/>
        </w:numPr>
        <w:spacing w:after="80" w:line="264" w:lineRule="auto"/>
      </w:pPr>
      <w:r>
        <w:rPr>
          <w:color w:val="000000"/>
        </w:rPr>
        <w:t>Amount: $75,000.00, 15% effort</w:t>
      </w:r>
    </w:p>
    <w:p w14:paraId="6FE39D72" w14:textId="77777777" w:rsidR="00FD2881" w:rsidRDefault="009326BA" w:rsidP="00E51871">
      <w:pPr>
        <w:numPr>
          <w:ilvl w:val="0"/>
          <w:numId w:val="6"/>
        </w:numPr>
        <w:spacing w:after="0" w:line="264" w:lineRule="auto"/>
      </w:pPr>
      <w:r>
        <w:rPr>
          <w:color w:val="000000"/>
        </w:rPr>
        <w:t>Organization of papers for the Rural Health Research Agenda Setting Conference; National Rural Health Association, subcontract; Mueller, Keith J</w:t>
      </w:r>
    </w:p>
    <w:p w14:paraId="0A1C060B" w14:textId="77777777" w:rsidR="00FD2881" w:rsidRDefault="009326BA" w:rsidP="00E51871">
      <w:pPr>
        <w:numPr>
          <w:ilvl w:val="1"/>
          <w:numId w:val="38"/>
        </w:numPr>
        <w:spacing w:before="40" w:after="0" w:line="264" w:lineRule="auto"/>
      </w:pPr>
      <w:r>
        <w:rPr>
          <w:color w:val="000000"/>
        </w:rPr>
        <w:t xml:space="preserve">May 1, </w:t>
      </w:r>
      <w:r>
        <w:rPr>
          <w:color w:val="000000"/>
        </w:rPr>
        <w:t>1999 - Mar 30, 2000</w:t>
      </w:r>
    </w:p>
    <w:p w14:paraId="70208F90" w14:textId="77777777" w:rsidR="00FD2881" w:rsidRDefault="009326BA" w:rsidP="00E51871">
      <w:pPr>
        <w:numPr>
          <w:ilvl w:val="1"/>
          <w:numId w:val="38"/>
        </w:numPr>
        <w:spacing w:after="80" w:line="264" w:lineRule="auto"/>
      </w:pPr>
      <w:r>
        <w:rPr>
          <w:color w:val="000000"/>
        </w:rPr>
        <w:t>Amount: $41,342.00, 15% effort</w:t>
      </w:r>
    </w:p>
    <w:p w14:paraId="2C3070AA" w14:textId="77777777" w:rsidR="00FD2881" w:rsidRDefault="009326BA" w:rsidP="00E51871">
      <w:pPr>
        <w:numPr>
          <w:ilvl w:val="0"/>
          <w:numId w:val="6"/>
        </w:numPr>
        <w:spacing w:after="0" w:line="264" w:lineRule="auto"/>
      </w:pPr>
      <w:r>
        <w:rPr>
          <w:color w:val="000000"/>
        </w:rPr>
        <w:t>Nebraska Health Information Project; Nebraska Health and Human Services System; Mueller, Keith J (Investigator)</w:t>
      </w:r>
    </w:p>
    <w:p w14:paraId="595EEC38" w14:textId="77777777" w:rsidR="00FD2881" w:rsidRDefault="009326BA" w:rsidP="00E51871">
      <w:pPr>
        <w:numPr>
          <w:ilvl w:val="1"/>
          <w:numId w:val="39"/>
        </w:numPr>
        <w:spacing w:before="40" w:after="0" w:line="264" w:lineRule="auto"/>
      </w:pPr>
      <w:r>
        <w:rPr>
          <w:color w:val="000000"/>
        </w:rPr>
        <w:t>1998 - 2001</w:t>
      </w:r>
    </w:p>
    <w:p w14:paraId="2998FE9B" w14:textId="77777777" w:rsidR="00FD2881" w:rsidRDefault="009326BA" w:rsidP="00E51871">
      <w:pPr>
        <w:numPr>
          <w:ilvl w:val="1"/>
          <w:numId w:val="39"/>
        </w:numPr>
        <w:spacing w:after="80" w:line="264" w:lineRule="auto"/>
      </w:pPr>
      <w:r>
        <w:rPr>
          <w:color w:val="000000"/>
        </w:rPr>
        <w:t>Amount: $45,000.00, 5% effort</w:t>
      </w:r>
    </w:p>
    <w:p w14:paraId="6D6C471D" w14:textId="77777777" w:rsidR="00FD2881" w:rsidRDefault="009326BA" w:rsidP="00E51871">
      <w:pPr>
        <w:numPr>
          <w:ilvl w:val="0"/>
          <w:numId w:val="6"/>
        </w:numPr>
        <w:spacing w:after="0" w:line="264" w:lineRule="auto"/>
      </w:pPr>
      <w:r>
        <w:rPr>
          <w:color w:val="000000"/>
        </w:rPr>
        <w:t>An assessment of emergency medical services in Nebraska; Nebraska Health and Human Services System; Mueller, Keith J (Principal Investigator)</w:t>
      </w:r>
    </w:p>
    <w:p w14:paraId="6DF11653" w14:textId="77777777" w:rsidR="00FD2881" w:rsidRDefault="009326BA" w:rsidP="00E51871">
      <w:pPr>
        <w:numPr>
          <w:ilvl w:val="1"/>
          <w:numId w:val="40"/>
        </w:numPr>
        <w:spacing w:before="40" w:after="0" w:line="264" w:lineRule="auto"/>
      </w:pPr>
      <w:r>
        <w:rPr>
          <w:color w:val="000000"/>
        </w:rPr>
        <w:t>Jan - Oct 2001</w:t>
      </w:r>
    </w:p>
    <w:p w14:paraId="54F2527B" w14:textId="77777777" w:rsidR="00FD2881" w:rsidRDefault="009326BA" w:rsidP="00E51871">
      <w:pPr>
        <w:numPr>
          <w:ilvl w:val="1"/>
          <w:numId w:val="40"/>
        </w:numPr>
        <w:spacing w:after="80" w:line="264" w:lineRule="auto"/>
      </w:pPr>
      <w:r>
        <w:rPr>
          <w:color w:val="000000"/>
        </w:rPr>
        <w:t>Amount: $30,000.00, 10% effort</w:t>
      </w:r>
    </w:p>
    <w:p w14:paraId="6F531AE9" w14:textId="77777777" w:rsidR="00FD2881" w:rsidRDefault="009326BA" w:rsidP="00E51871">
      <w:pPr>
        <w:numPr>
          <w:ilvl w:val="0"/>
          <w:numId w:val="6"/>
        </w:numPr>
        <w:spacing w:after="0" w:line="264" w:lineRule="auto"/>
      </w:pPr>
      <w:r>
        <w:rPr>
          <w:color w:val="000000"/>
        </w:rPr>
        <w:t xml:space="preserve">The Rural Response to Medicare+Choice: Change and Its Impact; Agency for Health Care Policy and Research, US </w:t>
      </w:r>
      <w:r>
        <w:rPr>
          <w:color w:val="000000"/>
        </w:rPr>
        <w:t>Department of Health and Human Services; Mueller, Keith J (Principal Investigator)</w:t>
      </w:r>
    </w:p>
    <w:p w14:paraId="623C61DE" w14:textId="77777777" w:rsidR="00FD2881" w:rsidRDefault="009326BA" w:rsidP="00E51871">
      <w:pPr>
        <w:numPr>
          <w:ilvl w:val="1"/>
          <w:numId w:val="41"/>
        </w:numPr>
        <w:spacing w:before="40" w:after="0" w:line="264" w:lineRule="auto"/>
      </w:pPr>
      <w:r>
        <w:rPr>
          <w:color w:val="000000"/>
        </w:rPr>
        <w:t>R01 HS10183</w:t>
      </w:r>
    </w:p>
    <w:p w14:paraId="418359FD" w14:textId="77777777" w:rsidR="00FD2881" w:rsidRDefault="009326BA" w:rsidP="00E51871">
      <w:pPr>
        <w:numPr>
          <w:ilvl w:val="1"/>
          <w:numId w:val="41"/>
        </w:numPr>
        <w:spacing w:after="0" w:line="264" w:lineRule="auto"/>
      </w:pPr>
      <w:r>
        <w:rPr>
          <w:color w:val="000000"/>
        </w:rPr>
        <w:t>Aug 1, 1999 - Jul 31, 2002</w:t>
      </w:r>
    </w:p>
    <w:p w14:paraId="67201EAB" w14:textId="77777777" w:rsidR="00FD2881" w:rsidRDefault="009326BA" w:rsidP="00E51871">
      <w:pPr>
        <w:numPr>
          <w:ilvl w:val="1"/>
          <w:numId w:val="41"/>
        </w:numPr>
        <w:spacing w:after="80" w:line="264" w:lineRule="auto"/>
      </w:pPr>
      <w:r>
        <w:rPr>
          <w:color w:val="000000"/>
        </w:rPr>
        <w:t>Amount: $529,159.00, 20% effort</w:t>
      </w:r>
    </w:p>
    <w:p w14:paraId="56456534" w14:textId="77777777" w:rsidR="00FD2881" w:rsidRDefault="009326BA" w:rsidP="00E51871">
      <w:pPr>
        <w:numPr>
          <w:ilvl w:val="0"/>
          <w:numId w:val="6"/>
        </w:numPr>
        <w:spacing w:after="0" w:line="264" w:lineRule="auto"/>
      </w:pPr>
      <w:r>
        <w:rPr>
          <w:color w:val="000000"/>
        </w:rPr>
        <w:t xml:space="preserve">Report on Uninsured in Rural America; Henry J. Kaiser Family Foundation; Mueller, Keith J </w:t>
      </w:r>
      <w:r>
        <w:rPr>
          <w:color w:val="000000"/>
        </w:rPr>
        <w:t>(Investigator)</w:t>
      </w:r>
    </w:p>
    <w:p w14:paraId="3F4868FD" w14:textId="77777777" w:rsidR="00FD2881" w:rsidRDefault="009326BA" w:rsidP="00E51871">
      <w:pPr>
        <w:numPr>
          <w:ilvl w:val="1"/>
          <w:numId w:val="42"/>
        </w:numPr>
        <w:spacing w:before="40" w:after="0" w:line="264" w:lineRule="auto"/>
      </w:pPr>
      <w:r>
        <w:rPr>
          <w:color w:val="000000"/>
        </w:rPr>
        <w:t>Oct 2001 - Sep 2002</w:t>
      </w:r>
    </w:p>
    <w:p w14:paraId="57F0775E" w14:textId="77777777" w:rsidR="00FD2881" w:rsidRDefault="009326BA" w:rsidP="00E51871">
      <w:pPr>
        <w:numPr>
          <w:ilvl w:val="1"/>
          <w:numId w:val="42"/>
        </w:numPr>
        <w:spacing w:after="80" w:line="264" w:lineRule="auto"/>
      </w:pPr>
      <w:r>
        <w:rPr>
          <w:color w:val="000000"/>
        </w:rPr>
        <w:t>Amount: $25,000.00, 2% effort</w:t>
      </w:r>
    </w:p>
    <w:p w14:paraId="3F203999" w14:textId="77777777" w:rsidR="00FD2881" w:rsidRDefault="009326BA" w:rsidP="00E51871">
      <w:pPr>
        <w:numPr>
          <w:ilvl w:val="0"/>
          <w:numId w:val="6"/>
        </w:numPr>
        <w:spacing w:after="0" w:line="264" w:lineRule="auto"/>
      </w:pPr>
      <w:r>
        <w:rPr>
          <w:color w:val="000000"/>
        </w:rPr>
        <w:t>Determining Demand for Nursing Workforce Using a Predictive Model; American Nurses Foundation; Mueller, Keith J (Co-Investigator)</w:t>
      </w:r>
    </w:p>
    <w:p w14:paraId="524E845D" w14:textId="77777777" w:rsidR="00FD2881" w:rsidRDefault="009326BA" w:rsidP="00E51871">
      <w:pPr>
        <w:numPr>
          <w:ilvl w:val="1"/>
          <w:numId w:val="43"/>
        </w:numPr>
        <w:spacing w:before="40" w:after="0" w:line="264" w:lineRule="auto"/>
      </w:pPr>
      <w:r>
        <w:rPr>
          <w:color w:val="000000"/>
        </w:rPr>
        <w:t>Oct 2002 - Jun 2003</w:t>
      </w:r>
    </w:p>
    <w:p w14:paraId="2938BF33" w14:textId="77777777" w:rsidR="00FD2881" w:rsidRDefault="009326BA" w:rsidP="00E51871">
      <w:pPr>
        <w:numPr>
          <w:ilvl w:val="1"/>
          <w:numId w:val="43"/>
        </w:numPr>
        <w:spacing w:after="80" w:line="264" w:lineRule="auto"/>
      </w:pPr>
      <w:r>
        <w:rPr>
          <w:color w:val="000000"/>
        </w:rPr>
        <w:t>Amount: $5,000.00, 0% effort</w:t>
      </w:r>
    </w:p>
    <w:p w14:paraId="010BD216" w14:textId="77777777" w:rsidR="00FD2881" w:rsidRDefault="009326BA" w:rsidP="00E51871">
      <w:pPr>
        <w:numPr>
          <w:ilvl w:val="0"/>
          <w:numId w:val="6"/>
        </w:numPr>
        <w:spacing w:after="0" w:line="264" w:lineRule="auto"/>
      </w:pPr>
      <w:r>
        <w:rPr>
          <w:color w:val="000000"/>
        </w:rPr>
        <w:t>Dissemination Component, National Evaluation of the Medicare Rural Hospital Flexibility Grant Program; Federal Office of Rural Health Policy, US Health Resources and Services Administration; Mueller, Keith J (Principal Investigator)</w:t>
      </w:r>
    </w:p>
    <w:p w14:paraId="3D873F34" w14:textId="77777777" w:rsidR="00FD2881" w:rsidRDefault="009326BA" w:rsidP="00E51871">
      <w:pPr>
        <w:numPr>
          <w:ilvl w:val="1"/>
          <w:numId w:val="44"/>
        </w:numPr>
        <w:spacing w:before="40" w:after="0" w:line="264" w:lineRule="auto"/>
      </w:pPr>
      <w:r>
        <w:rPr>
          <w:color w:val="000000"/>
        </w:rPr>
        <w:t>Sep 1, 1999 - Aug 31, 2003</w:t>
      </w:r>
    </w:p>
    <w:p w14:paraId="089083FD" w14:textId="77777777" w:rsidR="00FD2881" w:rsidRDefault="009326BA" w:rsidP="00E51871">
      <w:pPr>
        <w:numPr>
          <w:ilvl w:val="1"/>
          <w:numId w:val="44"/>
        </w:numPr>
        <w:spacing w:after="80" w:line="264" w:lineRule="auto"/>
      </w:pPr>
      <w:r>
        <w:rPr>
          <w:color w:val="000000"/>
        </w:rPr>
        <w:t>Amount: $49,072.00, 10% effort</w:t>
      </w:r>
    </w:p>
    <w:p w14:paraId="2B24348A" w14:textId="77777777" w:rsidR="00FD2881" w:rsidRDefault="009326BA" w:rsidP="00E51871">
      <w:pPr>
        <w:numPr>
          <w:ilvl w:val="0"/>
          <w:numId w:val="6"/>
        </w:numPr>
        <w:spacing w:after="0" w:line="264" w:lineRule="auto"/>
      </w:pPr>
      <w:r>
        <w:rPr>
          <w:color w:val="000000"/>
        </w:rPr>
        <w:t>Metropolitan Omaha Tobacco Awareness Coalition; Region VI Human Services, state of Nebraska, subcontract for local evaluation; Mueller, Keith J (Principal Investigator)</w:t>
      </w:r>
    </w:p>
    <w:p w14:paraId="27004B61" w14:textId="77777777" w:rsidR="00FD2881" w:rsidRDefault="009326BA" w:rsidP="00E51871">
      <w:pPr>
        <w:numPr>
          <w:ilvl w:val="1"/>
          <w:numId w:val="45"/>
        </w:numPr>
        <w:spacing w:before="40" w:after="0" w:line="264" w:lineRule="auto"/>
      </w:pPr>
      <w:r>
        <w:rPr>
          <w:color w:val="000000"/>
        </w:rPr>
        <w:t>Jan 2000 - Dec 2003</w:t>
      </w:r>
    </w:p>
    <w:p w14:paraId="51589963" w14:textId="77777777" w:rsidR="00FD2881" w:rsidRDefault="009326BA" w:rsidP="00E51871">
      <w:pPr>
        <w:numPr>
          <w:ilvl w:val="1"/>
          <w:numId w:val="45"/>
        </w:numPr>
        <w:spacing w:after="80" w:line="264" w:lineRule="auto"/>
      </w:pPr>
      <w:r>
        <w:rPr>
          <w:color w:val="000000"/>
        </w:rPr>
        <w:t>Amount: $86,395.00, 15% effort</w:t>
      </w:r>
    </w:p>
    <w:p w14:paraId="4F0139F0" w14:textId="77777777" w:rsidR="00FD2881" w:rsidRDefault="009326BA" w:rsidP="00E51871">
      <w:pPr>
        <w:numPr>
          <w:ilvl w:val="0"/>
          <w:numId w:val="6"/>
        </w:numPr>
        <w:spacing w:after="0" w:line="264" w:lineRule="auto"/>
      </w:pPr>
      <w:r>
        <w:rPr>
          <w:color w:val="000000"/>
        </w:rPr>
        <w:t>Rural Comprehensive Care Network of Nebraska; Office of Rural Health Policy, subcontract for local evaluation; Mueller, Keith J (Principal Investigator)</w:t>
      </w:r>
    </w:p>
    <w:p w14:paraId="7D189742" w14:textId="77777777" w:rsidR="00FD2881" w:rsidRDefault="009326BA" w:rsidP="00E51871">
      <w:pPr>
        <w:numPr>
          <w:ilvl w:val="1"/>
          <w:numId w:val="46"/>
        </w:numPr>
        <w:spacing w:before="40" w:after="0" w:line="264" w:lineRule="auto"/>
      </w:pPr>
      <w:r>
        <w:rPr>
          <w:color w:val="000000"/>
        </w:rPr>
        <w:t>May 2001 - Apr 2004</w:t>
      </w:r>
    </w:p>
    <w:p w14:paraId="336FAE79" w14:textId="77777777" w:rsidR="00FD2881" w:rsidRDefault="009326BA" w:rsidP="00E51871">
      <w:pPr>
        <w:numPr>
          <w:ilvl w:val="1"/>
          <w:numId w:val="46"/>
        </w:numPr>
        <w:spacing w:after="80" w:line="264" w:lineRule="auto"/>
      </w:pPr>
      <w:r>
        <w:rPr>
          <w:color w:val="000000"/>
        </w:rPr>
        <w:t>Amount: $13,440.00, 5% effort</w:t>
      </w:r>
    </w:p>
    <w:p w14:paraId="5E851639" w14:textId="77777777" w:rsidR="00FD2881" w:rsidRDefault="009326BA" w:rsidP="00E51871">
      <w:pPr>
        <w:numPr>
          <w:ilvl w:val="0"/>
          <w:numId w:val="6"/>
        </w:numPr>
        <w:spacing w:after="0" w:line="264" w:lineRule="auto"/>
      </w:pPr>
      <w:r>
        <w:rPr>
          <w:color w:val="000000"/>
        </w:rPr>
        <w:t xml:space="preserve">The RUPRI Center for Rural Health Policy Analysis; Federal </w:t>
      </w:r>
      <w:r>
        <w:rPr>
          <w:color w:val="000000"/>
        </w:rPr>
        <w:t>Office of Rural Health Policy, U.S. Health Resources and Services Administration; Mueller, Keith J (Principal Investigator)</w:t>
      </w:r>
    </w:p>
    <w:p w14:paraId="32B26060" w14:textId="77777777" w:rsidR="00FD2881" w:rsidRDefault="009326BA" w:rsidP="00E51871">
      <w:pPr>
        <w:numPr>
          <w:ilvl w:val="1"/>
          <w:numId w:val="47"/>
        </w:numPr>
        <w:spacing w:before="40" w:after="0" w:line="264" w:lineRule="auto"/>
      </w:pPr>
      <w:r>
        <w:rPr>
          <w:color w:val="000000"/>
        </w:rPr>
        <w:t>Sep 1, 2000 - Aug 31, 2004</w:t>
      </w:r>
    </w:p>
    <w:p w14:paraId="00280A49" w14:textId="77777777" w:rsidR="00FD2881" w:rsidRDefault="009326BA" w:rsidP="00E51871">
      <w:pPr>
        <w:numPr>
          <w:ilvl w:val="1"/>
          <w:numId w:val="47"/>
        </w:numPr>
        <w:spacing w:after="80" w:line="264" w:lineRule="auto"/>
      </w:pPr>
      <w:r>
        <w:rPr>
          <w:color w:val="000000"/>
        </w:rPr>
        <w:t>Amount: $499,987.00, 30% effort</w:t>
      </w:r>
    </w:p>
    <w:p w14:paraId="1B1F49F8" w14:textId="77777777" w:rsidR="00FD2881" w:rsidRDefault="009326BA" w:rsidP="00E51871">
      <w:pPr>
        <w:numPr>
          <w:ilvl w:val="0"/>
          <w:numId w:val="6"/>
        </w:numPr>
        <w:spacing w:after="0" w:line="264" w:lineRule="auto"/>
      </w:pPr>
      <w:r>
        <w:rPr>
          <w:color w:val="000000"/>
        </w:rPr>
        <w:t>The Upper Midwest Public Health Training Center; University of Iowa; Mueller, Keith J (Principal Investigator)</w:t>
      </w:r>
    </w:p>
    <w:p w14:paraId="1A657275" w14:textId="77777777" w:rsidR="00FD2881" w:rsidRDefault="009326BA" w:rsidP="00E51871">
      <w:pPr>
        <w:numPr>
          <w:ilvl w:val="1"/>
          <w:numId w:val="48"/>
        </w:numPr>
        <w:spacing w:before="40" w:after="0" w:line="264" w:lineRule="auto"/>
      </w:pPr>
      <w:r>
        <w:rPr>
          <w:color w:val="000000"/>
        </w:rPr>
        <w:t>Sep 1, 2001 - Aug 31, 2004</w:t>
      </w:r>
    </w:p>
    <w:p w14:paraId="40E4BFAE" w14:textId="77777777" w:rsidR="00FD2881" w:rsidRDefault="009326BA" w:rsidP="00E51871">
      <w:pPr>
        <w:numPr>
          <w:ilvl w:val="1"/>
          <w:numId w:val="48"/>
        </w:numPr>
        <w:spacing w:after="80" w:line="264" w:lineRule="auto"/>
      </w:pPr>
      <w:r>
        <w:rPr>
          <w:color w:val="000000"/>
        </w:rPr>
        <w:t>Amount: $4,500.00, 1% effort</w:t>
      </w:r>
    </w:p>
    <w:p w14:paraId="229A5380" w14:textId="77777777" w:rsidR="00FD2881" w:rsidRDefault="009326BA" w:rsidP="00E51871">
      <w:pPr>
        <w:numPr>
          <w:ilvl w:val="0"/>
          <w:numId w:val="6"/>
        </w:numPr>
        <w:spacing w:after="0" w:line="264" w:lineRule="auto"/>
      </w:pPr>
      <w:r>
        <w:rPr>
          <w:color w:val="000000"/>
        </w:rPr>
        <w:t>Omaha Health Care Consortium: Strengthening the Hope Network; Hope Medical Outreach Coalition; Mueller, Keith J (Investigator)</w:t>
      </w:r>
    </w:p>
    <w:p w14:paraId="15820E73" w14:textId="77777777" w:rsidR="00FD2881" w:rsidRDefault="009326BA" w:rsidP="00E51871">
      <w:pPr>
        <w:numPr>
          <w:ilvl w:val="1"/>
          <w:numId w:val="49"/>
        </w:numPr>
        <w:spacing w:before="40" w:after="0" w:line="264" w:lineRule="auto"/>
      </w:pPr>
      <w:r>
        <w:rPr>
          <w:color w:val="000000"/>
        </w:rPr>
        <w:t>Oct 2001 - Sep 2004</w:t>
      </w:r>
    </w:p>
    <w:p w14:paraId="3971070D" w14:textId="77777777" w:rsidR="00FD2881" w:rsidRDefault="009326BA" w:rsidP="00E51871">
      <w:pPr>
        <w:numPr>
          <w:ilvl w:val="1"/>
          <w:numId w:val="49"/>
        </w:numPr>
        <w:spacing w:after="80" w:line="264" w:lineRule="auto"/>
      </w:pPr>
      <w:r>
        <w:rPr>
          <w:color w:val="000000"/>
        </w:rPr>
        <w:t>Amount: $52,174.00, 5% effort</w:t>
      </w:r>
    </w:p>
    <w:p w14:paraId="40285D2E" w14:textId="77777777" w:rsidR="00FD2881" w:rsidRDefault="009326BA" w:rsidP="00E51871">
      <w:pPr>
        <w:numPr>
          <w:ilvl w:val="0"/>
          <w:numId w:val="6"/>
        </w:numPr>
        <w:spacing w:after="0" w:line="264" w:lineRule="auto"/>
      </w:pPr>
      <w:r>
        <w:rPr>
          <w:color w:val="000000"/>
        </w:rPr>
        <w:t>Rural Assistance Center; Health Resources and Services Administration, subcontract to the University of North Dakota; Mueller, Keith J (Investigator)</w:t>
      </w:r>
    </w:p>
    <w:p w14:paraId="678B9748" w14:textId="77777777" w:rsidR="00FD2881" w:rsidRDefault="009326BA" w:rsidP="00E51871">
      <w:pPr>
        <w:numPr>
          <w:ilvl w:val="1"/>
          <w:numId w:val="50"/>
        </w:numPr>
        <w:spacing w:before="40" w:after="0" w:line="264" w:lineRule="auto"/>
      </w:pPr>
      <w:r>
        <w:rPr>
          <w:color w:val="000000"/>
        </w:rPr>
        <w:t>2001 - 2005</w:t>
      </w:r>
    </w:p>
    <w:p w14:paraId="7137A2BC" w14:textId="77777777" w:rsidR="00FD2881" w:rsidRDefault="009326BA" w:rsidP="00E51871">
      <w:pPr>
        <w:numPr>
          <w:ilvl w:val="1"/>
          <w:numId w:val="50"/>
        </w:numPr>
        <w:spacing w:after="80" w:line="264" w:lineRule="auto"/>
      </w:pPr>
      <w:r>
        <w:rPr>
          <w:color w:val="000000"/>
        </w:rPr>
        <w:t>Amount: $35,000.00, 10% effort</w:t>
      </w:r>
    </w:p>
    <w:p w14:paraId="7E6AF09E" w14:textId="77777777" w:rsidR="00FD2881" w:rsidRDefault="009326BA" w:rsidP="00E51871">
      <w:pPr>
        <w:numPr>
          <w:ilvl w:val="0"/>
          <w:numId w:val="6"/>
        </w:numPr>
        <w:spacing w:after="0" w:line="264" w:lineRule="auto"/>
      </w:pPr>
      <w:r>
        <w:rPr>
          <w:color w:val="000000"/>
        </w:rPr>
        <w:t>Rural Hospitals: Environment, Strategy, and Viability; Agency for Healthcare Research and Quality, subcontract to Johns Hopkins University; Mueller, Keith J (Investigator)</w:t>
      </w:r>
    </w:p>
    <w:p w14:paraId="679DD402" w14:textId="77777777" w:rsidR="00FD2881" w:rsidRDefault="009326BA" w:rsidP="00E51871">
      <w:pPr>
        <w:numPr>
          <w:ilvl w:val="1"/>
          <w:numId w:val="51"/>
        </w:numPr>
        <w:spacing w:before="40" w:after="0" w:line="264" w:lineRule="auto"/>
      </w:pPr>
      <w:r>
        <w:rPr>
          <w:color w:val="000000"/>
        </w:rPr>
        <w:t>2003 - 2005</w:t>
      </w:r>
    </w:p>
    <w:p w14:paraId="2CDB3F3F" w14:textId="77777777" w:rsidR="00FD2881" w:rsidRDefault="009326BA" w:rsidP="00E51871">
      <w:pPr>
        <w:numPr>
          <w:ilvl w:val="1"/>
          <w:numId w:val="51"/>
        </w:numPr>
        <w:spacing w:after="80" w:line="264" w:lineRule="auto"/>
      </w:pPr>
      <w:r>
        <w:rPr>
          <w:color w:val="000000"/>
        </w:rPr>
        <w:t>Amount: $45,802.00, 5% effort</w:t>
      </w:r>
    </w:p>
    <w:p w14:paraId="72162AA7" w14:textId="77777777" w:rsidR="00FD2881" w:rsidRDefault="009326BA" w:rsidP="00E51871">
      <w:pPr>
        <w:numPr>
          <w:ilvl w:val="0"/>
          <w:numId w:val="6"/>
        </w:numPr>
        <w:spacing w:after="0" w:line="264" w:lineRule="auto"/>
      </w:pPr>
      <w:r>
        <w:rPr>
          <w:color w:val="000000"/>
        </w:rPr>
        <w:t xml:space="preserve">Omaha Healthy Start; U.S. Health Resources Services Administration, subcontract for </w:t>
      </w:r>
      <w:r>
        <w:rPr>
          <w:color w:val="000000"/>
        </w:rPr>
        <w:t>local evaluation; Mueller, Keith J (Principal Investigator)</w:t>
      </w:r>
    </w:p>
    <w:p w14:paraId="576F2F8B" w14:textId="77777777" w:rsidR="00FD2881" w:rsidRDefault="009326BA" w:rsidP="00E51871">
      <w:pPr>
        <w:numPr>
          <w:ilvl w:val="1"/>
          <w:numId w:val="52"/>
        </w:numPr>
        <w:spacing w:before="40" w:after="0" w:line="264" w:lineRule="auto"/>
      </w:pPr>
      <w:r>
        <w:rPr>
          <w:color w:val="000000"/>
        </w:rPr>
        <w:t>Jun 2001 - May 2005</w:t>
      </w:r>
    </w:p>
    <w:p w14:paraId="5F7FD078" w14:textId="77777777" w:rsidR="00FD2881" w:rsidRDefault="009326BA" w:rsidP="00E51871">
      <w:pPr>
        <w:numPr>
          <w:ilvl w:val="1"/>
          <w:numId w:val="52"/>
        </w:numPr>
        <w:spacing w:after="80" w:line="264" w:lineRule="auto"/>
      </w:pPr>
      <w:r>
        <w:rPr>
          <w:color w:val="000000"/>
        </w:rPr>
        <w:t>Amount: $45,000.00, 5% effort</w:t>
      </w:r>
    </w:p>
    <w:p w14:paraId="456D77CA" w14:textId="77777777" w:rsidR="00FD2881" w:rsidRDefault="009326BA" w:rsidP="00E51871">
      <w:pPr>
        <w:numPr>
          <w:ilvl w:val="0"/>
          <w:numId w:val="6"/>
        </w:numPr>
        <w:spacing w:after="0" w:line="264" w:lineRule="auto"/>
      </w:pPr>
      <w:r>
        <w:rPr>
          <w:color w:val="000000"/>
        </w:rPr>
        <w:t>Nebraska State Planning Grant; Nebraska Department of Health and Human Services; Mueller, Keith J (Principal Investigator)</w:t>
      </w:r>
    </w:p>
    <w:p w14:paraId="13996550" w14:textId="77777777" w:rsidR="00FD2881" w:rsidRDefault="009326BA" w:rsidP="00E51871">
      <w:pPr>
        <w:numPr>
          <w:ilvl w:val="1"/>
          <w:numId w:val="53"/>
        </w:numPr>
        <w:spacing w:before="40" w:after="0" w:line="264" w:lineRule="auto"/>
      </w:pPr>
      <w:r>
        <w:rPr>
          <w:color w:val="000000"/>
        </w:rPr>
        <w:t>Oct 1, 2003 - Sep 30, 2005</w:t>
      </w:r>
    </w:p>
    <w:p w14:paraId="7ED07B3C" w14:textId="77777777" w:rsidR="00FD2881" w:rsidRDefault="009326BA" w:rsidP="00E51871">
      <w:pPr>
        <w:numPr>
          <w:ilvl w:val="1"/>
          <w:numId w:val="53"/>
        </w:numPr>
        <w:spacing w:after="80" w:line="264" w:lineRule="auto"/>
      </w:pPr>
      <w:r>
        <w:rPr>
          <w:color w:val="000000"/>
        </w:rPr>
        <w:t>Amount: $401,172.00, 15% effort</w:t>
      </w:r>
    </w:p>
    <w:p w14:paraId="1F14B073" w14:textId="77777777" w:rsidR="00FD2881" w:rsidRDefault="009326BA" w:rsidP="00E51871">
      <w:pPr>
        <w:numPr>
          <w:ilvl w:val="0"/>
          <w:numId w:val="6"/>
        </w:numPr>
        <w:spacing w:after="0" w:line="264" w:lineRule="auto"/>
      </w:pPr>
      <w:r>
        <w:rPr>
          <w:color w:val="000000"/>
        </w:rPr>
        <w:t>State Incentive Cooperative Agreement; Nebraska Department of Health and Human Services; Mueller, Keith J (Consultant)</w:t>
      </w:r>
    </w:p>
    <w:p w14:paraId="77C1E4CB" w14:textId="77777777" w:rsidR="00FD2881" w:rsidRDefault="009326BA" w:rsidP="00E51871">
      <w:pPr>
        <w:numPr>
          <w:ilvl w:val="1"/>
          <w:numId w:val="54"/>
        </w:numPr>
        <w:spacing w:before="40" w:after="0" w:line="264" w:lineRule="auto"/>
      </w:pPr>
      <w:r>
        <w:rPr>
          <w:color w:val="000000"/>
        </w:rPr>
        <w:t>Oct 1, 2003 - May 31, 2006</w:t>
      </w:r>
    </w:p>
    <w:p w14:paraId="647348B7" w14:textId="77777777" w:rsidR="00FD2881" w:rsidRDefault="009326BA" w:rsidP="00E51871">
      <w:pPr>
        <w:numPr>
          <w:ilvl w:val="1"/>
          <w:numId w:val="54"/>
        </w:numPr>
        <w:spacing w:after="80" w:line="264" w:lineRule="auto"/>
      </w:pPr>
      <w:r>
        <w:rPr>
          <w:color w:val="000000"/>
        </w:rPr>
        <w:t>Amount: $71,984.00, 10% effort</w:t>
      </w:r>
    </w:p>
    <w:p w14:paraId="35B96FD2" w14:textId="77777777" w:rsidR="00FD2881" w:rsidRDefault="009326BA" w:rsidP="00E51871">
      <w:pPr>
        <w:numPr>
          <w:ilvl w:val="0"/>
          <w:numId w:val="6"/>
        </w:numPr>
        <w:spacing w:after="0" w:line="264" w:lineRule="auto"/>
      </w:pPr>
      <w:r>
        <w:rPr>
          <w:color w:val="000000"/>
        </w:rPr>
        <w:t>Implementing a Program of Patient Safety in Small Rural Hospitals; Agency for Healthcare Research and Quality, U.S. Department of Health and Human Services; Mueller, Keith J (Principal Investigator)</w:t>
      </w:r>
    </w:p>
    <w:p w14:paraId="26038EE0" w14:textId="77777777" w:rsidR="00FD2881" w:rsidRDefault="009326BA" w:rsidP="00E51871">
      <w:pPr>
        <w:numPr>
          <w:ilvl w:val="1"/>
          <w:numId w:val="55"/>
        </w:numPr>
        <w:spacing w:before="40" w:after="0" w:line="264" w:lineRule="auto"/>
      </w:pPr>
      <w:r>
        <w:rPr>
          <w:color w:val="000000"/>
        </w:rPr>
        <w:t>Jul 1, 2005 - Jun 30, 2006</w:t>
      </w:r>
    </w:p>
    <w:p w14:paraId="718CFB11" w14:textId="77777777" w:rsidR="00FD2881" w:rsidRDefault="009326BA" w:rsidP="00E51871">
      <w:pPr>
        <w:numPr>
          <w:ilvl w:val="1"/>
          <w:numId w:val="55"/>
        </w:numPr>
        <w:spacing w:after="80" w:line="264" w:lineRule="auto"/>
      </w:pPr>
      <w:r>
        <w:rPr>
          <w:color w:val="000000"/>
        </w:rPr>
        <w:t>Amount: $294,027.00, 15% effort</w:t>
      </w:r>
    </w:p>
    <w:p w14:paraId="4888B742" w14:textId="77777777" w:rsidR="00FD2881" w:rsidRDefault="009326BA" w:rsidP="00E51871">
      <w:pPr>
        <w:numPr>
          <w:ilvl w:val="0"/>
          <w:numId w:val="6"/>
        </w:numPr>
        <w:spacing w:after="0" w:line="264" w:lineRule="auto"/>
      </w:pPr>
      <w:r>
        <w:rPr>
          <w:color w:val="000000"/>
        </w:rPr>
        <w:t xml:space="preserve">Evaluation: Oregon's Rural </w:t>
      </w:r>
      <w:r>
        <w:rPr>
          <w:color w:val="000000"/>
        </w:rPr>
        <w:t>Hospital Flexibility Program; Oregon Health and Science University; Mueller, Keith J (Collaborator)</w:t>
      </w:r>
    </w:p>
    <w:p w14:paraId="3FEB3106" w14:textId="77777777" w:rsidR="00FD2881" w:rsidRDefault="009326BA" w:rsidP="00E51871">
      <w:pPr>
        <w:numPr>
          <w:ilvl w:val="1"/>
          <w:numId w:val="56"/>
        </w:numPr>
        <w:spacing w:before="40" w:after="0" w:line="264" w:lineRule="auto"/>
      </w:pPr>
      <w:r>
        <w:rPr>
          <w:color w:val="000000"/>
        </w:rPr>
        <w:t>Mar 1, 2006 - Aug 31, 2006</w:t>
      </w:r>
    </w:p>
    <w:p w14:paraId="3CC4890C" w14:textId="77777777" w:rsidR="00FD2881" w:rsidRDefault="009326BA" w:rsidP="00E51871">
      <w:pPr>
        <w:numPr>
          <w:ilvl w:val="1"/>
          <w:numId w:val="56"/>
        </w:numPr>
        <w:spacing w:after="80" w:line="264" w:lineRule="auto"/>
      </w:pPr>
      <w:r>
        <w:rPr>
          <w:color w:val="000000"/>
        </w:rPr>
        <w:t>Amount: $24,819.00, 15% effort</w:t>
      </w:r>
    </w:p>
    <w:p w14:paraId="5ACA7157" w14:textId="77777777" w:rsidR="00FD2881" w:rsidRDefault="009326BA" w:rsidP="00E51871">
      <w:pPr>
        <w:numPr>
          <w:ilvl w:val="0"/>
          <w:numId w:val="6"/>
        </w:numPr>
        <w:spacing w:after="0" w:line="264" w:lineRule="auto"/>
      </w:pPr>
      <w:r>
        <w:rPr>
          <w:color w:val="000000"/>
        </w:rPr>
        <w:t xml:space="preserve">Rural Health Care Delivery Systems Study; Wyoming Health Care Commission; Mueller, Keith J </w:t>
      </w:r>
      <w:r>
        <w:rPr>
          <w:color w:val="000000"/>
        </w:rPr>
        <w:t>(Principal Investigator)</w:t>
      </w:r>
    </w:p>
    <w:p w14:paraId="236B0A99" w14:textId="77777777" w:rsidR="00FD2881" w:rsidRDefault="009326BA" w:rsidP="00E51871">
      <w:pPr>
        <w:numPr>
          <w:ilvl w:val="1"/>
          <w:numId w:val="57"/>
        </w:numPr>
        <w:spacing w:before="40" w:after="0" w:line="264" w:lineRule="auto"/>
      </w:pPr>
      <w:r>
        <w:rPr>
          <w:color w:val="000000"/>
        </w:rPr>
        <w:t>Jul 1, 2006 - May 31, 2007</w:t>
      </w:r>
    </w:p>
    <w:p w14:paraId="5C8249F3" w14:textId="77777777" w:rsidR="00FD2881" w:rsidRDefault="009326BA" w:rsidP="00E51871">
      <w:pPr>
        <w:numPr>
          <w:ilvl w:val="1"/>
          <w:numId w:val="57"/>
        </w:numPr>
        <w:spacing w:after="80" w:line="264" w:lineRule="auto"/>
      </w:pPr>
      <w:r>
        <w:rPr>
          <w:color w:val="000000"/>
        </w:rPr>
        <w:t>Amount: $226,933.00, 20% effort</w:t>
      </w:r>
    </w:p>
    <w:p w14:paraId="0D5BDC3A" w14:textId="77777777" w:rsidR="00FD2881" w:rsidRDefault="009326BA" w:rsidP="00E51871">
      <w:pPr>
        <w:numPr>
          <w:ilvl w:val="0"/>
          <w:numId w:val="6"/>
        </w:numPr>
        <w:spacing w:after="0" w:line="264" w:lineRule="auto"/>
      </w:pPr>
      <w:r>
        <w:rPr>
          <w:color w:val="000000"/>
        </w:rPr>
        <w:t>Blueprint for Creating a Commission; Wyoming Health Care Commission; Mueller, Keith J (Principal Investigator)</w:t>
      </w:r>
    </w:p>
    <w:p w14:paraId="181C5498" w14:textId="77777777" w:rsidR="00FD2881" w:rsidRDefault="009326BA" w:rsidP="00E51871">
      <w:pPr>
        <w:numPr>
          <w:ilvl w:val="1"/>
          <w:numId w:val="58"/>
        </w:numPr>
        <w:spacing w:before="40" w:after="0" w:line="264" w:lineRule="auto"/>
      </w:pPr>
      <w:r>
        <w:rPr>
          <w:color w:val="000000"/>
        </w:rPr>
        <w:t>Nov 1, 2007 - Mar 31, 2008</w:t>
      </w:r>
    </w:p>
    <w:p w14:paraId="11E6158D" w14:textId="77777777" w:rsidR="00FD2881" w:rsidRDefault="009326BA" w:rsidP="00E51871">
      <w:pPr>
        <w:numPr>
          <w:ilvl w:val="1"/>
          <w:numId w:val="58"/>
        </w:numPr>
        <w:spacing w:after="80" w:line="264" w:lineRule="auto"/>
      </w:pPr>
      <w:r>
        <w:rPr>
          <w:color w:val="000000"/>
        </w:rPr>
        <w:t>Amount: $12,715.00, 5% effort</w:t>
      </w:r>
    </w:p>
    <w:p w14:paraId="42D57CE4" w14:textId="77777777" w:rsidR="00FD2881" w:rsidRDefault="009326BA" w:rsidP="00E51871">
      <w:pPr>
        <w:numPr>
          <w:ilvl w:val="0"/>
          <w:numId w:val="6"/>
        </w:numPr>
        <w:spacing w:after="0" w:line="264" w:lineRule="auto"/>
      </w:pPr>
      <w:r>
        <w:rPr>
          <w:color w:val="000000"/>
        </w:rPr>
        <w:t>Assistance to Develop a Rural Health Plan for Wyoming; Wyoming Department of Health, Community &amp; Rural Health; Mueller, Keith J (Principal Investigator)</w:t>
      </w:r>
    </w:p>
    <w:p w14:paraId="13251949" w14:textId="77777777" w:rsidR="00FD2881" w:rsidRDefault="009326BA" w:rsidP="00E51871">
      <w:pPr>
        <w:numPr>
          <w:ilvl w:val="1"/>
          <w:numId w:val="59"/>
        </w:numPr>
        <w:spacing w:before="40" w:after="0" w:line="264" w:lineRule="auto"/>
      </w:pPr>
      <w:r>
        <w:rPr>
          <w:color w:val="000000"/>
        </w:rPr>
        <w:t>Nov 1, 2007 - Oct 31, 2008</w:t>
      </w:r>
    </w:p>
    <w:p w14:paraId="1147D2EC" w14:textId="77777777" w:rsidR="00FD2881" w:rsidRDefault="009326BA" w:rsidP="00E51871">
      <w:pPr>
        <w:numPr>
          <w:ilvl w:val="1"/>
          <w:numId w:val="59"/>
        </w:numPr>
        <w:spacing w:after="80" w:line="264" w:lineRule="auto"/>
      </w:pPr>
      <w:r>
        <w:rPr>
          <w:color w:val="000000"/>
        </w:rPr>
        <w:t>Amount: $26,997.00, 10% effort</w:t>
      </w:r>
    </w:p>
    <w:p w14:paraId="0B737391" w14:textId="77777777" w:rsidR="00FD2881" w:rsidRDefault="009326BA" w:rsidP="00E51871">
      <w:pPr>
        <w:numPr>
          <w:ilvl w:val="0"/>
          <w:numId w:val="6"/>
        </w:numPr>
        <w:spacing w:after="0" w:line="264" w:lineRule="auto"/>
      </w:pPr>
      <w:r>
        <w:rPr>
          <w:color w:val="000000"/>
        </w:rPr>
        <w:t>Carbon County, Wyoming Pilot Project; Wyoming Health Care Commission; Mueller, Keith J (Principal Investigator)</w:t>
      </w:r>
    </w:p>
    <w:p w14:paraId="67252E42" w14:textId="77777777" w:rsidR="00FD2881" w:rsidRDefault="009326BA" w:rsidP="00E51871">
      <w:pPr>
        <w:numPr>
          <w:ilvl w:val="1"/>
          <w:numId w:val="60"/>
        </w:numPr>
        <w:spacing w:before="40" w:after="0" w:line="264" w:lineRule="auto"/>
      </w:pPr>
      <w:r>
        <w:rPr>
          <w:color w:val="000000"/>
        </w:rPr>
        <w:t>Nov 1, 2007 - Oct 31, 2008</w:t>
      </w:r>
    </w:p>
    <w:p w14:paraId="186C76BE" w14:textId="77777777" w:rsidR="00FD2881" w:rsidRDefault="009326BA" w:rsidP="00E51871">
      <w:pPr>
        <w:numPr>
          <w:ilvl w:val="1"/>
          <w:numId w:val="60"/>
        </w:numPr>
        <w:spacing w:after="80" w:line="264" w:lineRule="auto"/>
      </w:pPr>
      <w:r>
        <w:rPr>
          <w:color w:val="000000"/>
        </w:rPr>
        <w:t>Amount: $142,320.00, 15% effort</w:t>
      </w:r>
    </w:p>
    <w:p w14:paraId="1414058F" w14:textId="77777777" w:rsidR="00FD2881" w:rsidRDefault="009326BA" w:rsidP="00E51871">
      <w:pPr>
        <w:numPr>
          <w:ilvl w:val="0"/>
          <w:numId w:val="6"/>
        </w:numPr>
        <w:spacing w:after="0" w:line="264" w:lineRule="auto"/>
      </w:pPr>
      <w:r>
        <w:rPr>
          <w:color w:val="000000"/>
        </w:rPr>
        <w:t>Return on Investment Analysis of Implementing an Electronic Medical Record System; Rural Comprehensive Care Network; Mueller, Keith J (Consultant)</w:t>
      </w:r>
    </w:p>
    <w:p w14:paraId="5F25EAB5" w14:textId="77777777" w:rsidR="00FD2881" w:rsidRDefault="009326BA" w:rsidP="00E51871">
      <w:pPr>
        <w:numPr>
          <w:ilvl w:val="1"/>
          <w:numId w:val="61"/>
        </w:numPr>
        <w:spacing w:before="40" w:after="0" w:line="264" w:lineRule="auto"/>
      </w:pPr>
      <w:r>
        <w:rPr>
          <w:color w:val="000000"/>
        </w:rPr>
        <w:t>May 1, 2006 - Apr 30, 2009</w:t>
      </w:r>
    </w:p>
    <w:p w14:paraId="4CA9FE97" w14:textId="77777777" w:rsidR="00FD2881" w:rsidRDefault="009326BA" w:rsidP="00E51871">
      <w:pPr>
        <w:numPr>
          <w:ilvl w:val="1"/>
          <w:numId w:val="61"/>
        </w:numPr>
        <w:spacing w:after="80" w:line="264" w:lineRule="auto"/>
      </w:pPr>
      <w:r>
        <w:rPr>
          <w:color w:val="000000"/>
        </w:rPr>
        <w:t>Amount: $26,079.00, 5% effort</w:t>
      </w:r>
    </w:p>
    <w:p w14:paraId="3098C2B8" w14:textId="77777777" w:rsidR="00FD2881" w:rsidRDefault="009326BA" w:rsidP="00E51871">
      <w:pPr>
        <w:numPr>
          <w:ilvl w:val="0"/>
          <w:numId w:val="6"/>
        </w:numPr>
        <w:spacing w:after="0" w:line="264" w:lineRule="auto"/>
      </w:pPr>
      <w:r>
        <w:rPr>
          <w:color w:val="000000"/>
        </w:rPr>
        <w:t xml:space="preserve">A Systematic Study of Nebraska's Regional Public Health Agency Model; Health Care Financing and Organization through the Robert Wood Johnson Foundation; Mueller, Keith J </w:t>
      </w:r>
      <w:r>
        <w:rPr>
          <w:color w:val="000000"/>
        </w:rPr>
        <w:t>(Investigator)</w:t>
      </w:r>
    </w:p>
    <w:p w14:paraId="6F72DAD7" w14:textId="77777777" w:rsidR="00FD2881" w:rsidRDefault="009326BA" w:rsidP="00E51871">
      <w:pPr>
        <w:numPr>
          <w:ilvl w:val="1"/>
          <w:numId w:val="62"/>
        </w:numPr>
        <w:spacing w:before="40" w:after="0" w:line="264" w:lineRule="auto"/>
      </w:pPr>
      <w:r>
        <w:rPr>
          <w:color w:val="000000"/>
        </w:rPr>
        <w:t>Jan 1, 2008 - Dec 31, 2009</w:t>
      </w:r>
    </w:p>
    <w:p w14:paraId="24426DAE" w14:textId="77777777" w:rsidR="00FD2881" w:rsidRDefault="009326BA" w:rsidP="00E51871">
      <w:pPr>
        <w:numPr>
          <w:ilvl w:val="1"/>
          <w:numId w:val="62"/>
        </w:numPr>
        <w:spacing w:after="80" w:line="264" w:lineRule="auto"/>
      </w:pPr>
      <w:r>
        <w:rPr>
          <w:color w:val="000000"/>
        </w:rPr>
        <w:t>Amount: $199,713.00, 15% effort</w:t>
      </w:r>
    </w:p>
    <w:p w14:paraId="2376848E" w14:textId="77777777" w:rsidR="00FD2881" w:rsidRDefault="009326BA" w:rsidP="00E51871">
      <w:pPr>
        <w:numPr>
          <w:ilvl w:val="0"/>
          <w:numId w:val="6"/>
        </w:numPr>
        <w:spacing w:after="0" w:line="264" w:lineRule="auto"/>
      </w:pPr>
      <w:r>
        <w:rPr>
          <w:color w:val="000000"/>
        </w:rPr>
        <w:t>RUPRI Rural Policy Analysis Program; Health Resources and Services Administration, subcontract to the University Missouri Ð Columbia; Mueller, Keith J (Director)</w:t>
      </w:r>
    </w:p>
    <w:p w14:paraId="14C7F4FC" w14:textId="77777777" w:rsidR="00FD2881" w:rsidRDefault="009326BA" w:rsidP="00E51871">
      <w:pPr>
        <w:numPr>
          <w:ilvl w:val="1"/>
          <w:numId w:val="63"/>
        </w:numPr>
        <w:spacing w:before="40" w:after="0" w:line="264" w:lineRule="auto"/>
      </w:pPr>
      <w:r>
        <w:rPr>
          <w:color w:val="000000"/>
        </w:rPr>
        <w:t>U18RH03719-01-00</w:t>
      </w:r>
    </w:p>
    <w:p w14:paraId="560E2044" w14:textId="77777777" w:rsidR="00FD2881" w:rsidRDefault="009326BA" w:rsidP="00E51871">
      <w:pPr>
        <w:numPr>
          <w:ilvl w:val="1"/>
          <w:numId w:val="63"/>
        </w:numPr>
        <w:spacing w:after="0" w:line="264" w:lineRule="auto"/>
      </w:pPr>
      <w:r>
        <w:rPr>
          <w:color w:val="000000"/>
        </w:rPr>
        <w:t>Sep 1, 2004 - Aug 31, 2010</w:t>
      </w:r>
    </w:p>
    <w:p w14:paraId="76F8BDCC" w14:textId="77777777" w:rsidR="00FD2881" w:rsidRDefault="009326BA" w:rsidP="00E51871">
      <w:pPr>
        <w:numPr>
          <w:ilvl w:val="1"/>
          <w:numId w:val="63"/>
        </w:numPr>
        <w:spacing w:after="80" w:line="264" w:lineRule="auto"/>
      </w:pPr>
      <w:r>
        <w:rPr>
          <w:color w:val="000000"/>
        </w:rPr>
        <w:t>Amount: $71,735.00, 15% effort</w:t>
      </w:r>
    </w:p>
    <w:p w14:paraId="3F9626EE" w14:textId="77777777" w:rsidR="00FD2881" w:rsidRDefault="009326BA" w:rsidP="00E51871">
      <w:pPr>
        <w:numPr>
          <w:ilvl w:val="0"/>
          <w:numId w:val="6"/>
        </w:numPr>
        <w:spacing w:after="0" w:line="264" w:lineRule="auto"/>
      </w:pPr>
      <w:r>
        <w:rPr>
          <w:color w:val="000000"/>
        </w:rPr>
        <w:t>RUPRI Rural Policy Analysis Program; Health Resources and Services Administration, subcontract to the University of North Carolina Ð Chapel Hill; Mueller, Keith J (Director)</w:t>
      </w:r>
    </w:p>
    <w:p w14:paraId="7E6060FB" w14:textId="77777777" w:rsidR="00FD2881" w:rsidRDefault="009326BA" w:rsidP="00E51871">
      <w:pPr>
        <w:numPr>
          <w:ilvl w:val="1"/>
          <w:numId w:val="64"/>
        </w:numPr>
        <w:spacing w:before="40" w:after="0" w:line="264" w:lineRule="auto"/>
      </w:pPr>
      <w:r>
        <w:rPr>
          <w:color w:val="000000"/>
        </w:rPr>
        <w:t>1U1GRH07633-01-00</w:t>
      </w:r>
    </w:p>
    <w:p w14:paraId="52758C4C" w14:textId="77777777" w:rsidR="00FD2881" w:rsidRDefault="009326BA" w:rsidP="00E51871">
      <w:pPr>
        <w:numPr>
          <w:ilvl w:val="1"/>
          <w:numId w:val="64"/>
        </w:numPr>
        <w:spacing w:after="0" w:line="264" w:lineRule="auto"/>
      </w:pPr>
      <w:r>
        <w:rPr>
          <w:color w:val="000000"/>
        </w:rPr>
        <w:t>Sep 1, 2007 - Aug 31, 2010</w:t>
      </w:r>
    </w:p>
    <w:p w14:paraId="0294170E" w14:textId="77777777" w:rsidR="00FD2881" w:rsidRDefault="009326BA" w:rsidP="00E51871">
      <w:pPr>
        <w:numPr>
          <w:ilvl w:val="1"/>
          <w:numId w:val="64"/>
        </w:numPr>
        <w:spacing w:after="80" w:line="264" w:lineRule="auto"/>
      </w:pPr>
      <w:r>
        <w:rPr>
          <w:color w:val="000000"/>
        </w:rPr>
        <w:t>Amount: $67,999.00, 15% effort</w:t>
      </w:r>
    </w:p>
    <w:p w14:paraId="06452697" w14:textId="77777777" w:rsidR="00FD2881" w:rsidRDefault="009326BA" w:rsidP="00E51871">
      <w:pPr>
        <w:numPr>
          <w:ilvl w:val="0"/>
          <w:numId w:val="6"/>
        </w:numPr>
        <w:spacing w:after="0" w:line="264" w:lineRule="auto"/>
      </w:pPr>
      <w:r>
        <w:rPr>
          <w:color w:val="000000"/>
        </w:rPr>
        <w:t>Fulfilling the Promise of Expanded Coverage for Rural People and Places; Robert Wood Johnson Foundation; Mueller, Keith J</w:t>
      </w:r>
    </w:p>
    <w:p w14:paraId="25E632AB" w14:textId="77777777" w:rsidR="00FD2881" w:rsidRDefault="009326BA" w:rsidP="00E51871">
      <w:pPr>
        <w:numPr>
          <w:ilvl w:val="1"/>
          <w:numId w:val="65"/>
        </w:numPr>
        <w:spacing w:before="40" w:after="0" w:line="264" w:lineRule="auto"/>
      </w:pPr>
      <w:r>
        <w:rPr>
          <w:color w:val="000000"/>
        </w:rPr>
        <w:t>67876</w:t>
      </w:r>
    </w:p>
    <w:p w14:paraId="0B32A35B" w14:textId="77777777" w:rsidR="00FD2881" w:rsidRDefault="009326BA" w:rsidP="00E51871">
      <w:pPr>
        <w:numPr>
          <w:ilvl w:val="1"/>
          <w:numId w:val="65"/>
        </w:numPr>
        <w:spacing w:after="0" w:line="264" w:lineRule="auto"/>
      </w:pPr>
      <w:r>
        <w:rPr>
          <w:color w:val="000000"/>
        </w:rPr>
        <w:t>Aug 1, 2010 - Aug 31, 2011</w:t>
      </w:r>
    </w:p>
    <w:p w14:paraId="30B18B1A" w14:textId="77777777" w:rsidR="00FD2881" w:rsidRDefault="009326BA" w:rsidP="00E51871">
      <w:pPr>
        <w:numPr>
          <w:ilvl w:val="1"/>
          <w:numId w:val="65"/>
        </w:numPr>
        <w:spacing w:after="80" w:line="264" w:lineRule="auto"/>
      </w:pPr>
      <w:r>
        <w:rPr>
          <w:color w:val="000000"/>
        </w:rPr>
        <w:t>Amount: $103,942.00, 10% effort</w:t>
      </w:r>
    </w:p>
    <w:p w14:paraId="263226A5" w14:textId="77777777" w:rsidR="00FD2881" w:rsidRDefault="009326BA" w:rsidP="00E51871">
      <w:pPr>
        <w:numPr>
          <w:ilvl w:val="0"/>
          <w:numId w:val="6"/>
        </w:numPr>
        <w:spacing w:after="0" w:line="264" w:lineRule="auto"/>
      </w:pPr>
      <w:r>
        <w:rPr>
          <w:color w:val="000000"/>
        </w:rPr>
        <w:t xml:space="preserve">Evaluation of the </w:t>
      </w:r>
      <w:r>
        <w:rPr>
          <w:color w:val="000000"/>
        </w:rPr>
        <w:t>Nebraska State Rural Hospital Flexibility Program; Federal Office of Rural Health Policy, US Health Resources and Services Administration; Mueller, Keith J (Principal Investigator)</w:t>
      </w:r>
    </w:p>
    <w:p w14:paraId="6D0160FE" w14:textId="77777777" w:rsidR="00FD2881" w:rsidRDefault="009326BA" w:rsidP="00E51871">
      <w:pPr>
        <w:numPr>
          <w:ilvl w:val="1"/>
          <w:numId w:val="66"/>
        </w:numPr>
        <w:spacing w:before="40" w:after="0" w:line="264" w:lineRule="auto"/>
      </w:pPr>
      <w:r>
        <w:rPr>
          <w:color w:val="000000"/>
        </w:rPr>
        <w:t>1-H54-RH-00005</w:t>
      </w:r>
    </w:p>
    <w:p w14:paraId="68F2D8AF" w14:textId="77777777" w:rsidR="00FD2881" w:rsidRDefault="009326BA" w:rsidP="00E51871">
      <w:pPr>
        <w:numPr>
          <w:ilvl w:val="1"/>
          <w:numId w:val="66"/>
        </w:numPr>
        <w:spacing w:after="0" w:line="264" w:lineRule="auto"/>
      </w:pPr>
      <w:r>
        <w:rPr>
          <w:color w:val="000000"/>
        </w:rPr>
        <w:t>Oct 1, 1999 - Sep 30, 2011</w:t>
      </w:r>
    </w:p>
    <w:p w14:paraId="476FA317" w14:textId="77777777" w:rsidR="00FD2881" w:rsidRDefault="009326BA" w:rsidP="00E51871">
      <w:pPr>
        <w:numPr>
          <w:ilvl w:val="1"/>
          <w:numId w:val="66"/>
        </w:numPr>
        <w:spacing w:after="80" w:line="264" w:lineRule="auto"/>
      </w:pPr>
      <w:r>
        <w:rPr>
          <w:color w:val="000000"/>
        </w:rPr>
        <w:t>Amount: $33,684.00, 10% effort</w:t>
      </w:r>
    </w:p>
    <w:p w14:paraId="20D08A51" w14:textId="77777777" w:rsidR="00FD2881" w:rsidRDefault="009326BA" w:rsidP="00E51871">
      <w:pPr>
        <w:numPr>
          <w:ilvl w:val="0"/>
          <w:numId w:val="6"/>
        </w:numPr>
        <w:spacing w:after="0" w:line="264" w:lineRule="auto"/>
      </w:pPr>
      <w:r>
        <w:rPr>
          <w:color w:val="000000"/>
        </w:rPr>
        <w:t>Rural Assistance Center; Health Resources and Services Administration, subcontract to the University of North Dakota; Mueller, Keith J (Consultant)</w:t>
      </w:r>
    </w:p>
    <w:p w14:paraId="7B56FA8C" w14:textId="77777777" w:rsidR="00FD2881" w:rsidRDefault="009326BA" w:rsidP="00E51871">
      <w:pPr>
        <w:numPr>
          <w:ilvl w:val="1"/>
          <w:numId w:val="67"/>
        </w:numPr>
        <w:spacing w:before="40" w:after="0" w:line="264" w:lineRule="auto"/>
      </w:pPr>
      <w:r>
        <w:rPr>
          <w:color w:val="000000"/>
        </w:rPr>
        <w:t>Sep 1, 2002 - Aug 31, 2012</w:t>
      </w:r>
    </w:p>
    <w:p w14:paraId="52D6C4BE" w14:textId="77777777" w:rsidR="00FD2881" w:rsidRDefault="009326BA" w:rsidP="00E51871">
      <w:pPr>
        <w:numPr>
          <w:ilvl w:val="1"/>
          <w:numId w:val="67"/>
        </w:numPr>
        <w:spacing w:after="80" w:line="264" w:lineRule="auto"/>
      </w:pPr>
      <w:r>
        <w:rPr>
          <w:color w:val="000000"/>
        </w:rPr>
        <w:t>Amount: $17,606.00, 5% effort</w:t>
      </w:r>
    </w:p>
    <w:p w14:paraId="14469ED8" w14:textId="77777777" w:rsidR="00FD2881" w:rsidRDefault="009326BA" w:rsidP="00E51871">
      <w:pPr>
        <w:numPr>
          <w:ilvl w:val="0"/>
          <w:numId w:val="6"/>
        </w:numPr>
        <w:spacing w:after="0" w:line="264" w:lineRule="auto"/>
      </w:pPr>
      <w:r>
        <w:rPr>
          <w:color w:val="000000"/>
        </w:rPr>
        <w:t>The RUPRI Center for Rural Health Policy Analysis; Federal Office of Rural Health Policy, U.S. Health Resources and Services Administration; Mueller, Keith J (Principal Investigator)</w:t>
      </w:r>
    </w:p>
    <w:p w14:paraId="74487492" w14:textId="77777777" w:rsidR="00FD2881" w:rsidRDefault="009326BA" w:rsidP="00E51871">
      <w:pPr>
        <w:numPr>
          <w:ilvl w:val="1"/>
          <w:numId w:val="68"/>
        </w:numPr>
        <w:spacing w:before="40" w:after="0" w:line="264" w:lineRule="auto"/>
      </w:pPr>
      <w:r>
        <w:rPr>
          <w:color w:val="000000"/>
        </w:rPr>
        <w:t>1 U1C RH 03718</w:t>
      </w:r>
    </w:p>
    <w:p w14:paraId="1AACF668" w14:textId="77777777" w:rsidR="00FD2881" w:rsidRDefault="009326BA" w:rsidP="00E51871">
      <w:pPr>
        <w:numPr>
          <w:ilvl w:val="1"/>
          <w:numId w:val="68"/>
        </w:numPr>
        <w:spacing w:after="0" w:line="264" w:lineRule="auto"/>
      </w:pPr>
      <w:r>
        <w:rPr>
          <w:color w:val="000000"/>
        </w:rPr>
        <w:t>Sep 1, 2004 - Aug 31, 2012</w:t>
      </w:r>
    </w:p>
    <w:p w14:paraId="7875C6E0" w14:textId="77777777" w:rsidR="00FD2881" w:rsidRDefault="009326BA" w:rsidP="00E51871">
      <w:pPr>
        <w:numPr>
          <w:ilvl w:val="1"/>
          <w:numId w:val="68"/>
        </w:numPr>
        <w:spacing w:after="80" w:line="264" w:lineRule="auto"/>
      </w:pPr>
      <w:r>
        <w:rPr>
          <w:color w:val="000000"/>
        </w:rPr>
        <w:t>Amount: $527,093.00, 30% effort</w:t>
      </w:r>
    </w:p>
    <w:p w14:paraId="595B6A12" w14:textId="77777777" w:rsidR="00FD2881" w:rsidRDefault="009326BA" w:rsidP="00E51871">
      <w:pPr>
        <w:numPr>
          <w:ilvl w:val="0"/>
          <w:numId w:val="6"/>
        </w:numPr>
        <w:spacing w:after="0" w:line="264" w:lineRule="auto"/>
      </w:pPr>
      <w:r>
        <w:rPr>
          <w:color w:val="000000"/>
        </w:rPr>
        <w:t>VISN 23 Great Plains Veterans' Rural Health Resource Center; Office of Rural Health, Department of Veterans Affairs, Veterans Health Administration; Mueller, Keith J (Investigator)</w:t>
      </w:r>
    </w:p>
    <w:p w14:paraId="2301278E" w14:textId="77777777" w:rsidR="00FD2881" w:rsidRDefault="009326BA" w:rsidP="00E51871">
      <w:pPr>
        <w:numPr>
          <w:ilvl w:val="1"/>
          <w:numId w:val="69"/>
        </w:numPr>
        <w:spacing w:before="40" w:after="0" w:line="264" w:lineRule="auto"/>
      </w:pPr>
      <w:r>
        <w:rPr>
          <w:color w:val="000000"/>
        </w:rPr>
        <w:t>Sep 1, 2008 - Aug 31, 2013</w:t>
      </w:r>
    </w:p>
    <w:p w14:paraId="7E574574" w14:textId="77777777" w:rsidR="00FD2881" w:rsidRDefault="009326BA" w:rsidP="00E51871">
      <w:pPr>
        <w:numPr>
          <w:ilvl w:val="1"/>
          <w:numId w:val="69"/>
        </w:numPr>
        <w:spacing w:after="80" w:line="264" w:lineRule="auto"/>
      </w:pPr>
      <w:r>
        <w:rPr>
          <w:color w:val="000000"/>
        </w:rPr>
        <w:t>Amount: $330,921.00, 15% effort</w:t>
      </w:r>
    </w:p>
    <w:p w14:paraId="75106F4B" w14:textId="77777777" w:rsidR="00FD2881" w:rsidRDefault="009326BA" w:rsidP="00E51871">
      <w:pPr>
        <w:numPr>
          <w:ilvl w:val="0"/>
          <w:numId w:val="6"/>
        </w:numPr>
        <w:spacing w:after="0" w:line="264" w:lineRule="auto"/>
      </w:pPr>
      <w:r>
        <w:rPr>
          <w:color w:val="000000"/>
        </w:rPr>
        <w:t xml:space="preserve">Assessing the Impact of e-Health Services in Rural </w:t>
      </w:r>
      <w:r>
        <w:rPr>
          <w:color w:val="000000"/>
        </w:rPr>
        <w:t>Settings; Leona M. and Harry B. Helmsley Charitable Trust; Mackinney, A Clinton (Co-Investigator), Ayyagari, Padmaja (Co-Investigator), Mueller, Keith J (Co-Investigator), Ward, Marcia M (Principal Investigator)</w:t>
      </w:r>
    </w:p>
    <w:p w14:paraId="128A8FB4" w14:textId="77777777" w:rsidR="00FD2881" w:rsidRDefault="009326BA" w:rsidP="00E51871">
      <w:pPr>
        <w:numPr>
          <w:ilvl w:val="1"/>
          <w:numId w:val="70"/>
        </w:numPr>
        <w:spacing w:before="40" w:after="0" w:line="264" w:lineRule="auto"/>
      </w:pPr>
      <w:r>
        <w:rPr>
          <w:color w:val="000000"/>
        </w:rPr>
        <w:t>210PG-RHC032</w:t>
      </w:r>
    </w:p>
    <w:p w14:paraId="68B79ED1" w14:textId="77777777" w:rsidR="00FD2881" w:rsidRDefault="009326BA" w:rsidP="00E51871">
      <w:pPr>
        <w:numPr>
          <w:ilvl w:val="1"/>
          <w:numId w:val="70"/>
        </w:numPr>
        <w:spacing w:after="0" w:line="264" w:lineRule="auto"/>
      </w:pPr>
      <w:r>
        <w:rPr>
          <w:color w:val="000000"/>
        </w:rPr>
        <w:t>Jan 1, 2011 - Dec 31, 2014</w:t>
      </w:r>
    </w:p>
    <w:p w14:paraId="67549B21" w14:textId="77777777" w:rsidR="00FD2881" w:rsidRDefault="009326BA" w:rsidP="00E51871">
      <w:pPr>
        <w:numPr>
          <w:ilvl w:val="1"/>
          <w:numId w:val="70"/>
        </w:numPr>
        <w:spacing w:after="0" w:line="264" w:lineRule="auto"/>
      </w:pPr>
      <w:r>
        <w:rPr>
          <w:color w:val="000000"/>
        </w:rPr>
        <w:t>Amount: $900,013.00, 20% effort</w:t>
      </w:r>
    </w:p>
    <w:p w14:paraId="33D02DB6" w14:textId="77777777" w:rsidR="00FD2881" w:rsidRDefault="009326BA" w:rsidP="00E51871">
      <w:pPr>
        <w:numPr>
          <w:ilvl w:val="1"/>
          <w:numId w:val="70"/>
        </w:numPr>
        <w:spacing w:after="80" w:line="264" w:lineRule="auto"/>
      </w:pPr>
      <w:r>
        <w:rPr>
          <w:color w:val="000000"/>
        </w:rPr>
        <w:t>We will determine the impacts of e-health care in Avera Health hospitals on the delivery of services, patient satisfaction, provider use, and cost of care.</w:t>
      </w:r>
    </w:p>
    <w:p w14:paraId="54766819" w14:textId="0BB935C9" w:rsidR="00FD2881" w:rsidRDefault="009326BA" w:rsidP="00E51871">
      <w:pPr>
        <w:numPr>
          <w:ilvl w:val="0"/>
          <w:numId w:val="6"/>
        </w:numPr>
        <w:spacing w:after="0" w:line="264" w:lineRule="auto"/>
      </w:pPr>
      <w:r>
        <w:rPr>
          <w:color w:val="000000"/>
        </w:rPr>
        <w:t xml:space="preserve">Rural Health Research Grant Program Cooperative Agreement; US Department of Health &amp; Human Services, Health Resources &amp; Services Administration; Zhu, Xi (Co-Investigator), Vaughn, Thomas E (Co-Investigator), </w:t>
      </w:r>
      <w:r w:rsidR="002512AC">
        <w:rPr>
          <w:color w:val="000000"/>
        </w:rPr>
        <w:t>MacKinney</w:t>
      </w:r>
      <w:r>
        <w:rPr>
          <w:color w:val="000000"/>
        </w:rPr>
        <w:t>, A Clinton (Co-Investigator), Ward, Marcia M (Co-Investigator), Mueller, Keith J</w:t>
      </w:r>
    </w:p>
    <w:p w14:paraId="5D845DC6" w14:textId="77777777" w:rsidR="00FD2881" w:rsidRDefault="009326BA" w:rsidP="00E51871">
      <w:pPr>
        <w:numPr>
          <w:ilvl w:val="1"/>
          <w:numId w:val="71"/>
        </w:numPr>
        <w:spacing w:before="40" w:after="0" w:line="264" w:lineRule="auto"/>
      </w:pPr>
      <w:r>
        <w:rPr>
          <w:color w:val="000000"/>
        </w:rPr>
        <w:t>5 U1 CRH20419</w:t>
      </w:r>
    </w:p>
    <w:p w14:paraId="3A0E54D7" w14:textId="77777777" w:rsidR="00FD2881" w:rsidRDefault="009326BA" w:rsidP="00E51871">
      <w:pPr>
        <w:numPr>
          <w:ilvl w:val="1"/>
          <w:numId w:val="71"/>
        </w:numPr>
        <w:spacing w:after="0" w:line="264" w:lineRule="auto"/>
      </w:pPr>
      <w:r>
        <w:rPr>
          <w:color w:val="000000"/>
        </w:rPr>
        <w:t>Jun 1, 2010 - Aug 31, 2016</w:t>
      </w:r>
    </w:p>
    <w:p w14:paraId="52D982C3" w14:textId="77777777" w:rsidR="00FD2881" w:rsidRDefault="009326BA" w:rsidP="00E51871">
      <w:pPr>
        <w:numPr>
          <w:ilvl w:val="1"/>
          <w:numId w:val="71"/>
        </w:numPr>
        <w:spacing w:after="0" w:line="264" w:lineRule="auto"/>
      </w:pPr>
      <w:r>
        <w:rPr>
          <w:color w:val="000000"/>
        </w:rPr>
        <w:t>Amount: $3,132,494.00, 44% effort</w:t>
      </w:r>
    </w:p>
    <w:p w14:paraId="7D7A57B1" w14:textId="77777777" w:rsidR="00FD2881" w:rsidRDefault="009326BA" w:rsidP="00E51871">
      <w:pPr>
        <w:numPr>
          <w:ilvl w:val="1"/>
          <w:numId w:val="71"/>
        </w:numPr>
        <w:spacing w:after="80" w:line="264" w:lineRule="auto"/>
      </w:pPr>
      <w:r>
        <w:rPr>
          <w:color w:val="000000"/>
        </w:rPr>
        <w:t>The RUPRI Center for Rural Health Policy Analysis at the University of Iowa will complete projects within this topic of concentration: The effects of payment and other policies on health care organizations and health plans in rural places. The Center will continue to use the framework of the continuum of care when assessing how essential services are sustained locally and linked to services across the entire continuum, whether those services are local, regional, or national. Additionally, the framework deve</w:t>
      </w:r>
      <w:r>
        <w:rPr>
          <w:color w:val="000000"/>
        </w:rPr>
        <w:t>loped by the RUPRI Rural Health Panel ("Pursuing High Performance in Rural Health Care"), will guide analysis of the impact of public policies on achieving a more desirable future for rural health services.</w:t>
      </w:r>
    </w:p>
    <w:p w14:paraId="59830DDF" w14:textId="77777777" w:rsidR="00FD2881" w:rsidRDefault="009326BA" w:rsidP="00E51871">
      <w:pPr>
        <w:numPr>
          <w:ilvl w:val="0"/>
          <w:numId w:val="6"/>
        </w:numPr>
        <w:spacing w:after="0" w:line="264" w:lineRule="auto"/>
      </w:pPr>
      <w:r>
        <w:rPr>
          <w:color w:val="000000"/>
        </w:rPr>
        <w:t>Supporting the Policy Advisory Activities of the Health Panel, Rural Policy Research; Leona M. and Harry B. Helmsley Charitable Trust; Mueller, Keith J (Principal Investigator)</w:t>
      </w:r>
    </w:p>
    <w:p w14:paraId="13B8057F" w14:textId="77777777" w:rsidR="00FD2881" w:rsidRDefault="009326BA" w:rsidP="00E51871">
      <w:pPr>
        <w:numPr>
          <w:ilvl w:val="1"/>
          <w:numId w:val="72"/>
        </w:numPr>
        <w:spacing w:before="40" w:after="0" w:line="264" w:lineRule="auto"/>
      </w:pPr>
      <w:r>
        <w:rPr>
          <w:color w:val="000000"/>
        </w:rPr>
        <w:t>Nov 1, 2012 - Oct 31, 2018</w:t>
      </w:r>
    </w:p>
    <w:p w14:paraId="15B798AE" w14:textId="77777777" w:rsidR="00FD2881" w:rsidRDefault="009326BA" w:rsidP="00E51871">
      <w:pPr>
        <w:numPr>
          <w:ilvl w:val="1"/>
          <w:numId w:val="72"/>
        </w:numPr>
        <w:spacing w:after="80" w:line="264" w:lineRule="auto"/>
      </w:pPr>
      <w:r>
        <w:rPr>
          <w:color w:val="000000"/>
        </w:rPr>
        <w:t>Amount: $366,456.00, 15% effort</w:t>
      </w:r>
    </w:p>
    <w:p w14:paraId="3F68FFE3" w14:textId="77777777" w:rsidR="00FD2881" w:rsidRDefault="009326BA" w:rsidP="00E51871">
      <w:pPr>
        <w:numPr>
          <w:ilvl w:val="0"/>
          <w:numId w:val="6"/>
        </w:numPr>
        <w:spacing w:after="0" w:line="264" w:lineRule="auto"/>
      </w:pPr>
      <w:r>
        <w:rPr>
          <w:color w:val="000000"/>
        </w:rPr>
        <w:t xml:space="preserve">Rural Policy </w:t>
      </w:r>
      <w:r>
        <w:rPr>
          <w:color w:val="000000"/>
        </w:rPr>
        <w:t>Analysis Cooperative Agreement; FORHP (HRSA); Mueller, Keith J (Co-Principal), Fluharty, Charles (Principal Investigator)</w:t>
      </w:r>
    </w:p>
    <w:p w14:paraId="3A2D758A" w14:textId="77777777" w:rsidR="00FD2881" w:rsidRDefault="009326BA" w:rsidP="00E51871">
      <w:pPr>
        <w:numPr>
          <w:ilvl w:val="1"/>
          <w:numId w:val="73"/>
        </w:numPr>
        <w:spacing w:before="40" w:after="0" w:line="264" w:lineRule="auto"/>
      </w:pPr>
      <w:r>
        <w:rPr>
          <w:color w:val="000000"/>
        </w:rPr>
        <w:t>6 U18RH28545</w:t>
      </w:r>
    </w:p>
    <w:p w14:paraId="7D03134F" w14:textId="77777777" w:rsidR="00FD2881" w:rsidRDefault="009326BA" w:rsidP="00E51871">
      <w:pPr>
        <w:numPr>
          <w:ilvl w:val="1"/>
          <w:numId w:val="73"/>
        </w:numPr>
        <w:spacing w:after="0" w:line="264" w:lineRule="auto"/>
      </w:pPr>
      <w:r>
        <w:rPr>
          <w:color w:val="000000"/>
        </w:rPr>
        <w:t>Jul 1, 2017 - Jun 30, 2022</w:t>
      </w:r>
    </w:p>
    <w:p w14:paraId="7A08B847" w14:textId="77777777" w:rsidR="00FD2881" w:rsidRDefault="009326BA" w:rsidP="00E51871">
      <w:pPr>
        <w:numPr>
          <w:ilvl w:val="1"/>
          <w:numId w:val="73"/>
        </w:numPr>
        <w:spacing w:after="80" w:line="264" w:lineRule="auto"/>
      </w:pPr>
      <w:r>
        <w:rPr>
          <w:color w:val="000000"/>
        </w:rPr>
        <w:t>Amount: $274,752.00, 4% effort</w:t>
      </w:r>
    </w:p>
    <w:p w14:paraId="3B92824A" w14:textId="77777777" w:rsidR="00FD2881" w:rsidRDefault="009326BA" w:rsidP="00E51871">
      <w:pPr>
        <w:numPr>
          <w:ilvl w:val="0"/>
          <w:numId w:val="6"/>
        </w:numPr>
        <w:spacing w:after="0" w:line="264" w:lineRule="auto"/>
      </w:pPr>
      <w:r>
        <w:rPr>
          <w:color w:val="000000"/>
        </w:rPr>
        <w:t>Rural Provider Decisions to Participate in Accountable Care Organizations (ACOs); Arnold Ventures; Mueller, Keith J (Clinical Investigator)</w:t>
      </w:r>
    </w:p>
    <w:p w14:paraId="7E9D2C84" w14:textId="77777777" w:rsidR="00FD2881" w:rsidRDefault="009326BA" w:rsidP="00E51871">
      <w:pPr>
        <w:numPr>
          <w:ilvl w:val="1"/>
          <w:numId w:val="74"/>
        </w:numPr>
        <w:spacing w:before="40" w:after="0" w:line="264" w:lineRule="auto"/>
      </w:pPr>
      <w:r>
        <w:rPr>
          <w:color w:val="000000"/>
        </w:rPr>
        <w:t>Jan 5, 2023 - Jan 31, 2024</w:t>
      </w:r>
    </w:p>
    <w:p w14:paraId="6EC1C9C6" w14:textId="77777777" w:rsidR="00FD2881" w:rsidRDefault="009326BA" w:rsidP="00E51871">
      <w:pPr>
        <w:numPr>
          <w:ilvl w:val="1"/>
          <w:numId w:val="74"/>
        </w:numPr>
        <w:spacing w:after="80" w:line="264" w:lineRule="auto"/>
      </w:pPr>
      <w:r>
        <w:rPr>
          <w:color w:val="000000"/>
        </w:rPr>
        <w:t>Amount: $166,170.00, 12% effort</w:t>
      </w:r>
    </w:p>
    <w:p w14:paraId="1B669AA8" w14:textId="77777777" w:rsidR="00FD2881" w:rsidRDefault="009326BA" w:rsidP="00E51871">
      <w:pPr>
        <w:numPr>
          <w:ilvl w:val="0"/>
          <w:numId w:val="6"/>
        </w:numPr>
        <w:spacing w:after="0" w:line="264" w:lineRule="auto"/>
      </w:pPr>
      <w:r>
        <w:rPr>
          <w:color w:val="000000"/>
        </w:rPr>
        <w:t>Rural Health Research Center Cooperative Agreement; US Department of Health &amp; Human Services, Health Resources &amp; Services Administration; Mueller, Keith J (Principal Investigator)</w:t>
      </w:r>
    </w:p>
    <w:p w14:paraId="4A47DDE5" w14:textId="77777777" w:rsidR="00FD2881" w:rsidRDefault="009326BA" w:rsidP="00E51871">
      <w:pPr>
        <w:numPr>
          <w:ilvl w:val="1"/>
          <w:numId w:val="75"/>
        </w:numPr>
        <w:spacing w:before="40" w:after="0" w:line="264" w:lineRule="auto"/>
      </w:pPr>
      <w:r>
        <w:rPr>
          <w:color w:val="000000"/>
        </w:rPr>
        <w:t>2 U1C RH20419-08</w:t>
      </w:r>
    </w:p>
    <w:p w14:paraId="4218833E" w14:textId="77777777" w:rsidR="00FD2881" w:rsidRDefault="009326BA" w:rsidP="00E51871">
      <w:pPr>
        <w:numPr>
          <w:ilvl w:val="1"/>
          <w:numId w:val="75"/>
        </w:numPr>
        <w:spacing w:after="0" w:line="264" w:lineRule="auto"/>
      </w:pPr>
      <w:r>
        <w:rPr>
          <w:color w:val="000000"/>
        </w:rPr>
        <w:t>Jun 1, 2016 - Aug 31, 2024</w:t>
      </w:r>
    </w:p>
    <w:p w14:paraId="416FAE53" w14:textId="77777777" w:rsidR="00FD2881" w:rsidRDefault="009326BA" w:rsidP="00E51871">
      <w:pPr>
        <w:numPr>
          <w:ilvl w:val="1"/>
          <w:numId w:val="75"/>
        </w:numPr>
        <w:spacing w:after="0" w:line="264" w:lineRule="auto"/>
      </w:pPr>
      <w:r>
        <w:rPr>
          <w:color w:val="000000"/>
        </w:rPr>
        <w:t>Amount: $700,000.00, 32% effort</w:t>
      </w:r>
    </w:p>
    <w:p w14:paraId="747F86F5" w14:textId="77777777" w:rsidR="00FD2881" w:rsidRDefault="009326BA" w:rsidP="00E51871">
      <w:pPr>
        <w:numPr>
          <w:ilvl w:val="1"/>
          <w:numId w:val="75"/>
        </w:numPr>
        <w:spacing w:after="80" w:line="264" w:lineRule="auto"/>
      </w:pPr>
      <w:r>
        <w:rPr>
          <w:color w:val="000000"/>
        </w:rPr>
        <w:t>The mission of the Center is to provide timely analysis, based on the best available research (including original research from the Center), to federal and state health policy makers.</w:t>
      </w:r>
    </w:p>
    <w:p w14:paraId="5B6958EB" w14:textId="77777777" w:rsidR="00FD2881" w:rsidRDefault="009326BA" w:rsidP="00E51871">
      <w:pPr>
        <w:numPr>
          <w:ilvl w:val="0"/>
          <w:numId w:val="6"/>
        </w:numPr>
        <w:spacing w:after="0" w:line="264" w:lineRule="auto"/>
      </w:pPr>
      <w:r>
        <w:rPr>
          <w:color w:val="000000"/>
        </w:rPr>
        <w:t>Supporting Activities of the RUPRI (Rural Policy Research Institute) Health Panel; Leona M. and Harry B. Helmsley Charitable Trust; Mueller, Keith (Investigator)</w:t>
      </w:r>
    </w:p>
    <w:p w14:paraId="73850935" w14:textId="77777777" w:rsidR="00FD2881" w:rsidRDefault="009326BA" w:rsidP="00E51871">
      <w:pPr>
        <w:numPr>
          <w:ilvl w:val="1"/>
          <w:numId w:val="76"/>
        </w:numPr>
        <w:spacing w:before="40" w:after="0" w:line="264" w:lineRule="auto"/>
      </w:pPr>
      <w:r>
        <w:rPr>
          <w:color w:val="000000"/>
        </w:rPr>
        <w:t>2017PG-RHC006</w:t>
      </w:r>
    </w:p>
    <w:p w14:paraId="51BF2E4A" w14:textId="77777777" w:rsidR="00FD2881" w:rsidRDefault="009326BA" w:rsidP="00E51871">
      <w:pPr>
        <w:numPr>
          <w:ilvl w:val="1"/>
          <w:numId w:val="76"/>
        </w:numPr>
        <w:spacing w:after="0" w:line="264" w:lineRule="auto"/>
      </w:pPr>
      <w:r>
        <w:rPr>
          <w:color w:val="000000"/>
        </w:rPr>
        <w:t>Nov 1, 2016 - Feb 28, 2026</w:t>
      </w:r>
    </w:p>
    <w:p w14:paraId="2E5FA66C" w14:textId="77777777" w:rsidR="00FD2881" w:rsidRDefault="009326BA" w:rsidP="00E51871">
      <w:pPr>
        <w:numPr>
          <w:ilvl w:val="1"/>
          <w:numId w:val="76"/>
        </w:numPr>
        <w:spacing w:after="0" w:line="264" w:lineRule="auto"/>
      </w:pPr>
      <w:r>
        <w:rPr>
          <w:color w:val="000000"/>
        </w:rPr>
        <w:t>20% effort</w:t>
      </w:r>
    </w:p>
    <w:p w14:paraId="26805966" w14:textId="77777777" w:rsidR="00FD2881" w:rsidRDefault="009326BA" w:rsidP="00E51871">
      <w:pPr>
        <w:numPr>
          <w:ilvl w:val="1"/>
          <w:numId w:val="76"/>
        </w:numPr>
        <w:spacing w:after="80" w:line="264" w:lineRule="auto"/>
      </w:pPr>
      <w:r>
        <w:rPr>
          <w:color w:val="000000"/>
        </w:rPr>
        <w:t>Support the work of the RUPRI panel whose aim is to spur public dialogue and help policymakers understand the rural impacts of public policies and programs.</w:t>
      </w:r>
    </w:p>
    <w:p w14:paraId="24F26191" w14:textId="4E3DD9A3" w:rsidR="00FD2881" w:rsidRDefault="009326BA" w:rsidP="00E51871">
      <w:pPr>
        <w:numPr>
          <w:ilvl w:val="0"/>
          <w:numId w:val="6"/>
        </w:numPr>
        <w:spacing w:after="0" w:line="264" w:lineRule="auto"/>
      </w:pPr>
      <w:r>
        <w:rPr>
          <w:color w:val="000000"/>
        </w:rPr>
        <w:t xml:space="preserve">Rapid Response to Requests for rural Data Analysis and Issue Specific </w:t>
      </w:r>
      <w:r>
        <w:rPr>
          <w:color w:val="000000"/>
        </w:rPr>
        <w:t xml:space="preserve">rural Research Studies; US Department of Health &amp; Human Services, Health Resources &amp; Services Administration, University of North Carolina at Chapel Hill; </w:t>
      </w:r>
      <w:r w:rsidR="002512AC">
        <w:rPr>
          <w:color w:val="000000"/>
        </w:rPr>
        <w:t>MacKinney</w:t>
      </w:r>
      <w:r>
        <w:rPr>
          <w:color w:val="000000"/>
        </w:rPr>
        <w:t>, A Clinton (Co-Investigator), Mueller, Keith J (Principal Investigator)</w:t>
      </w:r>
    </w:p>
    <w:p w14:paraId="0195C468" w14:textId="77777777" w:rsidR="00FD2881" w:rsidRDefault="009326BA" w:rsidP="00E51871">
      <w:pPr>
        <w:numPr>
          <w:ilvl w:val="1"/>
          <w:numId w:val="77"/>
        </w:numPr>
        <w:spacing w:before="40" w:after="0" w:line="264" w:lineRule="auto"/>
      </w:pPr>
      <w:r>
        <w:rPr>
          <w:color w:val="000000"/>
        </w:rPr>
        <w:t>UNC 6U1GRH07633</w:t>
      </w:r>
    </w:p>
    <w:p w14:paraId="699C7D41" w14:textId="77777777" w:rsidR="00FD2881" w:rsidRDefault="009326BA" w:rsidP="00E51871">
      <w:pPr>
        <w:numPr>
          <w:ilvl w:val="1"/>
          <w:numId w:val="77"/>
        </w:numPr>
        <w:spacing w:after="0" w:line="264" w:lineRule="auto"/>
      </w:pPr>
      <w:r>
        <w:rPr>
          <w:color w:val="000000"/>
        </w:rPr>
        <w:t>Jul 1, 2021 - Jun 30, 2026</w:t>
      </w:r>
    </w:p>
    <w:p w14:paraId="337E1EA7" w14:textId="77777777" w:rsidR="00FD2881" w:rsidRDefault="009326BA" w:rsidP="00E51871">
      <w:pPr>
        <w:numPr>
          <w:ilvl w:val="1"/>
          <w:numId w:val="77"/>
        </w:numPr>
        <w:spacing w:after="0" w:line="264" w:lineRule="auto"/>
      </w:pPr>
      <w:r>
        <w:rPr>
          <w:color w:val="000000"/>
        </w:rPr>
        <w:t>Amount: $456,707.00, 10% effort</w:t>
      </w:r>
    </w:p>
    <w:p w14:paraId="086AAB29" w14:textId="4173612C" w:rsidR="00FD2881" w:rsidRDefault="009326BA" w:rsidP="00E51871">
      <w:pPr>
        <w:numPr>
          <w:ilvl w:val="1"/>
          <w:numId w:val="77"/>
        </w:numPr>
        <w:spacing w:after="80" w:line="264" w:lineRule="auto"/>
      </w:pPr>
      <w:r>
        <w:rPr>
          <w:color w:val="000000"/>
        </w:rPr>
        <w:t xml:space="preserve">The RUPRI Center will assume lead responsibility for assembling the contributions of the research centers submitting various elements of a background product for the National Advisory Committee on Rural Health and Human Services. The Center will assist with a study of the effects of Medicare Part D on Rural Independent Pharmacies. </w:t>
      </w:r>
      <w:r w:rsidR="002512AC">
        <w:rPr>
          <w:color w:val="000000"/>
        </w:rPr>
        <w:t>And</w:t>
      </w:r>
      <w:r>
        <w:rPr>
          <w:color w:val="000000"/>
        </w:rPr>
        <w:t xml:space="preserve"> the Center will assist with the study of the experiences of Critical Access Hospitals with Medicare</w:t>
      </w:r>
    </w:p>
    <w:p w14:paraId="7F350A19" w14:textId="77777777" w:rsidR="00FD2881" w:rsidRDefault="009326BA" w:rsidP="00E51871">
      <w:pPr>
        <w:numPr>
          <w:ilvl w:val="0"/>
          <w:numId w:val="6"/>
        </w:numPr>
        <w:spacing w:after="0" w:line="264" w:lineRule="auto"/>
      </w:pPr>
      <w:r>
        <w:rPr>
          <w:color w:val="000000"/>
        </w:rPr>
        <w:t>Rural Health Innovation and Transformation Technical Assistance Program; US Department of Health &amp; Human Services, Health Resources &amp; Services Administration; Mueller, Keith J (Principal Investigator)</w:t>
      </w:r>
    </w:p>
    <w:p w14:paraId="30D168DA" w14:textId="77777777" w:rsidR="00FD2881" w:rsidRDefault="009326BA" w:rsidP="00E51871">
      <w:pPr>
        <w:numPr>
          <w:ilvl w:val="1"/>
          <w:numId w:val="78"/>
        </w:numPr>
        <w:spacing w:before="40" w:after="0" w:line="264" w:lineRule="auto"/>
      </w:pPr>
      <w:r>
        <w:rPr>
          <w:color w:val="000000"/>
        </w:rPr>
        <w:t>6 UB7 RH25011</w:t>
      </w:r>
    </w:p>
    <w:p w14:paraId="6CB05221" w14:textId="77777777" w:rsidR="00FD2881" w:rsidRDefault="009326BA" w:rsidP="00E51871">
      <w:pPr>
        <w:numPr>
          <w:ilvl w:val="1"/>
          <w:numId w:val="78"/>
        </w:numPr>
        <w:spacing w:after="0" w:line="264" w:lineRule="auto"/>
      </w:pPr>
      <w:r>
        <w:rPr>
          <w:color w:val="000000"/>
        </w:rPr>
        <w:t>Sep 1, 2012 - Jul 31, 2027</w:t>
      </w:r>
    </w:p>
    <w:p w14:paraId="434B9B26" w14:textId="77777777" w:rsidR="00FD2881" w:rsidRDefault="009326BA" w:rsidP="00E51871">
      <w:pPr>
        <w:numPr>
          <w:ilvl w:val="1"/>
          <w:numId w:val="78"/>
        </w:numPr>
        <w:spacing w:after="0" w:line="264" w:lineRule="auto"/>
      </w:pPr>
      <w:r>
        <w:rPr>
          <w:color w:val="000000"/>
        </w:rPr>
        <w:t>Amount: $1,363,692.00, 15% effort</w:t>
      </w:r>
    </w:p>
    <w:p w14:paraId="468BCEA8" w14:textId="77777777" w:rsidR="00FD2881" w:rsidRDefault="009326BA" w:rsidP="00E51871">
      <w:pPr>
        <w:numPr>
          <w:ilvl w:val="1"/>
          <w:numId w:val="78"/>
        </w:numPr>
        <w:spacing w:after="80" w:line="264" w:lineRule="auto"/>
      </w:pPr>
      <w:r>
        <w:rPr>
          <w:color w:val="000000"/>
        </w:rPr>
        <w:t>This project analyzes rural implications of changes in the organization, finance, and delivery of healthcare services in the US, and assists rural communities and providers</w:t>
      </w:r>
      <w:r>
        <w:br/>
      </w:r>
      <w:r>
        <w:rPr>
          <w:color w:val="000000"/>
        </w:rPr>
        <w:t>transition to a high performance rural health system.</w:t>
      </w:r>
    </w:p>
    <w:p w14:paraId="7C83D24D" w14:textId="77777777" w:rsidR="00FD2881" w:rsidRDefault="009326BA">
      <w:pPr>
        <w:pStyle w:val="Heading4"/>
        <w:spacing w:before="160" w:line="264" w:lineRule="auto"/>
        <w:ind w:left="360"/>
      </w:pPr>
      <w:r>
        <w:t>Completed</w:t>
      </w:r>
    </w:p>
    <w:p w14:paraId="6827DAEB" w14:textId="77777777" w:rsidR="00FD2881" w:rsidRDefault="009326BA" w:rsidP="00E51871">
      <w:pPr>
        <w:numPr>
          <w:ilvl w:val="0"/>
          <w:numId w:val="79"/>
        </w:numPr>
        <w:spacing w:after="0" w:line="264" w:lineRule="auto"/>
      </w:pPr>
      <w:r>
        <w:rPr>
          <w:color w:val="000000"/>
        </w:rPr>
        <w:t>Advancing Research for Rural Community and Migrant Health Center Operations; Agency for Health Care Policy and Research; Mueller, Keith J (Principal Investigator)</w:t>
      </w:r>
    </w:p>
    <w:p w14:paraId="5C064874" w14:textId="77777777" w:rsidR="00FD2881" w:rsidRDefault="009326BA" w:rsidP="00E51871">
      <w:pPr>
        <w:numPr>
          <w:ilvl w:val="1"/>
          <w:numId w:val="79"/>
        </w:numPr>
        <w:spacing w:before="40" w:after="0" w:line="264" w:lineRule="auto"/>
      </w:pPr>
      <w:r>
        <w:rPr>
          <w:color w:val="000000"/>
        </w:rPr>
        <w:t>R03 HS90167-01T</w:t>
      </w:r>
    </w:p>
    <w:p w14:paraId="7816773C" w14:textId="77777777" w:rsidR="00FD2881" w:rsidRDefault="009326BA" w:rsidP="00E51871">
      <w:pPr>
        <w:numPr>
          <w:ilvl w:val="1"/>
          <w:numId w:val="79"/>
        </w:numPr>
        <w:spacing w:after="0" w:line="264" w:lineRule="auto"/>
      </w:pPr>
      <w:r>
        <w:rPr>
          <w:color w:val="000000"/>
        </w:rPr>
        <w:t>1997</w:t>
      </w:r>
    </w:p>
    <w:p w14:paraId="10E9249F" w14:textId="77777777" w:rsidR="00FD2881" w:rsidRDefault="009326BA" w:rsidP="00E51871">
      <w:pPr>
        <w:numPr>
          <w:ilvl w:val="1"/>
          <w:numId w:val="79"/>
        </w:numPr>
        <w:spacing w:after="80" w:line="264" w:lineRule="auto"/>
      </w:pPr>
      <w:r>
        <w:rPr>
          <w:color w:val="000000"/>
        </w:rPr>
        <w:t>Amount: $44,473.00</w:t>
      </w:r>
    </w:p>
    <w:p w14:paraId="5B2EA9EC" w14:textId="77777777" w:rsidR="00FD2881" w:rsidRDefault="009326BA" w:rsidP="00E51871">
      <w:pPr>
        <w:numPr>
          <w:ilvl w:val="0"/>
          <w:numId w:val="79"/>
        </w:numPr>
        <w:spacing w:after="0" w:line="264" w:lineRule="auto"/>
      </w:pPr>
      <w:r>
        <w:rPr>
          <w:color w:val="000000"/>
        </w:rPr>
        <w:t xml:space="preserve">CDC-UND National Initiative; CDC - University of ND; </w:t>
      </w:r>
      <w:r>
        <w:rPr>
          <w:color w:val="000000"/>
        </w:rPr>
        <w:t>Lundblad, Jennifer P (Co-Investigator), Mueller, Keith J (Co-Investigator), MacKinney, A Clinton (Investigator)</w:t>
      </w:r>
    </w:p>
    <w:p w14:paraId="2839AB7C" w14:textId="77777777" w:rsidR="00FD2881" w:rsidRDefault="009326BA" w:rsidP="00E51871">
      <w:pPr>
        <w:numPr>
          <w:ilvl w:val="1"/>
          <w:numId w:val="80"/>
        </w:numPr>
        <w:spacing w:before="40" w:after="0" w:line="264" w:lineRule="auto"/>
      </w:pPr>
      <w:r>
        <w:rPr>
          <w:color w:val="000000"/>
        </w:rPr>
        <w:t>NH7OT000095 (Sub-award)</w:t>
      </w:r>
    </w:p>
    <w:p w14:paraId="47748B57" w14:textId="77777777" w:rsidR="00FD2881" w:rsidRDefault="009326BA" w:rsidP="00E51871">
      <w:pPr>
        <w:numPr>
          <w:ilvl w:val="1"/>
          <w:numId w:val="80"/>
        </w:numPr>
        <w:spacing w:after="0" w:line="264" w:lineRule="auto"/>
      </w:pPr>
      <w:r>
        <w:rPr>
          <w:color w:val="000000"/>
        </w:rPr>
        <w:t>Aug 1, 2022 - May 31, 2024</w:t>
      </w:r>
    </w:p>
    <w:p w14:paraId="5D125388" w14:textId="77777777" w:rsidR="00FD2881" w:rsidRDefault="009326BA" w:rsidP="00E51871">
      <w:pPr>
        <w:numPr>
          <w:ilvl w:val="1"/>
          <w:numId w:val="80"/>
        </w:numPr>
        <w:spacing w:after="0" w:line="264" w:lineRule="auto"/>
      </w:pPr>
      <w:r>
        <w:rPr>
          <w:color w:val="000000"/>
        </w:rPr>
        <w:t>Amount: $122,185.00</w:t>
      </w:r>
    </w:p>
    <w:p w14:paraId="231B7AD3" w14:textId="77777777" w:rsidR="00FD2881" w:rsidRDefault="009326BA" w:rsidP="00E51871">
      <w:pPr>
        <w:numPr>
          <w:ilvl w:val="1"/>
          <w:numId w:val="80"/>
        </w:numPr>
        <w:spacing w:after="80" w:line="264" w:lineRule="auto"/>
      </w:pPr>
      <w:r>
        <w:rPr>
          <w:i/>
          <w:color w:val="000000"/>
        </w:rPr>
        <w:t xml:space="preserve">Address COVID-19 Health Disparities Among Populations at </w:t>
      </w:r>
      <w:r>
        <w:rPr>
          <w:i/>
          <w:color w:val="000000"/>
        </w:rPr>
        <w:t>High-Risk and Underserved, Including Racial and Ethnic Minority Populations and Rural Communities, Centers for Disease Control and Prevention</w:t>
      </w:r>
      <w:r>
        <w:rPr>
          <w:color w:val="000000"/>
        </w:rPr>
        <w:t>.</w:t>
      </w:r>
    </w:p>
    <w:p w14:paraId="7043B223" w14:textId="77777777" w:rsidR="00FD2881" w:rsidRDefault="009326BA">
      <w:pPr>
        <w:pStyle w:val="Heading3"/>
        <w:spacing w:line="264" w:lineRule="auto"/>
        <w:ind w:left="120"/>
      </w:pPr>
      <w:r>
        <w:t>Presentations</w:t>
      </w:r>
    </w:p>
    <w:p w14:paraId="7015DF79" w14:textId="77777777" w:rsidR="00FD2881" w:rsidRDefault="009326BA">
      <w:pPr>
        <w:pStyle w:val="Heading4"/>
        <w:spacing w:before="160" w:line="264" w:lineRule="auto"/>
        <w:ind w:left="360"/>
      </w:pPr>
      <w:r>
        <w:t>Keynote/Plenary Address</w:t>
      </w:r>
    </w:p>
    <w:tbl>
      <w:tblPr>
        <w:tblW w:w="0" w:type="auto"/>
        <w:tblCellSpacing w:w="0" w:type="auto"/>
        <w:tblInd w:w="320" w:type="dxa"/>
        <w:tblLook w:val="04A0" w:firstRow="1" w:lastRow="0" w:firstColumn="1" w:lastColumn="0" w:noHBand="0" w:noVBand="1"/>
      </w:tblPr>
      <w:tblGrid>
        <w:gridCol w:w="2027"/>
        <w:gridCol w:w="8453"/>
      </w:tblGrid>
      <w:tr w:rsidR="00FD2881" w14:paraId="70FD3066" w14:textId="77777777">
        <w:trPr>
          <w:trHeight w:val="315"/>
          <w:tblCellSpacing w:w="0" w:type="auto"/>
        </w:trPr>
        <w:tc>
          <w:tcPr>
            <w:tcW w:w="2563" w:type="dxa"/>
            <w:tcMar>
              <w:top w:w="15" w:type="dxa"/>
              <w:left w:w="15" w:type="dxa"/>
              <w:bottom w:w="60" w:type="dxa"/>
              <w:right w:w="45" w:type="dxa"/>
            </w:tcMar>
          </w:tcPr>
          <w:p w14:paraId="122B216B"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1BADAE1C" w14:textId="77777777" w:rsidR="00FD2881" w:rsidRDefault="009326BA">
            <w:pPr>
              <w:spacing w:after="0" w:line="264" w:lineRule="auto"/>
              <w:ind w:left="375"/>
            </w:pPr>
            <w:r>
              <w:rPr>
                <w:color w:val="000000"/>
              </w:rPr>
              <w:t>Lifelong Stewardship in Rural America. The University of Iowa, Iowa City, Iowa.</w:t>
            </w:r>
          </w:p>
        </w:tc>
      </w:tr>
      <w:tr w:rsidR="00FD2881" w14:paraId="6C201DE0" w14:textId="77777777">
        <w:trPr>
          <w:trHeight w:val="555"/>
          <w:tblCellSpacing w:w="0" w:type="auto"/>
        </w:trPr>
        <w:tc>
          <w:tcPr>
            <w:tcW w:w="2563" w:type="dxa"/>
            <w:tcMar>
              <w:top w:w="15" w:type="dxa"/>
              <w:left w:w="15" w:type="dxa"/>
              <w:bottom w:w="60" w:type="dxa"/>
              <w:right w:w="45" w:type="dxa"/>
            </w:tcMar>
          </w:tcPr>
          <w:p w14:paraId="3C36BD27"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1B036400" w14:textId="77777777" w:rsidR="00FD2881" w:rsidRDefault="009326BA">
            <w:pPr>
              <w:spacing w:after="0" w:line="264" w:lineRule="auto"/>
              <w:ind w:left="375"/>
            </w:pPr>
            <w:r>
              <w:rPr>
                <w:color w:val="000000"/>
              </w:rPr>
              <w:t>Mueller, K. J. Plenary Session speaker.</w:t>
            </w:r>
            <w:r>
              <w:rPr>
                <w:color w:val="000000"/>
              </w:rPr>
              <w:t xml:space="preserve"> Presented at Annual meeting of the National Rural Health Association, National Rural Health Association.</w:t>
            </w:r>
          </w:p>
        </w:tc>
      </w:tr>
      <w:tr w:rsidR="00FD2881" w14:paraId="34573D7B" w14:textId="77777777">
        <w:trPr>
          <w:trHeight w:val="315"/>
          <w:tblCellSpacing w:w="0" w:type="auto"/>
        </w:trPr>
        <w:tc>
          <w:tcPr>
            <w:tcW w:w="2563" w:type="dxa"/>
            <w:tcMar>
              <w:top w:w="15" w:type="dxa"/>
              <w:left w:w="15" w:type="dxa"/>
              <w:bottom w:w="60" w:type="dxa"/>
              <w:right w:w="45" w:type="dxa"/>
            </w:tcMar>
          </w:tcPr>
          <w:p w14:paraId="27271E53" w14:textId="77777777" w:rsidR="00FD2881" w:rsidRDefault="009326BA">
            <w:pPr>
              <w:spacing w:after="0" w:line="264" w:lineRule="auto"/>
              <w:jc w:val="right"/>
            </w:pPr>
            <w:r>
              <w:rPr>
                <w:color w:val="000000"/>
              </w:rPr>
              <w:t>1997</w:t>
            </w:r>
          </w:p>
        </w:tc>
        <w:tc>
          <w:tcPr>
            <w:tcW w:w="10798" w:type="dxa"/>
            <w:tcMar>
              <w:top w:w="15" w:type="dxa"/>
              <w:left w:w="15" w:type="dxa"/>
              <w:bottom w:w="60" w:type="dxa"/>
              <w:right w:w="15" w:type="dxa"/>
            </w:tcMar>
          </w:tcPr>
          <w:p w14:paraId="22C32B0C" w14:textId="77777777" w:rsidR="00FD2881" w:rsidRDefault="009326BA">
            <w:pPr>
              <w:spacing w:after="0" w:line="264" w:lineRule="auto"/>
              <w:ind w:left="375"/>
            </w:pPr>
            <w:r>
              <w:rPr>
                <w:color w:val="000000"/>
              </w:rPr>
              <w:t>Mueller, K. J. Plenary Session speaker. Presented at Rural Health Care Leadership Conference.</w:t>
            </w:r>
          </w:p>
        </w:tc>
      </w:tr>
      <w:tr w:rsidR="00FD2881" w14:paraId="234628B7" w14:textId="77777777">
        <w:trPr>
          <w:trHeight w:val="555"/>
          <w:tblCellSpacing w:w="0" w:type="auto"/>
        </w:trPr>
        <w:tc>
          <w:tcPr>
            <w:tcW w:w="2563" w:type="dxa"/>
            <w:tcMar>
              <w:top w:w="15" w:type="dxa"/>
              <w:left w:w="15" w:type="dxa"/>
              <w:bottom w:w="60" w:type="dxa"/>
              <w:right w:w="45" w:type="dxa"/>
            </w:tcMar>
          </w:tcPr>
          <w:p w14:paraId="11DE7486"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1E28EE2E" w14:textId="77777777" w:rsidR="00FD2881" w:rsidRDefault="009326BA">
            <w:pPr>
              <w:spacing w:after="0" w:line="264" w:lineRule="auto"/>
              <w:ind w:left="375"/>
            </w:pPr>
            <w:r>
              <w:rPr>
                <w:color w:val="000000"/>
              </w:rPr>
              <w:t xml:space="preserve">Mueller, K. J. The Impact of </w:t>
            </w:r>
            <w:r>
              <w:rPr>
                <w:color w:val="000000"/>
              </w:rPr>
              <w:t>National Issues on Rural Nebraska. Nebraska Rural Health Association.</w:t>
            </w:r>
          </w:p>
        </w:tc>
      </w:tr>
      <w:tr w:rsidR="00FD2881" w14:paraId="42B7EA51" w14:textId="77777777">
        <w:trPr>
          <w:trHeight w:val="555"/>
          <w:tblCellSpacing w:w="0" w:type="auto"/>
        </w:trPr>
        <w:tc>
          <w:tcPr>
            <w:tcW w:w="2563" w:type="dxa"/>
            <w:tcMar>
              <w:top w:w="15" w:type="dxa"/>
              <w:left w:w="15" w:type="dxa"/>
              <w:bottom w:w="60" w:type="dxa"/>
              <w:right w:w="45" w:type="dxa"/>
            </w:tcMar>
          </w:tcPr>
          <w:p w14:paraId="5594AB54" w14:textId="77777777" w:rsidR="00FD2881" w:rsidRDefault="009326BA">
            <w:pPr>
              <w:spacing w:after="0" w:line="264" w:lineRule="auto"/>
              <w:jc w:val="right"/>
            </w:pPr>
            <w:r>
              <w:rPr>
                <w:color w:val="000000"/>
              </w:rPr>
              <w:t>2001</w:t>
            </w:r>
          </w:p>
        </w:tc>
        <w:tc>
          <w:tcPr>
            <w:tcW w:w="10798" w:type="dxa"/>
            <w:tcMar>
              <w:top w:w="15" w:type="dxa"/>
              <w:left w:w="15" w:type="dxa"/>
              <w:bottom w:w="60" w:type="dxa"/>
              <w:right w:w="15" w:type="dxa"/>
            </w:tcMar>
          </w:tcPr>
          <w:p w14:paraId="437D8DDB" w14:textId="77777777" w:rsidR="00FD2881" w:rsidRDefault="009326BA">
            <w:pPr>
              <w:spacing w:after="0" w:line="264" w:lineRule="auto"/>
              <w:ind w:left="375"/>
            </w:pPr>
            <w:r>
              <w:rPr>
                <w:color w:val="000000"/>
              </w:rPr>
              <w:t>Mueller, K. J. Can We Build a Future for Medicare?. Presented at 2001 Clinical Laboratory Science Continuing Education Meeting.</w:t>
            </w:r>
          </w:p>
        </w:tc>
      </w:tr>
      <w:tr w:rsidR="00FD2881" w14:paraId="5AD3219C" w14:textId="77777777">
        <w:trPr>
          <w:trHeight w:val="555"/>
          <w:tblCellSpacing w:w="0" w:type="auto"/>
        </w:trPr>
        <w:tc>
          <w:tcPr>
            <w:tcW w:w="2563" w:type="dxa"/>
            <w:tcMar>
              <w:top w:w="15" w:type="dxa"/>
              <w:left w:w="15" w:type="dxa"/>
              <w:bottom w:w="60" w:type="dxa"/>
              <w:right w:w="45" w:type="dxa"/>
            </w:tcMar>
          </w:tcPr>
          <w:p w14:paraId="24A50483"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69AADC52" w14:textId="77777777" w:rsidR="00FD2881" w:rsidRDefault="009326BA">
            <w:pPr>
              <w:spacing w:after="0" w:line="264" w:lineRule="auto"/>
              <w:ind w:left="375"/>
            </w:pPr>
            <w:r>
              <w:rPr>
                <w:color w:val="000000"/>
              </w:rPr>
              <w:t>Critical Access Hospitals: An Overview. Presented at Critical Access Hospital Conference. National Rural Health Association: Surviving Adversity.</w:t>
            </w:r>
          </w:p>
        </w:tc>
      </w:tr>
      <w:tr w:rsidR="00FD2881" w14:paraId="05C0827D" w14:textId="77777777">
        <w:trPr>
          <w:trHeight w:val="555"/>
          <w:tblCellSpacing w:w="0" w:type="auto"/>
        </w:trPr>
        <w:tc>
          <w:tcPr>
            <w:tcW w:w="2563" w:type="dxa"/>
            <w:tcMar>
              <w:top w:w="15" w:type="dxa"/>
              <w:left w:w="15" w:type="dxa"/>
              <w:bottom w:w="60" w:type="dxa"/>
              <w:right w:w="45" w:type="dxa"/>
            </w:tcMar>
          </w:tcPr>
          <w:p w14:paraId="70BD461F" w14:textId="77777777" w:rsidR="00FD2881" w:rsidRDefault="009326BA">
            <w:pPr>
              <w:spacing w:after="0" w:line="264" w:lineRule="auto"/>
              <w:jc w:val="right"/>
            </w:pPr>
            <w:r>
              <w:rPr>
                <w:color w:val="000000"/>
              </w:rPr>
              <w:t>2003</w:t>
            </w:r>
          </w:p>
        </w:tc>
        <w:tc>
          <w:tcPr>
            <w:tcW w:w="10798" w:type="dxa"/>
            <w:tcMar>
              <w:top w:w="15" w:type="dxa"/>
              <w:left w:w="15" w:type="dxa"/>
              <w:bottom w:w="60" w:type="dxa"/>
              <w:right w:w="15" w:type="dxa"/>
            </w:tcMar>
          </w:tcPr>
          <w:p w14:paraId="2837F50C" w14:textId="77777777" w:rsidR="00FD2881" w:rsidRDefault="009326BA">
            <w:pPr>
              <w:spacing w:after="0" w:line="264" w:lineRule="auto"/>
              <w:ind w:left="375"/>
            </w:pPr>
            <w:r>
              <w:rPr>
                <w:color w:val="000000"/>
              </w:rPr>
              <w:t>Mueller, K. J. The Future of Rural Health Policy. Presented at International Rural Network Conference.</w:t>
            </w:r>
          </w:p>
        </w:tc>
      </w:tr>
      <w:tr w:rsidR="00FD2881" w14:paraId="5887D43D" w14:textId="77777777">
        <w:trPr>
          <w:trHeight w:val="555"/>
          <w:tblCellSpacing w:w="0" w:type="auto"/>
        </w:trPr>
        <w:tc>
          <w:tcPr>
            <w:tcW w:w="2563" w:type="dxa"/>
            <w:tcMar>
              <w:top w:w="15" w:type="dxa"/>
              <w:left w:w="15" w:type="dxa"/>
              <w:bottom w:w="60" w:type="dxa"/>
              <w:right w:w="45" w:type="dxa"/>
            </w:tcMar>
          </w:tcPr>
          <w:p w14:paraId="455AA092"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40CECC7E" w14:textId="77777777" w:rsidR="00FD2881" w:rsidRDefault="009326BA">
            <w:pPr>
              <w:spacing w:after="0" w:line="264" w:lineRule="auto"/>
              <w:ind w:left="375"/>
            </w:pPr>
            <w:r>
              <w:rPr>
                <w:color w:val="000000"/>
              </w:rPr>
              <w:t>Mueller, K. J. Following the Rural Lead: FLEX Resources Foster Local Innovation. Presented at Iowa Critical Access Hospital Forum.</w:t>
            </w:r>
          </w:p>
        </w:tc>
      </w:tr>
      <w:tr w:rsidR="00FD2881" w14:paraId="2F44008B" w14:textId="77777777">
        <w:trPr>
          <w:trHeight w:val="555"/>
          <w:tblCellSpacing w:w="0" w:type="auto"/>
        </w:trPr>
        <w:tc>
          <w:tcPr>
            <w:tcW w:w="2563" w:type="dxa"/>
            <w:tcMar>
              <w:top w:w="15" w:type="dxa"/>
              <w:left w:w="15" w:type="dxa"/>
              <w:bottom w:w="60" w:type="dxa"/>
              <w:right w:w="45" w:type="dxa"/>
            </w:tcMar>
          </w:tcPr>
          <w:p w14:paraId="6DE61986" w14:textId="77777777" w:rsidR="00FD2881" w:rsidRDefault="009326BA">
            <w:pPr>
              <w:spacing w:after="0" w:line="264" w:lineRule="auto"/>
              <w:jc w:val="right"/>
            </w:pPr>
            <w:r>
              <w:rPr>
                <w:color w:val="000000"/>
              </w:rPr>
              <w:t>2006</w:t>
            </w:r>
          </w:p>
        </w:tc>
        <w:tc>
          <w:tcPr>
            <w:tcW w:w="10798" w:type="dxa"/>
            <w:tcMar>
              <w:top w:w="15" w:type="dxa"/>
              <w:left w:w="15" w:type="dxa"/>
              <w:bottom w:w="60" w:type="dxa"/>
              <w:right w:w="15" w:type="dxa"/>
            </w:tcMar>
          </w:tcPr>
          <w:p w14:paraId="2F6E2311" w14:textId="77777777" w:rsidR="00FD2881" w:rsidRDefault="009326BA">
            <w:pPr>
              <w:spacing w:after="0" w:line="264" w:lineRule="auto"/>
              <w:ind w:left="375"/>
            </w:pPr>
            <w:r>
              <w:rPr>
                <w:color w:val="000000"/>
              </w:rPr>
              <w:t>Mueller, K. J. Rural Health Services Research in the Prime of Life. University of Illinois at Urbana-Champaign and the Carle Foundation Hospital.</w:t>
            </w:r>
          </w:p>
        </w:tc>
      </w:tr>
      <w:tr w:rsidR="00FD2881" w14:paraId="2E31DFA1" w14:textId="77777777">
        <w:trPr>
          <w:trHeight w:val="555"/>
          <w:tblCellSpacing w:w="0" w:type="auto"/>
        </w:trPr>
        <w:tc>
          <w:tcPr>
            <w:tcW w:w="2563" w:type="dxa"/>
            <w:tcMar>
              <w:top w:w="15" w:type="dxa"/>
              <w:left w:w="15" w:type="dxa"/>
              <w:bottom w:w="60" w:type="dxa"/>
              <w:right w:w="45" w:type="dxa"/>
            </w:tcMar>
          </w:tcPr>
          <w:p w14:paraId="5ED5A544" w14:textId="77777777" w:rsidR="00FD2881" w:rsidRDefault="009326BA">
            <w:pPr>
              <w:spacing w:after="0" w:line="264" w:lineRule="auto"/>
              <w:jc w:val="right"/>
            </w:pPr>
            <w:r>
              <w:rPr>
                <w:color w:val="000000"/>
              </w:rPr>
              <w:t>2006</w:t>
            </w:r>
          </w:p>
        </w:tc>
        <w:tc>
          <w:tcPr>
            <w:tcW w:w="10798" w:type="dxa"/>
            <w:tcMar>
              <w:top w:w="15" w:type="dxa"/>
              <w:left w:w="15" w:type="dxa"/>
              <w:bottom w:w="60" w:type="dxa"/>
              <w:right w:w="15" w:type="dxa"/>
            </w:tcMar>
          </w:tcPr>
          <w:p w14:paraId="45321A90" w14:textId="77777777" w:rsidR="00FD2881" w:rsidRDefault="009326BA">
            <w:pPr>
              <w:spacing w:after="0" w:line="264" w:lineRule="auto"/>
              <w:ind w:left="375"/>
            </w:pPr>
            <w:r>
              <w:rPr>
                <w:color w:val="000000"/>
              </w:rPr>
              <w:t>Mueller, K. J. The Road to Quality Improvement in Critical Access Hospitals is Paved by Networks. National Rural Health Association.</w:t>
            </w:r>
          </w:p>
        </w:tc>
      </w:tr>
      <w:tr w:rsidR="00FD2881" w14:paraId="3153E2F2" w14:textId="77777777">
        <w:trPr>
          <w:trHeight w:val="315"/>
          <w:tblCellSpacing w:w="0" w:type="auto"/>
        </w:trPr>
        <w:tc>
          <w:tcPr>
            <w:tcW w:w="2563" w:type="dxa"/>
            <w:tcMar>
              <w:top w:w="15" w:type="dxa"/>
              <w:left w:w="15" w:type="dxa"/>
              <w:bottom w:w="60" w:type="dxa"/>
              <w:right w:w="45" w:type="dxa"/>
            </w:tcMar>
          </w:tcPr>
          <w:p w14:paraId="4A5CEABF" w14:textId="77777777" w:rsidR="00FD2881" w:rsidRDefault="009326BA">
            <w:pPr>
              <w:spacing w:after="0" w:line="264" w:lineRule="auto"/>
              <w:jc w:val="right"/>
            </w:pPr>
            <w:r>
              <w:rPr>
                <w:color w:val="000000"/>
              </w:rPr>
              <w:t>2006</w:t>
            </w:r>
          </w:p>
        </w:tc>
        <w:tc>
          <w:tcPr>
            <w:tcW w:w="10798" w:type="dxa"/>
            <w:tcMar>
              <w:top w:w="15" w:type="dxa"/>
              <w:left w:w="15" w:type="dxa"/>
              <w:bottom w:w="60" w:type="dxa"/>
              <w:right w:w="15" w:type="dxa"/>
            </w:tcMar>
          </w:tcPr>
          <w:p w14:paraId="69A67142" w14:textId="77777777" w:rsidR="00FD2881" w:rsidRDefault="009326BA">
            <w:pPr>
              <w:spacing w:after="0" w:line="264" w:lineRule="auto"/>
              <w:ind w:left="375"/>
            </w:pPr>
            <w:r>
              <w:rPr>
                <w:color w:val="000000"/>
              </w:rPr>
              <w:t>Mueller, K. J. Transforming Rural Healthcare. Nebraska Rural Health Association.</w:t>
            </w:r>
          </w:p>
        </w:tc>
      </w:tr>
      <w:tr w:rsidR="00FD2881" w14:paraId="5F835B0C" w14:textId="77777777">
        <w:trPr>
          <w:trHeight w:val="315"/>
          <w:tblCellSpacing w:w="0" w:type="auto"/>
        </w:trPr>
        <w:tc>
          <w:tcPr>
            <w:tcW w:w="2563" w:type="dxa"/>
            <w:tcMar>
              <w:top w:w="15" w:type="dxa"/>
              <w:left w:w="15" w:type="dxa"/>
              <w:bottom w:w="60" w:type="dxa"/>
              <w:right w:w="45" w:type="dxa"/>
            </w:tcMar>
          </w:tcPr>
          <w:p w14:paraId="7A361BF4" w14:textId="77777777" w:rsidR="00FD2881" w:rsidRDefault="009326BA">
            <w:pPr>
              <w:spacing w:after="0" w:line="264" w:lineRule="auto"/>
              <w:jc w:val="right"/>
            </w:pPr>
            <w:r>
              <w:rPr>
                <w:color w:val="000000"/>
              </w:rPr>
              <w:t>2009</w:t>
            </w:r>
          </w:p>
        </w:tc>
        <w:tc>
          <w:tcPr>
            <w:tcW w:w="10798" w:type="dxa"/>
            <w:tcMar>
              <w:top w:w="15" w:type="dxa"/>
              <w:left w:w="15" w:type="dxa"/>
              <w:bottom w:w="60" w:type="dxa"/>
              <w:right w:w="15" w:type="dxa"/>
            </w:tcMar>
          </w:tcPr>
          <w:p w14:paraId="08DB48C5" w14:textId="77777777" w:rsidR="00FD2881" w:rsidRDefault="009326BA">
            <w:pPr>
              <w:spacing w:after="0" w:line="264" w:lineRule="auto"/>
              <w:ind w:left="375"/>
            </w:pPr>
            <w:r>
              <w:rPr>
                <w:color w:val="000000"/>
              </w:rPr>
              <w:t>Mueller, K. J. Latest Developments in Health Reform. Nebraska Rural Health Association.</w:t>
            </w:r>
          </w:p>
        </w:tc>
      </w:tr>
      <w:tr w:rsidR="00FD2881" w14:paraId="4FC6A898" w14:textId="77777777">
        <w:trPr>
          <w:trHeight w:val="555"/>
          <w:tblCellSpacing w:w="0" w:type="auto"/>
        </w:trPr>
        <w:tc>
          <w:tcPr>
            <w:tcW w:w="2563" w:type="dxa"/>
            <w:tcMar>
              <w:top w:w="15" w:type="dxa"/>
              <w:left w:w="15" w:type="dxa"/>
              <w:bottom w:w="60" w:type="dxa"/>
              <w:right w:w="45" w:type="dxa"/>
            </w:tcMar>
          </w:tcPr>
          <w:p w14:paraId="4D48BF03" w14:textId="77777777" w:rsidR="00FD2881" w:rsidRDefault="009326BA">
            <w:pPr>
              <w:spacing w:after="0" w:line="264" w:lineRule="auto"/>
              <w:jc w:val="right"/>
            </w:pPr>
            <w:r>
              <w:rPr>
                <w:color w:val="000000"/>
              </w:rPr>
              <w:t>May 3, 2011</w:t>
            </w:r>
          </w:p>
        </w:tc>
        <w:tc>
          <w:tcPr>
            <w:tcW w:w="10798" w:type="dxa"/>
            <w:tcMar>
              <w:top w:w="15" w:type="dxa"/>
              <w:left w:w="15" w:type="dxa"/>
              <w:bottom w:w="60" w:type="dxa"/>
              <w:right w:w="15" w:type="dxa"/>
            </w:tcMar>
          </w:tcPr>
          <w:p w14:paraId="7AD4C641" w14:textId="77777777" w:rsidR="00FD2881" w:rsidRDefault="009326BA">
            <w:pPr>
              <w:spacing w:after="0" w:line="264" w:lineRule="auto"/>
              <w:ind w:left="375"/>
            </w:pPr>
            <w:r>
              <w:rPr>
                <w:color w:val="000000"/>
              </w:rPr>
              <w:t>Mueller, K. J. Advancing Rural Health Care Delivery In a Reform Framework.</w:t>
            </w:r>
            <w:r>
              <w:rPr>
                <w:color w:val="000000"/>
              </w:rPr>
              <w:t xml:space="preserve"> Presented at 34th Annual Rural Health Conference, National Rural Health Association, Austin, Texas.</w:t>
            </w:r>
          </w:p>
        </w:tc>
      </w:tr>
      <w:tr w:rsidR="00FD2881" w14:paraId="76BB65F6" w14:textId="77777777">
        <w:trPr>
          <w:trHeight w:val="555"/>
          <w:tblCellSpacing w:w="0" w:type="auto"/>
        </w:trPr>
        <w:tc>
          <w:tcPr>
            <w:tcW w:w="2563" w:type="dxa"/>
            <w:tcMar>
              <w:top w:w="15" w:type="dxa"/>
              <w:left w:w="15" w:type="dxa"/>
              <w:bottom w:w="60" w:type="dxa"/>
              <w:right w:w="45" w:type="dxa"/>
            </w:tcMar>
          </w:tcPr>
          <w:p w14:paraId="133EA829" w14:textId="77777777" w:rsidR="00FD2881" w:rsidRDefault="009326BA">
            <w:pPr>
              <w:spacing w:after="0" w:line="264" w:lineRule="auto"/>
              <w:jc w:val="right"/>
            </w:pPr>
            <w:r>
              <w:rPr>
                <w:color w:val="000000"/>
              </w:rPr>
              <w:t>Oct 13, 2011</w:t>
            </w:r>
          </w:p>
        </w:tc>
        <w:tc>
          <w:tcPr>
            <w:tcW w:w="10798" w:type="dxa"/>
            <w:tcMar>
              <w:top w:w="15" w:type="dxa"/>
              <w:left w:w="15" w:type="dxa"/>
              <w:bottom w:w="60" w:type="dxa"/>
              <w:right w:w="15" w:type="dxa"/>
            </w:tcMar>
          </w:tcPr>
          <w:p w14:paraId="65C5F7AC" w14:textId="77777777" w:rsidR="00FD2881" w:rsidRDefault="009326BA">
            <w:pPr>
              <w:spacing w:after="0" w:line="264" w:lineRule="auto"/>
              <w:ind w:left="375"/>
            </w:pPr>
            <w:r>
              <w:rPr>
                <w:color w:val="000000"/>
              </w:rPr>
              <w:t>Mueller, K. J. Rural Health Policy: The Pressure Points to Monitor. Presented at Iowa Rural Health Association Annual Meeting, Iowa rural Health Association, Johnston, Iowa.</w:t>
            </w:r>
          </w:p>
        </w:tc>
      </w:tr>
      <w:tr w:rsidR="00FD2881" w14:paraId="04EC5905" w14:textId="77777777">
        <w:trPr>
          <w:trHeight w:val="555"/>
          <w:tblCellSpacing w:w="0" w:type="auto"/>
        </w:trPr>
        <w:tc>
          <w:tcPr>
            <w:tcW w:w="2563" w:type="dxa"/>
            <w:tcMar>
              <w:top w:w="15" w:type="dxa"/>
              <w:left w:w="15" w:type="dxa"/>
              <w:bottom w:w="60" w:type="dxa"/>
              <w:right w:w="45" w:type="dxa"/>
            </w:tcMar>
          </w:tcPr>
          <w:p w14:paraId="0E437E77" w14:textId="77777777" w:rsidR="00FD2881" w:rsidRDefault="009326BA">
            <w:pPr>
              <w:spacing w:after="0" w:line="264" w:lineRule="auto"/>
              <w:jc w:val="right"/>
            </w:pPr>
            <w:r>
              <w:rPr>
                <w:color w:val="000000"/>
              </w:rPr>
              <w:t>Dec 9, 2011</w:t>
            </w:r>
          </w:p>
        </w:tc>
        <w:tc>
          <w:tcPr>
            <w:tcW w:w="10798" w:type="dxa"/>
            <w:tcMar>
              <w:top w:w="15" w:type="dxa"/>
              <w:left w:w="15" w:type="dxa"/>
              <w:bottom w:w="60" w:type="dxa"/>
              <w:right w:w="15" w:type="dxa"/>
            </w:tcMar>
          </w:tcPr>
          <w:p w14:paraId="4E574484" w14:textId="77777777" w:rsidR="00FD2881" w:rsidRDefault="009326BA">
            <w:pPr>
              <w:spacing w:after="0" w:line="264" w:lineRule="auto"/>
              <w:ind w:left="375"/>
            </w:pPr>
            <w:r>
              <w:rPr>
                <w:color w:val="000000"/>
              </w:rPr>
              <w:t>Mueller, K. J. Will Health Care Be More Affordable in 2014?. Presented at Leadership Iowa, Leadership Iowa, Coralville, Iowa.</w:t>
            </w:r>
          </w:p>
        </w:tc>
      </w:tr>
      <w:tr w:rsidR="00FD2881" w14:paraId="59F3F948" w14:textId="77777777">
        <w:trPr>
          <w:trHeight w:val="555"/>
          <w:tblCellSpacing w:w="0" w:type="auto"/>
        </w:trPr>
        <w:tc>
          <w:tcPr>
            <w:tcW w:w="2563" w:type="dxa"/>
            <w:tcMar>
              <w:top w:w="15" w:type="dxa"/>
              <w:left w:w="15" w:type="dxa"/>
              <w:bottom w:w="60" w:type="dxa"/>
              <w:right w:w="45" w:type="dxa"/>
            </w:tcMar>
          </w:tcPr>
          <w:p w14:paraId="7A1FB8DB" w14:textId="77777777" w:rsidR="00FD2881" w:rsidRDefault="009326BA">
            <w:pPr>
              <w:spacing w:after="0" w:line="264" w:lineRule="auto"/>
              <w:jc w:val="right"/>
            </w:pPr>
            <w:r>
              <w:rPr>
                <w:color w:val="000000"/>
              </w:rPr>
              <w:t>Mar 13, 2012</w:t>
            </w:r>
          </w:p>
        </w:tc>
        <w:tc>
          <w:tcPr>
            <w:tcW w:w="10798" w:type="dxa"/>
            <w:tcMar>
              <w:top w:w="15" w:type="dxa"/>
              <w:left w:w="15" w:type="dxa"/>
              <w:bottom w:w="60" w:type="dxa"/>
              <w:right w:w="15" w:type="dxa"/>
            </w:tcMar>
          </w:tcPr>
          <w:p w14:paraId="2E03918F" w14:textId="77777777" w:rsidR="00FD2881" w:rsidRDefault="009326BA">
            <w:pPr>
              <w:spacing w:after="0" w:line="264" w:lineRule="auto"/>
              <w:ind w:left="375"/>
            </w:pPr>
            <w:r>
              <w:rPr>
                <w:color w:val="000000"/>
              </w:rPr>
              <w:t xml:space="preserve">Mueller, K. J. Accountable Care Organizations: A Viable Model for </w:t>
            </w:r>
            <w:r>
              <w:rPr>
                <w:color w:val="000000"/>
              </w:rPr>
              <w:t>CAH Participation?. Presented at Northwest Regional Critical Access Hospital Conference, Spokane, Washington.</w:t>
            </w:r>
          </w:p>
        </w:tc>
      </w:tr>
      <w:tr w:rsidR="00FD2881" w14:paraId="2F8F9FCA" w14:textId="77777777">
        <w:trPr>
          <w:trHeight w:val="780"/>
          <w:tblCellSpacing w:w="0" w:type="auto"/>
        </w:trPr>
        <w:tc>
          <w:tcPr>
            <w:tcW w:w="2563" w:type="dxa"/>
            <w:tcMar>
              <w:top w:w="15" w:type="dxa"/>
              <w:left w:w="15" w:type="dxa"/>
              <w:bottom w:w="60" w:type="dxa"/>
              <w:right w:w="45" w:type="dxa"/>
            </w:tcMar>
          </w:tcPr>
          <w:p w14:paraId="7FAF334B" w14:textId="77777777" w:rsidR="00FD2881" w:rsidRDefault="009326BA">
            <w:pPr>
              <w:spacing w:after="0" w:line="264" w:lineRule="auto"/>
              <w:jc w:val="right"/>
            </w:pPr>
            <w:r>
              <w:rPr>
                <w:color w:val="000000"/>
              </w:rPr>
              <w:t>Sep 20, 2012</w:t>
            </w:r>
          </w:p>
        </w:tc>
        <w:tc>
          <w:tcPr>
            <w:tcW w:w="10798" w:type="dxa"/>
            <w:tcMar>
              <w:top w:w="15" w:type="dxa"/>
              <w:left w:w="15" w:type="dxa"/>
              <w:bottom w:w="60" w:type="dxa"/>
              <w:right w:w="15" w:type="dxa"/>
            </w:tcMar>
          </w:tcPr>
          <w:p w14:paraId="7F4FB2E9" w14:textId="026EAE27" w:rsidR="00FD2881" w:rsidRDefault="009326BA">
            <w:pPr>
              <w:spacing w:after="0" w:line="264" w:lineRule="auto"/>
              <w:ind w:left="375"/>
            </w:pPr>
            <w:r>
              <w:rPr>
                <w:color w:val="000000"/>
              </w:rPr>
              <w:t xml:space="preserve">Mueller, K. J. The Future of Rural Health Care. Presented at 2012 Joint Fall Meeting: Moving rural Health Forward, Iowa Rural Health Association and Iowa </w:t>
            </w:r>
            <w:r w:rsidR="002512AC">
              <w:rPr>
                <w:color w:val="000000"/>
              </w:rPr>
              <w:t>Association</w:t>
            </w:r>
            <w:r>
              <w:rPr>
                <w:color w:val="000000"/>
              </w:rPr>
              <w:t xml:space="preserve"> of rural Health Clinics, Johnston, Iowa.</w:t>
            </w:r>
          </w:p>
        </w:tc>
      </w:tr>
      <w:tr w:rsidR="00FD2881" w14:paraId="1AEBD356" w14:textId="77777777">
        <w:trPr>
          <w:trHeight w:val="780"/>
          <w:tblCellSpacing w:w="0" w:type="auto"/>
        </w:trPr>
        <w:tc>
          <w:tcPr>
            <w:tcW w:w="2563" w:type="dxa"/>
            <w:tcMar>
              <w:top w:w="15" w:type="dxa"/>
              <w:left w:w="15" w:type="dxa"/>
              <w:bottom w:w="60" w:type="dxa"/>
              <w:right w:w="45" w:type="dxa"/>
            </w:tcMar>
          </w:tcPr>
          <w:p w14:paraId="33F1C7B3" w14:textId="77777777" w:rsidR="00FD2881" w:rsidRDefault="009326BA">
            <w:pPr>
              <w:spacing w:after="0" w:line="264" w:lineRule="auto"/>
              <w:jc w:val="right"/>
            </w:pPr>
            <w:r>
              <w:rPr>
                <w:color w:val="000000"/>
              </w:rPr>
              <w:t>Oct 4, 2012</w:t>
            </w:r>
          </w:p>
        </w:tc>
        <w:tc>
          <w:tcPr>
            <w:tcW w:w="10798" w:type="dxa"/>
            <w:tcMar>
              <w:top w:w="15" w:type="dxa"/>
              <w:left w:w="15" w:type="dxa"/>
              <w:bottom w:w="60" w:type="dxa"/>
              <w:right w:w="15" w:type="dxa"/>
            </w:tcMar>
          </w:tcPr>
          <w:p w14:paraId="5D86E429" w14:textId="77777777" w:rsidR="00FD2881" w:rsidRDefault="009326BA">
            <w:pPr>
              <w:spacing w:after="0" w:line="264" w:lineRule="auto"/>
              <w:ind w:left="375"/>
            </w:pPr>
            <w:r>
              <w:rPr>
                <w:color w:val="000000"/>
              </w:rPr>
              <w:t>Mueller, K. J. The Impact of Health Care Reform on Rural Communities.</w:t>
            </w:r>
            <w:r>
              <w:rPr>
                <w:color w:val="000000"/>
              </w:rPr>
              <w:t xml:space="preserve"> Presented at 2012 Avera Rural Health Conference, Avera Health Rural Health Institute, Sioux Falls, South Dakota.</w:t>
            </w:r>
          </w:p>
        </w:tc>
      </w:tr>
      <w:tr w:rsidR="00FD2881" w14:paraId="34C1BAE5" w14:textId="77777777">
        <w:trPr>
          <w:trHeight w:val="555"/>
          <w:tblCellSpacing w:w="0" w:type="auto"/>
        </w:trPr>
        <w:tc>
          <w:tcPr>
            <w:tcW w:w="2563" w:type="dxa"/>
            <w:tcMar>
              <w:top w:w="15" w:type="dxa"/>
              <w:left w:w="15" w:type="dxa"/>
              <w:bottom w:w="60" w:type="dxa"/>
              <w:right w:w="45" w:type="dxa"/>
            </w:tcMar>
          </w:tcPr>
          <w:p w14:paraId="641746EF" w14:textId="77777777" w:rsidR="00FD2881" w:rsidRDefault="009326BA">
            <w:pPr>
              <w:spacing w:after="0" w:line="264" w:lineRule="auto"/>
              <w:jc w:val="right"/>
            </w:pPr>
            <w:r>
              <w:rPr>
                <w:color w:val="000000"/>
              </w:rPr>
              <w:t>Oct 11, 2012</w:t>
            </w:r>
          </w:p>
        </w:tc>
        <w:tc>
          <w:tcPr>
            <w:tcW w:w="10798" w:type="dxa"/>
            <w:tcMar>
              <w:top w:w="15" w:type="dxa"/>
              <w:left w:w="15" w:type="dxa"/>
              <w:bottom w:w="60" w:type="dxa"/>
              <w:right w:w="15" w:type="dxa"/>
            </w:tcMar>
          </w:tcPr>
          <w:p w14:paraId="6C091D9B" w14:textId="77777777" w:rsidR="00FD2881" w:rsidRDefault="009326BA">
            <w:pPr>
              <w:spacing w:after="0" w:line="264" w:lineRule="auto"/>
              <w:ind w:left="375"/>
            </w:pPr>
            <w:r>
              <w:rPr>
                <w:color w:val="000000"/>
              </w:rPr>
              <w:t>Mueller, K. J. Transforming Health Care: Who Will Pay?. Presented at 39th Annual Meeting &amp; Conference, American Academy of Nursing, Washington, District of Columbia.</w:t>
            </w:r>
          </w:p>
        </w:tc>
      </w:tr>
      <w:tr w:rsidR="00FD2881" w14:paraId="0C655DD8" w14:textId="77777777">
        <w:trPr>
          <w:trHeight w:val="555"/>
          <w:tblCellSpacing w:w="0" w:type="auto"/>
        </w:trPr>
        <w:tc>
          <w:tcPr>
            <w:tcW w:w="2563" w:type="dxa"/>
            <w:tcMar>
              <w:top w:w="15" w:type="dxa"/>
              <w:left w:w="15" w:type="dxa"/>
              <w:bottom w:w="60" w:type="dxa"/>
              <w:right w:w="45" w:type="dxa"/>
            </w:tcMar>
          </w:tcPr>
          <w:p w14:paraId="072BB923" w14:textId="77777777" w:rsidR="00FD2881" w:rsidRDefault="009326BA">
            <w:pPr>
              <w:spacing w:after="0" w:line="264" w:lineRule="auto"/>
              <w:jc w:val="right"/>
            </w:pPr>
            <w:r>
              <w:rPr>
                <w:color w:val="000000"/>
              </w:rPr>
              <w:t>Nov 8, 2012</w:t>
            </w:r>
          </w:p>
        </w:tc>
        <w:tc>
          <w:tcPr>
            <w:tcW w:w="10798" w:type="dxa"/>
            <w:tcMar>
              <w:top w:w="15" w:type="dxa"/>
              <w:left w:w="15" w:type="dxa"/>
              <w:bottom w:w="60" w:type="dxa"/>
              <w:right w:w="15" w:type="dxa"/>
            </w:tcMar>
          </w:tcPr>
          <w:p w14:paraId="336A344E" w14:textId="77777777" w:rsidR="00FD2881" w:rsidRDefault="009326BA">
            <w:pPr>
              <w:spacing w:after="0" w:line="264" w:lineRule="auto"/>
              <w:ind w:left="375"/>
            </w:pPr>
            <w:r>
              <w:rPr>
                <w:color w:val="000000"/>
              </w:rPr>
              <w:t>Mueller, K. J. Affordable Care Act: What is Next?. Presented at Monthly meeting, Johnson County Medical Society, Iowa City, Iowa.</w:t>
            </w:r>
          </w:p>
        </w:tc>
      </w:tr>
      <w:tr w:rsidR="00FD2881" w14:paraId="6E563E46" w14:textId="77777777">
        <w:trPr>
          <w:trHeight w:val="555"/>
          <w:tblCellSpacing w:w="0" w:type="auto"/>
        </w:trPr>
        <w:tc>
          <w:tcPr>
            <w:tcW w:w="2563" w:type="dxa"/>
            <w:tcMar>
              <w:top w:w="15" w:type="dxa"/>
              <w:left w:w="15" w:type="dxa"/>
              <w:bottom w:w="60" w:type="dxa"/>
              <w:right w:w="45" w:type="dxa"/>
            </w:tcMar>
          </w:tcPr>
          <w:p w14:paraId="27CDE237" w14:textId="77777777" w:rsidR="00FD2881" w:rsidRDefault="009326BA">
            <w:pPr>
              <w:spacing w:after="0" w:line="264" w:lineRule="auto"/>
              <w:jc w:val="right"/>
            </w:pPr>
            <w:r>
              <w:rPr>
                <w:color w:val="000000"/>
              </w:rPr>
              <w:t>Jan 23, 2013</w:t>
            </w:r>
          </w:p>
        </w:tc>
        <w:tc>
          <w:tcPr>
            <w:tcW w:w="10798" w:type="dxa"/>
            <w:tcMar>
              <w:top w:w="15" w:type="dxa"/>
              <w:left w:w="15" w:type="dxa"/>
              <w:bottom w:w="60" w:type="dxa"/>
              <w:right w:w="15" w:type="dxa"/>
            </w:tcMar>
          </w:tcPr>
          <w:p w14:paraId="206C1B0B" w14:textId="77777777" w:rsidR="00FD2881" w:rsidRDefault="009326BA">
            <w:pPr>
              <w:spacing w:after="0" w:line="264" w:lineRule="auto"/>
              <w:ind w:left="375"/>
            </w:pPr>
            <w:r>
              <w:rPr>
                <w:color w:val="000000"/>
              </w:rPr>
              <w:t xml:space="preserve">Mueller, K. J. All you want to know: ACOs, Health Care </w:t>
            </w:r>
            <w:r>
              <w:rPr>
                <w:color w:val="000000"/>
              </w:rPr>
              <w:t>Reform and Rural Health. Presented at Winter CAH Administrator Meeting, Montana Hospital Association, Helena, Montana.</w:t>
            </w:r>
          </w:p>
        </w:tc>
      </w:tr>
      <w:tr w:rsidR="00FD2881" w14:paraId="14F798EB" w14:textId="77777777">
        <w:trPr>
          <w:trHeight w:val="555"/>
          <w:tblCellSpacing w:w="0" w:type="auto"/>
        </w:trPr>
        <w:tc>
          <w:tcPr>
            <w:tcW w:w="2563" w:type="dxa"/>
            <w:tcMar>
              <w:top w:w="15" w:type="dxa"/>
              <w:left w:w="15" w:type="dxa"/>
              <w:bottom w:w="60" w:type="dxa"/>
              <w:right w:w="45" w:type="dxa"/>
            </w:tcMar>
          </w:tcPr>
          <w:p w14:paraId="7D9FF5FE" w14:textId="77777777" w:rsidR="00FD2881" w:rsidRDefault="009326BA">
            <w:pPr>
              <w:spacing w:after="0" w:line="264" w:lineRule="auto"/>
              <w:jc w:val="right"/>
            </w:pPr>
            <w:r>
              <w:rPr>
                <w:color w:val="000000"/>
              </w:rPr>
              <w:t>Feb 28, 2013</w:t>
            </w:r>
          </w:p>
        </w:tc>
        <w:tc>
          <w:tcPr>
            <w:tcW w:w="10798" w:type="dxa"/>
            <w:tcMar>
              <w:top w:w="15" w:type="dxa"/>
              <w:left w:w="15" w:type="dxa"/>
              <w:bottom w:w="60" w:type="dxa"/>
              <w:right w:w="15" w:type="dxa"/>
            </w:tcMar>
          </w:tcPr>
          <w:p w14:paraId="7CAD0722" w14:textId="77777777" w:rsidR="00FD2881" w:rsidRDefault="009326BA">
            <w:pPr>
              <w:spacing w:after="0" w:line="264" w:lineRule="auto"/>
              <w:ind w:left="375"/>
            </w:pPr>
            <w:r>
              <w:rPr>
                <w:color w:val="000000"/>
              </w:rPr>
              <w:t>Mueller, K. J. Research to Policy and Practice: Sustaining Rural Health Services.</w:t>
            </w:r>
            <w:r>
              <w:rPr>
                <w:color w:val="000000"/>
              </w:rPr>
              <w:t xml:space="preserve"> Presented at Roundtable Discussion, Iowa Association of Healthcare Leaders, Des Moines, Iowa.</w:t>
            </w:r>
          </w:p>
        </w:tc>
      </w:tr>
      <w:tr w:rsidR="00FD2881" w14:paraId="46C64A79" w14:textId="77777777">
        <w:trPr>
          <w:trHeight w:val="780"/>
          <w:tblCellSpacing w:w="0" w:type="auto"/>
        </w:trPr>
        <w:tc>
          <w:tcPr>
            <w:tcW w:w="2563" w:type="dxa"/>
            <w:tcMar>
              <w:top w:w="15" w:type="dxa"/>
              <w:left w:w="15" w:type="dxa"/>
              <w:bottom w:w="60" w:type="dxa"/>
              <w:right w:w="45" w:type="dxa"/>
            </w:tcMar>
          </w:tcPr>
          <w:p w14:paraId="79B222B2" w14:textId="77777777" w:rsidR="00FD2881" w:rsidRDefault="009326BA">
            <w:pPr>
              <w:spacing w:after="0" w:line="264" w:lineRule="auto"/>
              <w:jc w:val="right"/>
            </w:pPr>
            <w:r>
              <w:rPr>
                <w:color w:val="000000"/>
              </w:rPr>
              <w:t>May 1, 2013</w:t>
            </w:r>
          </w:p>
        </w:tc>
        <w:tc>
          <w:tcPr>
            <w:tcW w:w="10798" w:type="dxa"/>
            <w:tcMar>
              <w:top w:w="15" w:type="dxa"/>
              <w:left w:w="15" w:type="dxa"/>
              <w:bottom w:w="60" w:type="dxa"/>
              <w:right w:w="15" w:type="dxa"/>
            </w:tcMar>
          </w:tcPr>
          <w:p w14:paraId="41E9F0C3" w14:textId="77777777" w:rsidR="00FD2881" w:rsidRDefault="009326BA">
            <w:pPr>
              <w:spacing w:after="0" w:line="264" w:lineRule="auto"/>
              <w:ind w:left="375"/>
            </w:pPr>
            <w:r>
              <w:rPr>
                <w:color w:val="000000"/>
              </w:rPr>
              <w:t>Mueller, K. J. Impact on Health System Market Changes on Rural Health: ACO, PCMH, VBP Consolidation. Presented at Region D Meeting, National Organization of State Offices of Rural Health, San Diego, California.</w:t>
            </w:r>
          </w:p>
        </w:tc>
      </w:tr>
      <w:tr w:rsidR="00FD2881" w14:paraId="108F0E17" w14:textId="77777777">
        <w:trPr>
          <w:trHeight w:val="780"/>
          <w:tblCellSpacing w:w="0" w:type="auto"/>
        </w:trPr>
        <w:tc>
          <w:tcPr>
            <w:tcW w:w="2563" w:type="dxa"/>
            <w:tcMar>
              <w:top w:w="15" w:type="dxa"/>
              <w:left w:w="15" w:type="dxa"/>
              <w:bottom w:w="60" w:type="dxa"/>
              <w:right w:w="45" w:type="dxa"/>
            </w:tcMar>
          </w:tcPr>
          <w:p w14:paraId="4023D16F" w14:textId="77777777" w:rsidR="00FD2881" w:rsidRDefault="009326BA">
            <w:pPr>
              <w:spacing w:after="0" w:line="264" w:lineRule="auto"/>
              <w:jc w:val="right"/>
            </w:pPr>
            <w:r>
              <w:rPr>
                <w:color w:val="000000"/>
              </w:rPr>
              <w:t>May 8, 2013</w:t>
            </w:r>
          </w:p>
        </w:tc>
        <w:tc>
          <w:tcPr>
            <w:tcW w:w="10798" w:type="dxa"/>
            <w:tcMar>
              <w:top w:w="15" w:type="dxa"/>
              <w:left w:w="15" w:type="dxa"/>
              <w:bottom w:w="60" w:type="dxa"/>
              <w:right w:w="15" w:type="dxa"/>
            </w:tcMar>
          </w:tcPr>
          <w:p w14:paraId="3926621F" w14:textId="77777777" w:rsidR="00FD2881" w:rsidRDefault="009326BA">
            <w:pPr>
              <w:spacing w:after="0" w:line="264" w:lineRule="auto"/>
              <w:ind w:left="375"/>
            </w:pPr>
            <w:r>
              <w:rPr>
                <w:color w:val="000000"/>
              </w:rPr>
              <w:t>Mueller, K. J. ACOs and Much More: Health Reform Comes to Rural America.</w:t>
            </w:r>
            <w:r>
              <w:rPr>
                <w:color w:val="000000"/>
              </w:rPr>
              <w:t xml:space="preserve"> Presented at Thirty-Sixth Annual Rural Hospital Conference, Colorado Hospital Association, Colorado Springs, Colorado.</w:t>
            </w:r>
          </w:p>
        </w:tc>
      </w:tr>
      <w:tr w:rsidR="00FD2881" w14:paraId="7830FB4C" w14:textId="77777777">
        <w:trPr>
          <w:trHeight w:val="555"/>
          <w:tblCellSpacing w:w="0" w:type="auto"/>
        </w:trPr>
        <w:tc>
          <w:tcPr>
            <w:tcW w:w="2563" w:type="dxa"/>
            <w:tcMar>
              <w:top w:w="15" w:type="dxa"/>
              <w:left w:w="15" w:type="dxa"/>
              <w:bottom w:w="60" w:type="dxa"/>
              <w:right w:w="45" w:type="dxa"/>
            </w:tcMar>
          </w:tcPr>
          <w:p w14:paraId="5B1C3F20" w14:textId="77777777" w:rsidR="00FD2881" w:rsidRDefault="009326BA">
            <w:pPr>
              <w:spacing w:after="0" w:line="264" w:lineRule="auto"/>
              <w:jc w:val="right"/>
            </w:pPr>
            <w:r>
              <w:rPr>
                <w:color w:val="000000"/>
              </w:rPr>
              <w:t>May 8, 2013</w:t>
            </w:r>
          </w:p>
        </w:tc>
        <w:tc>
          <w:tcPr>
            <w:tcW w:w="10798" w:type="dxa"/>
            <w:tcMar>
              <w:top w:w="15" w:type="dxa"/>
              <w:left w:w="15" w:type="dxa"/>
              <w:bottom w:w="60" w:type="dxa"/>
              <w:right w:w="15" w:type="dxa"/>
            </w:tcMar>
          </w:tcPr>
          <w:p w14:paraId="65AEA65C" w14:textId="77777777" w:rsidR="00FD2881" w:rsidRDefault="009326BA">
            <w:pPr>
              <w:spacing w:after="0" w:line="264" w:lineRule="auto"/>
              <w:ind w:left="375"/>
            </w:pPr>
            <w:r>
              <w:rPr>
                <w:color w:val="000000"/>
              </w:rPr>
              <w:t>Mueller, K. J. How to Succeed by Trying: Adapting to Change. Presented at Thirty-Six Annual Rural Hospital Conference, Colorado Hospital Association, Colorado Springs, Colorado.</w:t>
            </w:r>
          </w:p>
        </w:tc>
      </w:tr>
      <w:tr w:rsidR="00FD2881" w14:paraId="23C94515" w14:textId="77777777">
        <w:trPr>
          <w:trHeight w:val="555"/>
          <w:tblCellSpacing w:w="0" w:type="auto"/>
        </w:trPr>
        <w:tc>
          <w:tcPr>
            <w:tcW w:w="2563" w:type="dxa"/>
            <w:tcMar>
              <w:top w:w="15" w:type="dxa"/>
              <w:left w:w="15" w:type="dxa"/>
              <w:bottom w:w="60" w:type="dxa"/>
              <w:right w:w="45" w:type="dxa"/>
            </w:tcMar>
          </w:tcPr>
          <w:p w14:paraId="0A2597B0" w14:textId="77777777" w:rsidR="00FD2881" w:rsidRDefault="009326BA">
            <w:pPr>
              <w:spacing w:after="0" w:line="264" w:lineRule="auto"/>
              <w:jc w:val="right"/>
            </w:pPr>
            <w:r>
              <w:rPr>
                <w:color w:val="000000"/>
              </w:rPr>
              <w:t>Jun 14, 2013</w:t>
            </w:r>
          </w:p>
        </w:tc>
        <w:tc>
          <w:tcPr>
            <w:tcW w:w="10798" w:type="dxa"/>
            <w:tcMar>
              <w:top w:w="15" w:type="dxa"/>
              <w:left w:w="15" w:type="dxa"/>
              <w:bottom w:w="60" w:type="dxa"/>
              <w:right w:w="15" w:type="dxa"/>
            </w:tcMar>
          </w:tcPr>
          <w:p w14:paraId="5F38DED4" w14:textId="77777777" w:rsidR="00FD2881" w:rsidRDefault="009326BA">
            <w:pPr>
              <w:spacing w:after="0" w:line="264" w:lineRule="auto"/>
              <w:ind w:left="375"/>
            </w:pPr>
            <w:r>
              <w:rPr>
                <w:color w:val="000000"/>
              </w:rPr>
              <w:t>Mueller, K. J. Access for the Rural Uninsured: Dollars and Sense.</w:t>
            </w:r>
            <w:r>
              <w:rPr>
                <w:color w:val="000000"/>
              </w:rPr>
              <w:t xml:space="preserve"> Presented at Rural Health Journalism Workshop, Association of Health Care Journalists, Birmingham, Alabama.</w:t>
            </w:r>
          </w:p>
        </w:tc>
      </w:tr>
      <w:tr w:rsidR="00FD2881" w14:paraId="554C9C7C" w14:textId="77777777">
        <w:trPr>
          <w:trHeight w:val="780"/>
          <w:tblCellSpacing w:w="0" w:type="auto"/>
        </w:trPr>
        <w:tc>
          <w:tcPr>
            <w:tcW w:w="2563" w:type="dxa"/>
            <w:tcMar>
              <w:top w:w="15" w:type="dxa"/>
              <w:left w:w="15" w:type="dxa"/>
              <w:bottom w:w="60" w:type="dxa"/>
              <w:right w:w="45" w:type="dxa"/>
            </w:tcMar>
          </w:tcPr>
          <w:p w14:paraId="7B6BF6D7" w14:textId="77777777" w:rsidR="00FD2881" w:rsidRDefault="009326BA">
            <w:pPr>
              <w:spacing w:after="0" w:line="264" w:lineRule="auto"/>
              <w:jc w:val="right"/>
            </w:pPr>
            <w:r>
              <w:rPr>
                <w:color w:val="000000"/>
              </w:rPr>
              <w:t>Jun 19, 2013</w:t>
            </w:r>
          </w:p>
        </w:tc>
        <w:tc>
          <w:tcPr>
            <w:tcW w:w="10798" w:type="dxa"/>
            <w:tcMar>
              <w:top w:w="15" w:type="dxa"/>
              <w:left w:w="15" w:type="dxa"/>
              <w:bottom w:w="60" w:type="dxa"/>
              <w:right w:w="15" w:type="dxa"/>
            </w:tcMar>
          </w:tcPr>
          <w:p w14:paraId="77E9897E" w14:textId="77777777" w:rsidR="00FD2881" w:rsidRDefault="009326BA">
            <w:pPr>
              <w:spacing w:after="0" w:line="264" w:lineRule="auto"/>
              <w:ind w:left="375"/>
            </w:pPr>
            <w:r>
              <w:rPr>
                <w:color w:val="000000"/>
              </w:rPr>
              <w:t>Mueller, K. J. Impact of Health System Market Changes on Rural Health: ACO, PCMH, VBP, Consolidation. Presented at Region A Meeting, National Organization of State Offices of Rural Health, Providence, Rhode Island.</w:t>
            </w:r>
          </w:p>
        </w:tc>
      </w:tr>
      <w:tr w:rsidR="00FD2881" w14:paraId="5BB85C23" w14:textId="77777777">
        <w:trPr>
          <w:trHeight w:val="555"/>
          <w:tblCellSpacing w:w="0" w:type="auto"/>
        </w:trPr>
        <w:tc>
          <w:tcPr>
            <w:tcW w:w="2563" w:type="dxa"/>
            <w:tcMar>
              <w:top w:w="15" w:type="dxa"/>
              <w:left w:w="15" w:type="dxa"/>
              <w:bottom w:w="60" w:type="dxa"/>
              <w:right w:w="45" w:type="dxa"/>
            </w:tcMar>
          </w:tcPr>
          <w:p w14:paraId="771C28AB" w14:textId="77777777" w:rsidR="00FD2881" w:rsidRDefault="009326BA">
            <w:pPr>
              <w:spacing w:after="0" w:line="264" w:lineRule="auto"/>
              <w:jc w:val="right"/>
            </w:pPr>
            <w:r>
              <w:rPr>
                <w:color w:val="000000"/>
              </w:rPr>
              <w:t>Oct 3, 2013</w:t>
            </w:r>
          </w:p>
        </w:tc>
        <w:tc>
          <w:tcPr>
            <w:tcW w:w="10798" w:type="dxa"/>
            <w:tcMar>
              <w:top w:w="15" w:type="dxa"/>
              <w:left w:w="15" w:type="dxa"/>
              <w:bottom w:w="60" w:type="dxa"/>
              <w:right w:w="15" w:type="dxa"/>
            </w:tcMar>
          </w:tcPr>
          <w:p w14:paraId="0E513058" w14:textId="245C178C" w:rsidR="00FD2881" w:rsidRDefault="009326BA">
            <w:pPr>
              <w:spacing w:after="0" w:line="264" w:lineRule="auto"/>
              <w:ind w:left="375"/>
            </w:pPr>
            <w:r>
              <w:rPr>
                <w:color w:val="000000"/>
              </w:rPr>
              <w:t xml:space="preserve">Mueller, K. J. &amp; </w:t>
            </w:r>
            <w:r w:rsidR="002512AC">
              <w:rPr>
                <w:color w:val="000000"/>
              </w:rPr>
              <w:t>MacKinney</w:t>
            </w:r>
            <w:r>
              <w:rPr>
                <w:color w:val="000000"/>
              </w:rPr>
              <w:t>, A. Playing in the Sandbox of Population Health. Presented at Annual Critical Access Hospital Conference, National Rural Health Association, Austin, Texas.</w:t>
            </w:r>
          </w:p>
        </w:tc>
      </w:tr>
      <w:tr w:rsidR="00FD2881" w14:paraId="3F824459" w14:textId="77777777">
        <w:trPr>
          <w:trHeight w:val="780"/>
          <w:tblCellSpacing w:w="0" w:type="auto"/>
        </w:trPr>
        <w:tc>
          <w:tcPr>
            <w:tcW w:w="2563" w:type="dxa"/>
            <w:tcMar>
              <w:top w:w="15" w:type="dxa"/>
              <w:left w:w="15" w:type="dxa"/>
              <w:bottom w:w="60" w:type="dxa"/>
              <w:right w:w="45" w:type="dxa"/>
            </w:tcMar>
          </w:tcPr>
          <w:p w14:paraId="4AB37F15" w14:textId="77777777" w:rsidR="00FD2881" w:rsidRDefault="009326BA">
            <w:pPr>
              <w:spacing w:after="0" w:line="264" w:lineRule="auto"/>
              <w:jc w:val="right"/>
            </w:pPr>
            <w:r>
              <w:rPr>
                <w:color w:val="000000"/>
              </w:rPr>
              <w:t>Mar 20, 2014</w:t>
            </w:r>
          </w:p>
        </w:tc>
        <w:tc>
          <w:tcPr>
            <w:tcW w:w="10798" w:type="dxa"/>
            <w:tcMar>
              <w:top w:w="15" w:type="dxa"/>
              <w:left w:w="15" w:type="dxa"/>
              <w:bottom w:w="60" w:type="dxa"/>
              <w:right w:w="15" w:type="dxa"/>
            </w:tcMar>
          </w:tcPr>
          <w:p w14:paraId="631F36B2" w14:textId="77777777" w:rsidR="00FD2881" w:rsidRDefault="009326BA">
            <w:pPr>
              <w:spacing w:after="0" w:line="264" w:lineRule="auto"/>
              <w:ind w:left="375"/>
            </w:pPr>
            <w:r>
              <w:rPr>
                <w:color w:val="000000"/>
              </w:rPr>
              <w:t>Mueller, K. J. Rural Strategies for a Value Based Future in Health Services.</w:t>
            </w:r>
            <w:r>
              <w:rPr>
                <w:color w:val="000000"/>
              </w:rPr>
              <w:t xml:space="preserve"> Presented at Northwest Regional Rural Health Conference, Northwest Regional Health Association, Spokane, Washington.</w:t>
            </w:r>
          </w:p>
        </w:tc>
      </w:tr>
      <w:tr w:rsidR="00FD2881" w14:paraId="5C40E04B" w14:textId="77777777">
        <w:trPr>
          <w:trHeight w:val="555"/>
          <w:tblCellSpacing w:w="0" w:type="auto"/>
        </w:trPr>
        <w:tc>
          <w:tcPr>
            <w:tcW w:w="2563" w:type="dxa"/>
            <w:tcMar>
              <w:top w:w="15" w:type="dxa"/>
              <w:left w:w="15" w:type="dxa"/>
              <w:bottom w:w="60" w:type="dxa"/>
              <w:right w:w="45" w:type="dxa"/>
            </w:tcMar>
          </w:tcPr>
          <w:p w14:paraId="0384E393" w14:textId="77777777" w:rsidR="00FD2881" w:rsidRDefault="009326BA">
            <w:pPr>
              <w:spacing w:after="0" w:line="264" w:lineRule="auto"/>
              <w:jc w:val="right"/>
            </w:pPr>
            <w:r>
              <w:rPr>
                <w:color w:val="000000"/>
              </w:rPr>
              <w:t>Apr 3, 2014</w:t>
            </w:r>
          </w:p>
        </w:tc>
        <w:tc>
          <w:tcPr>
            <w:tcW w:w="10798" w:type="dxa"/>
            <w:tcMar>
              <w:top w:w="15" w:type="dxa"/>
              <w:left w:w="15" w:type="dxa"/>
              <w:bottom w:w="60" w:type="dxa"/>
              <w:right w:w="15" w:type="dxa"/>
            </w:tcMar>
          </w:tcPr>
          <w:p w14:paraId="1C1B3EB1" w14:textId="77777777" w:rsidR="00FD2881" w:rsidRDefault="009326BA">
            <w:pPr>
              <w:spacing w:after="0" w:line="264" w:lineRule="auto"/>
              <w:ind w:left="375"/>
            </w:pPr>
            <w:r>
              <w:rPr>
                <w:color w:val="000000"/>
              </w:rPr>
              <w:t>Mueller, K. J. Critical Access Hospitals as Change Agents. Presented at Critical Access and Rural Hospital Forum, Iowa Hospital Association, Des Moines, Iowa.</w:t>
            </w:r>
          </w:p>
        </w:tc>
      </w:tr>
      <w:tr w:rsidR="00FD2881" w14:paraId="35A96A7D" w14:textId="77777777">
        <w:trPr>
          <w:trHeight w:val="780"/>
          <w:tblCellSpacing w:w="0" w:type="auto"/>
        </w:trPr>
        <w:tc>
          <w:tcPr>
            <w:tcW w:w="2563" w:type="dxa"/>
            <w:tcMar>
              <w:top w:w="15" w:type="dxa"/>
              <w:left w:w="15" w:type="dxa"/>
              <w:bottom w:w="60" w:type="dxa"/>
              <w:right w:w="45" w:type="dxa"/>
            </w:tcMar>
          </w:tcPr>
          <w:p w14:paraId="3FE98ED6" w14:textId="77777777" w:rsidR="00FD2881" w:rsidRDefault="009326BA">
            <w:pPr>
              <w:spacing w:after="0" w:line="264" w:lineRule="auto"/>
              <w:jc w:val="right"/>
            </w:pPr>
            <w:r>
              <w:rPr>
                <w:color w:val="000000"/>
              </w:rPr>
              <w:t>Apr 30, 2014</w:t>
            </w:r>
          </w:p>
        </w:tc>
        <w:tc>
          <w:tcPr>
            <w:tcW w:w="10798" w:type="dxa"/>
            <w:tcMar>
              <w:top w:w="15" w:type="dxa"/>
              <w:left w:w="15" w:type="dxa"/>
              <w:bottom w:w="60" w:type="dxa"/>
              <w:right w:w="15" w:type="dxa"/>
            </w:tcMar>
          </w:tcPr>
          <w:p w14:paraId="7E198FAA" w14:textId="77777777" w:rsidR="00FD2881" w:rsidRDefault="009326BA">
            <w:pPr>
              <w:spacing w:after="0" w:line="264" w:lineRule="auto"/>
              <w:ind w:left="375"/>
            </w:pPr>
            <w:r>
              <w:rPr>
                <w:color w:val="000000"/>
              </w:rPr>
              <w:t>Mueller, K. J. Rural Strategies for a Value Based Future in Health Services. Presented at Critical Access Hospital and Rural Health Clinic Conference, WIPFLi CPs and Consultants, Branson, Missouri.</w:t>
            </w:r>
          </w:p>
        </w:tc>
      </w:tr>
      <w:tr w:rsidR="00FD2881" w14:paraId="06150980" w14:textId="77777777">
        <w:trPr>
          <w:trHeight w:val="555"/>
          <w:tblCellSpacing w:w="0" w:type="auto"/>
        </w:trPr>
        <w:tc>
          <w:tcPr>
            <w:tcW w:w="2563" w:type="dxa"/>
            <w:tcMar>
              <w:top w:w="15" w:type="dxa"/>
              <w:left w:w="15" w:type="dxa"/>
              <w:bottom w:w="60" w:type="dxa"/>
              <w:right w:w="45" w:type="dxa"/>
            </w:tcMar>
          </w:tcPr>
          <w:p w14:paraId="3F670F75" w14:textId="77777777" w:rsidR="00FD2881" w:rsidRDefault="009326BA">
            <w:pPr>
              <w:spacing w:after="0" w:line="264" w:lineRule="auto"/>
              <w:jc w:val="right"/>
            </w:pPr>
            <w:r>
              <w:rPr>
                <w:color w:val="000000"/>
              </w:rPr>
              <w:t xml:space="preserve">May 2, </w:t>
            </w:r>
            <w:r>
              <w:rPr>
                <w:color w:val="000000"/>
              </w:rPr>
              <w:t>2014</w:t>
            </w:r>
          </w:p>
        </w:tc>
        <w:tc>
          <w:tcPr>
            <w:tcW w:w="10798" w:type="dxa"/>
            <w:tcMar>
              <w:top w:w="15" w:type="dxa"/>
              <w:left w:w="15" w:type="dxa"/>
              <w:bottom w:w="60" w:type="dxa"/>
              <w:right w:w="15" w:type="dxa"/>
            </w:tcMar>
          </w:tcPr>
          <w:p w14:paraId="6FC8D15E" w14:textId="77777777" w:rsidR="00FD2881" w:rsidRDefault="009326BA">
            <w:pPr>
              <w:spacing w:after="0" w:line="264" w:lineRule="auto"/>
              <w:ind w:left="375"/>
            </w:pPr>
            <w:r>
              <w:rPr>
                <w:color w:val="000000"/>
              </w:rPr>
              <w:t>Mueller, K. J. The New "Normal" Health System. Presented at 2014 West Virginia Governance Forum, Center for rural Health Development, Stonewall, West Virginia.</w:t>
            </w:r>
          </w:p>
        </w:tc>
      </w:tr>
      <w:tr w:rsidR="00FD2881" w14:paraId="571AB6E0" w14:textId="77777777">
        <w:trPr>
          <w:trHeight w:val="780"/>
          <w:tblCellSpacing w:w="0" w:type="auto"/>
        </w:trPr>
        <w:tc>
          <w:tcPr>
            <w:tcW w:w="2563" w:type="dxa"/>
            <w:tcMar>
              <w:top w:w="15" w:type="dxa"/>
              <w:left w:w="15" w:type="dxa"/>
              <w:bottom w:w="60" w:type="dxa"/>
              <w:right w:w="45" w:type="dxa"/>
            </w:tcMar>
          </w:tcPr>
          <w:p w14:paraId="701A1AD6" w14:textId="77777777" w:rsidR="00FD2881" w:rsidRDefault="009326BA">
            <w:pPr>
              <w:spacing w:after="0" w:line="264" w:lineRule="auto"/>
              <w:jc w:val="right"/>
            </w:pPr>
            <w:r>
              <w:rPr>
                <w:color w:val="000000"/>
              </w:rPr>
              <w:t>Jun 12, 2014</w:t>
            </w:r>
          </w:p>
        </w:tc>
        <w:tc>
          <w:tcPr>
            <w:tcW w:w="10798" w:type="dxa"/>
            <w:tcMar>
              <w:top w:w="15" w:type="dxa"/>
              <w:left w:w="15" w:type="dxa"/>
              <w:bottom w:w="60" w:type="dxa"/>
              <w:right w:w="15" w:type="dxa"/>
            </w:tcMar>
          </w:tcPr>
          <w:p w14:paraId="34846B72" w14:textId="77777777" w:rsidR="00FD2881" w:rsidRDefault="009326BA">
            <w:pPr>
              <w:spacing w:after="0" w:line="264" w:lineRule="auto"/>
              <w:ind w:left="375"/>
            </w:pPr>
            <w:r>
              <w:rPr>
                <w:color w:val="000000"/>
              </w:rPr>
              <w:t>Mueller, K. J. The Future of Healthcare: Affordable Care Act and Market Reforms. Presented at Western Region Flex Conference 2014, Western State Flex Programs, Santa Fe, New Mexico.</w:t>
            </w:r>
          </w:p>
        </w:tc>
      </w:tr>
      <w:tr w:rsidR="00FD2881" w14:paraId="01674B9C" w14:textId="77777777">
        <w:trPr>
          <w:trHeight w:val="780"/>
          <w:tblCellSpacing w:w="0" w:type="auto"/>
        </w:trPr>
        <w:tc>
          <w:tcPr>
            <w:tcW w:w="2563" w:type="dxa"/>
            <w:tcMar>
              <w:top w:w="15" w:type="dxa"/>
              <w:left w:w="15" w:type="dxa"/>
              <w:bottom w:w="60" w:type="dxa"/>
              <w:right w:w="45" w:type="dxa"/>
            </w:tcMar>
          </w:tcPr>
          <w:p w14:paraId="36E68DA3" w14:textId="77777777" w:rsidR="00FD2881" w:rsidRDefault="009326BA">
            <w:pPr>
              <w:spacing w:after="0" w:line="264" w:lineRule="auto"/>
              <w:jc w:val="right"/>
            </w:pPr>
            <w:r>
              <w:rPr>
                <w:color w:val="000000"/>
              </w:rPr>
              <w:t>Jul 29, 2014</w:t>
            </w:r>
          </w:p>
        </w:tc>
        <w:tc>
          <w:tcPr>
            <w:tcW w:w="10798" w:type="dxa"/>
            <w:tcMar>
              <w:top w:w="15" w:type="dxa"/>
              <w:left w:w="15" w:type="dxa"/>
              <w:bottom w:w="60" w:type="dxa"/>
              <w:right w:w="15" w:type="dxa"/>
            </w:tcMar>
          </w:tcPr>
          <w:p w14:paraId="45D46D06" w14:textId="465059A6" w:rsidR="00FD2881" w:rsidRDefault="009326BA">
            <w:pPr>
              <w:spacing w:after="0" w:line="264" w:lineRule="auto"/>
              <w:ind w:left="375"/>
            </w:pPr>
            <w:r>
              <w:rPr>
                <w:color w:val="000000"/>
              </w:rPr>
              <w:t>Mueller, K. J. Rural Strategies for a Value-Based Future.</w:t>
            </w:r>
            <w:r>
              <w:rPr>
                <w:color w:val="000000"/>
              </w:rPr>
              <w:t xml:space="preserve"> Presented at Critical Access Hospital State </w:t>
            </w:r>
            <w:r w:rsidR="002512AC">
              <w:rPr>
                <w:color w:val="000000"/>
              </w:rPr>
              <w:t>Network</w:t>
            </w:r>
            <w:r>
              <w:rPr>
                <w:color w:val="000000"/>
              </w:rPr>
              <w:t xml:space="preserve"> Council Meeting, Kansas Hospital Association and Kansas Department of Health and Environment, Wichita, Kansas.</w:t>
            </w:r>
          </w:p>
        </w:tc>
      </w:tr>
      <w:tr w:rsidR="00FD2881" w14:paraId="6780D7F1" w14:textId="77777777">
        <w:trPr>
          <w:trHeight w:val="555"/>
          <w:tblCellSpacing w:w="0" w:type="auto"/>
        </w:trPr>
        <w:tc>
          <w:tcPr>
            <w:tcW w:w="2563" w:type="dxa"/>
            <w:tcMar>
              <w:top w:w="15" w:type="dxa"/>
              <w:left w:w="15" w:type="dxa"/>
              <w:bottom w:w="60" w:type="dxa"/>
              <w:right w:w="45" w:type="dxa"/>
            </w:tcMar>
          </w:tcPr>
          <w:p w14:paraId="72CC5DA3" w14:textId="77777777" w:rsidR="00FD2881" w:rsidRDefault="009326BA">
            <w:pPr>
              <w:spacing w:after="0" w:line="264" w:lineRule="auto"/>
              <w:jc w:val="right"/>
            </w:pPr>
            <w:r>
              <w:rPr>
                <w:color w:val="000000"/>
              </w:rPr>
              <w:t>Aug 13, 2014</w:t>
            </w:r>
          </w:p>
        </w:tc>
        <w:tc>
          <w:tcPr>
            <w:tcW w:w="10798" w:type="dxa"/>
            <w:tcMar>
              <w:top w:w="15" w:type="dxa"/>
              <w:left w:w="15" w:type="dxa"/>
              <w:bottom w:w="60" w:type="dxa"/>
              <w:right w:w="15" w:type="dxa"/>
            </w:tcMar>
          </w:tcPr>
          <w:p w14:paraId="25311860" w14:textId="77777777" w:rsidR="00FD2881" w:rsidRDefault="009326BA">
            <w:pPr>
              <w:spacing w:after="0" w:line="264" w:lineRule="auto"/>
              <w:ind w:left="375"/>
            </w:pPr>
            <w:r>
              <w:rPr>
                <w:color w:val="000000"/>
              </w:rPr>
              <w:t>Mueller, K. J. Change is Coming in Health Markets and Delivery Systems: Effects on Rural. Presented at Region C Meeting, State Office of Rural Health, Des Moines, Iowa.</w:t>
            </w:r>
          </w:p>
        </w:tc>
      </w:tr>
      <w:tr w:rsidR="00FD2881" w14:paraId="6F3DAD4F" w14:textId="77777777">
        <w:trPr>
          <w:trHeight w:val="780"/>
          <w:tblCellSpacing w:w="0" w:type="auto"/>
        </w:trPr>
        <w:tc>
          <w:tcPr>
            <w:tcW w:w="2563" w:type="dxa"/>
            <w:tcMar>
              <w:top w:w="15" w:type="dxa"/>
              <w:left w:w="15" w:type="dxa"/>
              <w:bottom w:w="60" w:type="dxa"/>
              <w:right w:w="45" w:type="dxa"/>
            </w:tcMar>
          </w:tcPr>
          <w:p w14:paraId="54E913D0" w14:textId="77777777" w:rsidR="00FD2881" w:rsidRDefault="009326BA">
            <w:pPr>
              <w:spacing w:after="0" w:line="264" w:lineRule="auto"/>
              <w:jc w:val="right"/>
            </w:pPr>
            <w:r>
              <w:rPr>
                <w:color w:val="000000"/>
              </w:rPr>
              <w:t>Sep 11, 2014</w:t>
            </w:r>
          </w:p>
        </w:tc>
        <w:tc>
          <w:tcPr>
            <w:tcW w:w="10798" w:type="dxa"/>
            <w:tcMar>
              <w:top w:w="15" w:type="dxa"/>
              <w:left w:w="15" w:type="dxa"/>
              <w:bottom w:w="60" w:type="dxa"/>
              <w:right w:w="15" w:type="dxa"/>
            </w:tcMar>
          </w:tcPr>
          <w:p w14:paraId="0CA9F58C" w14:textId="77777777" w:rsidR="00FD2881" w:rsidRDefault="009326BA">
            <w:pPr>
              <w:spacing w:after="0" w:line="264" w:lineRule="auto"/>
              <w:ind w:left="375"/>
            </w:pPr>
            <w:r>
              <w:rPr>
                <w:color w:val="000000"/>
              </w:rPr>
              <w:t>Mueller, K. J. The Enhanced Role of Primary Care in a Transformed Health Care System. Presented at Advancing Rural Primary Care, University of Nebraska Medical Center, Omaha, Nebraska.</w:t>
            </w:r>
          </w:p>
        </w:tc>
      </w:tr>
      <w:tr w:rsidR="00FD2881" w14:paraId="663542AC" w14:textId="77777777">
        <w:trPr>
          <w:trHeight w:val="780"/>
          <w:tblCellSpacing w:w="0" w:type="auto"/>
        </w:trPr>
        <w:tc>
          <w:tcPr>
            <w:tcW w:w="2563" w:type="dxa"/>
            <w:tcMar>
              <w:top w:w="15" w:type="dxa"/>
              <w:left w:w="15" w:type="dxa"/>
              <w:bottom w:w="60" w:type="dxa"/>
              <w:right w:w="45" w:type="dxa"/>
            </w:tcMar>
          </w:tcPr>
          <w:p w14:paraId="2C2EAB68" w14:textId="77777777" w:rsidR="00FD2881" w:rsidRDefault="009326BA">
            <w:pPr>
              <w:spacing w:after="0" w:line="264" w:lineRule="auto"/>
              <w:jc w:val="right"/>
            </w:pPr>
            <w:r>
              <w:rPr>
                <w:color w:val="000000"/>
              </w:rPr>
              <w:t>Sep 25, 2014</w:t>
            </w:r>
          </w:p>
        </w:tc>
        <w:tc>
          <w:tcPr>
            <w:tcW w:w="10798" w:type="dxa"/>
            <w:tcMar>
              <w:top w:w="15" w:type="dxa"/>
              <w:left w:w="15" w:type="dxa"/>
              <w:bottom w:w="60" w:type="dxa"/>
              <w:right w:w="15" w:type="dxa"/>
            </w:tcMar>
          </w:tcPr>
          <w:p w14:paraId="15728A6D" w14:textId="77777777" w:rsidR="00FD2881" w:rsidRDefault="009326BA">
            <w:pPr>
              <w:spacing w:after="0" w:line="264" w:lineRule="auto"/>
              <w:ind w:left="375"/>
            </w:pPr>
            <w:r>
              <w:rPr>
                <w:color w:val="000000"/>
              </w:rPr>
              <w:t>Mueller, K. J. Rural Health Strategies for a Value Based Future.</w:t>
            </w:r>
            <w:r>
              <w:rPr>
                <w:color w:val="000000"/>
              </w:rPr>
              <w:t xml:space="preserve"> Presented at Critical Access Hospital and Rural Health Clinic Conference, WIPFLi CPAs and Consultants, Spokane, Washington.</w:t>
            </w:r>
          </w:p>
        </w:tc>
      </w:tr>
      <w:tr w:rsidR="00FD2881" w14:paraId="526D9AD8" w14:textId="77777777">
        <w:trPr>
          <w:trHeight w:val="780"/>
          <w:tblCellSpacing w:w="0" w:type="auto"/>
        </w:trPr>
        <w:tc>
          <w:tcPr>
            <w:tcW w:w="2563" w:type="dxa"/>
            <w:tcMar>
              <w:top w:w="15" w:type="dxa"/>
              <w:left w:w="15" w:type="dxa"/>
              <w:bottom w:w="60" w:type="dxa"/>
              <w:right w:w="45" w:type="dxa"/>
            </w:tcMar>
          </w:tcPr>
          <w:p w14:paraId="244BC0D7" w14:textId="77777777" w:rsidR="00FD2881" w:rsidRDefault="009326BA">
            <w:pPr>
              <w:spacing w:after="0" w:line="264" w:lineRule="auto"/>
              <w:jc w:val="right"/>
            </w:pPr>
            <w:r>
              <w:rPr>
                <w:color w:val="000000"/>
              </w:rPr>
              <w:t>Nov 24, 2014</w:t>
            </w:r>
          </w:p>
        </w:tc>
        <w:tc>
          <w:tcPr>
            <w:tcW w:w="10798" w:type="dxa"/>
            <w:tcMar>
              <w:top w:w="15" w:type="dxa"/>
              <w:left w:w="15" w:type="dxa"/>
              <w:bottom w:w="60" w:type="dxa"/>
              <w:right w:w="15" w:type="dxa"/>
            </w:tcMar>
          </w:tcPr>
          <w:p w14:paraId="0931B15B" w14:textId="77777777" w:rsidR="00FD2881" w:rsidRDefault="009326BA">
            <w:pPr>
              <w:spacing w:after="0" w:line="264" w:lineRule="auto"/>
              <w:ind w:left="375"/>
            </w:pPr>
            <w:r>
              <w:rPr>
                <w:color w:val="000000"/>
              </w:rPr>
              <w:t>Mueller, K. J. The ACA and Beyond: Public Policy and Marketplace Changes Affecting the Future of Rural Health. Presented at Annual Rural Health Conference, South Carolina Rural Health Association, Myrtle Beach, South Carolina.</w:t>
            </w:r>
          </w:p>
        </w:tc>
      </w:tr>
      <w:tr w:rsidR="00FD2881" w14:paraId="516B1DC1" w14:textId="77777777">
        <w:trPr>
          <w:trHeight w:val="555"/>
          <w:tblCellSpacing w:w="0" w:type="auto"/>
        </w:trPr>
        <w:tc>
          <w:tcPr>
            <w:tcW w:w="2563" w:type="dxa"/>
            <w:tcMar>
              <w:top w:w="15" w:type="dxa"/>
              <w:left w:w="15" w:type="dxa"/>
              <w:bottom w:w="60" w:type="dxa"/>
              <w:right w:w="45" w:type="dxa"/>
            </w:tcMar>
          </w:tcPr>
          <w:p w14:paraId="51DA1F71" w14:textId="77777777" w:rsidR="00FD2881" w:rsidRDefault="009326BA">
            <w:pPr>
              <w:spacing w:after="0" w:line="264" w:lineRule="auto"/>
              <w:jc w:val="right"/>
            </w:pPr>
            <w:r>
              <w:rPr>
                <w:color w:val="000000"/>
              </w:rPr>
              <w:t>Dec 4, 2014</w:t>
            </w:r>
          </w:p>
        </w:tc>
        <w:tc>
          <w:tcPr>
            <w:tcW w:w="10798" w:type="dxa"/>
            <w:tcMar>
              <w:top w:w="15" w:type="dxa"/>
              <w:left w:w="15" w:type="dxa"/>
              <w:bottom w:w="60" w:type="dxa"/>
              <w:right w:w="15" w:type="dxa"/>
            </w:tcMar>
          </w:tcPr>
          <w:p w14:paraId="37F51D20" w14:textId="77777777" w:rsidR="00FD2881" w:rsidRDefault="009326BA">
            <w:pPr>
              <w:spacing w:after="0" w:line="264" w:lineRule="auto"/>
              <w:ind w:left="375"/>
            </w:pPr>
            <w:r>
              <w:rPr>
                <w:color w:val="000000"/>
              </w:rPr>
              <w:t>Mueller, K. J. Navigating the Turbulent Waters of Change in Healthcare. Presented at Annual Rural Health Conference, California Rural Health Association, Sacramento, California.</w:t>
            </w:r>
          </w:p>
        </w:tc>
      </w:tr>
      <w:tr w:rsidR="00FD2881" w14:paraId="2A2D3EB6" w14:textId="77777777">
        <w:trPr>
          <w:trHeight w:val="780"/>
          <w:tblCellSpacing w:w="0" w:type="auto"/>
        </w:trPr>
        <w:tc>
          <w:tcPr>
            <w:tcW w:w="2563" w:type="dxa"/>
            <w:tcMar>
              <w:top w:w="15" w:type="dxa"/>
              <w:left w:w="15" w:type="dxa"/>
              <w:bottom w:w="60" w:type="dxa"/>
              <w:right w:w="45" w:type="dxa"/>
            </w:tcMar>
          </w:tcPr>
          <w:p w14:paraId="156159BF" w14:textId="77777777" w:rsidR="00FD2881" w:rsidRDefault="009326BA">
            <w:pPr>
              <w:spacing w:after="0" w:line="264" w:lineRule="auto"/>
              <w:jc w:val="right"/>
            </w:pPr>
            <w:r>
              <w:rPr>
                <w:color w:val="000000"/>
              </w:rPr>
              <w:t>Apr 7, 2016</w:t>
            </w:r>
          </w:p>
        </w:tc>
        <w:tc>
          <w:tcPr>
            <w:tcW w:w="10798" w:type="dxa"/>
            <w:tcMar>
              <w:top w:w="15" w:type="dxa"/>
              <w:left w:w="15" w:type="dxa"/>
              <w:bottom w:w="60" w:type="dxa"/>
              <w:right w:w="15" w:type="dxa"/>
            </w:tcMar>
          </w:tcPr>
          <w:p w14:paraId="52BCA5B0" w14:textId="01D44899" w:rsidR="00FD2881" w:rsidRDefault="009326BA">
            <w:pPr>
              <w:spacing w:after="0" w:line="264" w:lineRule="auto"/>
              <w:ind w:left="375"/>
            </w:pPr>
            <w:r>
              <w:rPr>
                <w:color w:val="000000"/>
              </w:rPr>
              <w:t>Mueller, K. J. Pathways to Success in a New World of Health Care Finance.</w:t>
            </w:r>
            <w:r>
              <w:rPr>
                <w:color w:val="000000"/>
              </w:rPr>
              <w:t xml:space="preserve"> Presented at </w:t>
            </w:r>
            <w:r w:rsidR="002512AC">
              <w:rPr>
                <w:color w:val="000000"/>
              </w:rPr>
              <w:t>the</w:t>
            </w:r>
            <w:r>
              <w:rPr>
                <w:color w:val="000000"/>
              </w:rPr>
              <w:t xml:space="preserve"> 31st Annual Rural Health Care Symposium, California Hospital Association, San Diego, California.</w:t>
            </w:r>
          </w:p>
        </w:tc>
      </w:tr>
      <w:tr w:rsidR="00FD2881" w14:paraId="75CADF6B" w14:textId="77777777">
        <w:trPr>
          <w:trHeight w:val="1320"/>
          <w:tblCellSpacing w:w="0" w:type="auto"/>
        </w:trPr>
        <w:tc>
          <w:tcPr>
            <w:tcW w:w="2563" w:type="dxa"/>
            <w:tcMar>
              <w:top w:w="15" w:type="dxa"/>
              <w:left w:w="15" w:type="dxa"/>
              <w:bottom w:w="60" w:type="dxa"/>
              <w:right w:w="45" w:type="dxa"/>
            </w:tcMar>
          </w:tcPr>
          <w:p w14:paraId="24CB8391" w14:textId="77777777" w:rsidR="00FD2881" w:rsidRDefault="009326BA">
            <w:pPr>
              <w:spacing w:after="0" w:line="264" w:lineRule="auto"/>
              <w:jc w:val="right"/>
            </w:pPr>
            <w:r>
              <w:rPr>
                <w:color w:val="000000"/>
              </w:rPr>
              <w:t>Apr 7, 2016</w:t>
            </w:r>
          </w:p>
        </w:tc>
        <w:tc>
          <w:tcPr>
            <w:tcW w:w="10798" w:type="dxa"/>
            <w:tcMar>
              <w:top w:w="15" w:type="dxa"/>
              <w:left w:w="15" w:type="dxa"/>
              <w:bottom w:w="60" w:type="dxa"/>
              <w:right w:w="15" w:type="dxa"/>
            </w:tcMar>
          </w:tcPr>
          <w:p w14:paraId="2E83150A" w14:textId="77777777" w:rsidR="00FD2881" w:rsidRDefault="009326BA">
            <w:pPr>
              <w:spacing w:after="0" w:line="264" w:lineRule="auto"/>
              <w:ind w:left="375"/>
            </w:pPr>
            <w:r>
              <w:rPr>
                <w:color w:val="000000"/>
              </w:rPr>
              <w:t>Mueller, K. Pathways to Success in a New World of Healthcare Finance. Presented at 31st Annual Rural Health Care Symposium, California Hospital Association, California Hospital Association, San Diego, California.</w:t>
            </w:r>
          </w:p>
        </w:tc>
      </w:tr>
      <w:tr w:rsidR="00FD2881" w14:paraId="2DF36EA4" w14:textId="77777777">
        <w:trPr>
          <w:trHeight w:val="780"/>
          <w:tblCellSpacing w:w="0" w:type="auto"/>
        </w:trPr>
        <w:tc>
          <w:tcPr>
            <w:tcW w:w="2563" w:type="dxa"/>
            <w:tcMar>
              <w:top w:w="15" w:type="dxa"/>
              <w:left w:w="15" w:type="dxa"/>
              <w:bottom w:w="60" w:type="dxa"/>
              <w:right w:w="45" w:type="dxa"/>
            </w:tcMar>
          </w:tcPr>
          <w:p w14:paraId="02EA1452" w14:textId="77777777" w:rsidR="00FD2881" w:rsidRDefault="009326BA">
            <w:pPr>
              <w:spacing w:after="0" w:line="264" w:lineRule="auto"/>
              <w:jc w:val="right"/>
            </w:pPr>
            <w:r>
              <w:rPr>
                <w:color w:val="000000"/>
              </w:rPr>
              <w:t>Jul 17, 2016</w:t>
            </w:r>
          </w:p>
        </w:tc>
        <w:tc>
          <w:tcPr>
            <w:tcW w:w="10798" w:type="dxa"/>
            <w:tcMar>
              <w:top w:w="15" w:type="dxa"/>
              <w:left w:w="15" w:type="dxa"/>
              <w:bottom w:w="60" w:type="dxa"/>
              <w:right w:w="15" w:type="dxa"/>
            </w:tcMar>
          </w:tcPr>
          <w:p w14:paraId="691A386C" w14:textId="77777777" w:rsidR="00FD2881" w:rsidRDefault="009326BA">
            <w:pPr>
              <w:spacing w:after="0" w:line="264" w:lineRule="auto"/>
              <w:ind w:left="375"/>
            </w:pPr>
            <w:r>
              <w:rPr>
                <w:color w:val="000000"/>
              </w:rPr>
              <w:t>Mueller, K. J. The Future of Critical Access Hospitals and Rural Health Care.</w:t>
            </w:r>
            <w:r>
              <w:rPr>
                <w:color w:val="000000"/>
              </w:rPr>
              <w:t xml:space="preserve"> Presented at Health and Human Services Committee, Midwestern Legislative Conference, The Council of State Governments, Milwaukee, Wisconsin.</w:t>
            </w:r>
          </w:p>
        </w:tc>
      </w:tr>
      <w:tr w:rsidR="00FD2881" w14:paraId="59D3AA2E" w14:textId="77777777">
        <w:trPr>
          <w:trHeight w:val="780"/>
          <w:tblCellSpacing w:w="0" w:type="auto"/>
        </w:trPr>
        <w:tc>
          <w:tcPr>
            <w:tcW w:w="2563" w:type="dxa"/>
            <w:tcMar>
              <w:top w:w="15" w:type="dxa"/>
              <w:left w:w="15" w:type="dxa"/>
              <w:bottom w:w="60" w:type="dxa"/>
              <w:right w:w="45" w:type="dxa"/>
            </w:tcMar>
          </w:tcPr>
          <w:p w14:paraId="6EE8472B" w14:textId="77777777" w:rsidR="00FD2881" w:rsidRDefault="009326BA">
            <w:pPr>
              <w:spacing w:after="0" w:line="264" w:lineRule="auto"/>
              <w:jc w:val="right"/>
            </w:pPr>
            <w:r>
              <w:rPr>
                <w:color w:val="000000"/>
              </w:rPr>
              <w:t>Aug 17, 2016</w:t>
            </w:r>
          </w:p>
        </w:tc>
        <w:tc>
          <w:tcPr>
            <w:tcW w:w="10798" w:type="dxa"/>
            <w:tcMar>
              <w:top w:w="15" w:type="dxa"/>
              <w:left w:w="15" w:type="dxa"/>
              <w:bottom w:w="60" w:type="dxa"/>
              <w:right w:w="15" w:type="dxa"/>
            </w:tcMar>
          </w:tcPr>
          <w:p w14:paraId="5FFF224C" w14:textId="77777777" w:rsidR="00FD2881" w:rsidRDefault="009326BA">
            <w:pPr>
              <w:spacing w:after="0" w:line="264" w:lineRule="auto"/>
              <w:ind w:left="375"/>
            </w:pPr>
            <w:r>
              <w:rPr>
                <w:color w:val="000000"/>
              </w:rPr>
              <w:t>Mueller, K. J. How the Changing Marketplace Creates Challenges and Opportunities. Presented at State Office of Rural Health Region E Grantee Meeting, National Organization of State Offices of Rural Health, Medora, North Dakota.</w:t>
            </w:r>
          </w:p>
        </w:tc>
      </w:tr>
      <w:tr w:rsidR="00FD2881" w14:paraId="55F05B89" w14:textId="77777777">
        <w:trPr>
          <w:trHeight w:val="780"/>
          <w:tblCellSpacing w:w="0" w:type="auto"/>
        </w:trPr>
        <w:tc>
          <w:tcPr>
            <w:tcW w:w="2563" w:type="dxa"/>
            <w:tcMar>
              <w:top w:w="15" w:type="dxa"/>
              <w:left w:w="15" w:type="dxa"/>
              <w:bottom w:w="60" w:type="dxa"/>
              <w:right w:w="45" w:type="dxa"/>
            </w:tcMar>
          </w:tcPr>
          <w:p w14:paraId="2834881F" w14:textId="77777777" w:rsidR="00FD2881" w:rsidRDefault="009326BA">
            <w:pPr>
              <w:spacing w:after="0" w:line="264" w:lineRule="auto"/>
              <w:jc w:val="right"/>
            </w:pPr>
            <w:r>
              <w:rPr>
                <w:color w:val="000000"/>
              </w:rPr>
              <w:t>Oct 28, 2016</w:t>
            </w:r>
          </w:p>
        </w:tc>
        <w:tc>
          <w:tcPr>
            <w:tcW w:w="10798" w:type="dxa"/>
            <w:tcMar>
              <w:top w:w="15" w:type="dxa"/>
              <w:left w:w="15" w:type="dxa"/>
              <w:bottom w:w="60" w:type="dxa"/>
              <w:right w:w="15" w:type="dxa"/>
            </w:tcMar>
          </w:tcPr>
          <w:p w14:paraId="0256C5D6" w14:textId="35CE3366" w:rsidR="00FD2881" w:rsidRDefault="009326BA">
            <w:pPr>
              <w:spacing w:after="0" w:line="264" w:lineRule="auto"/>
              <w:ind w:left="375"/>
            </w:pPr>
            <w:r>
              <w:rPr>
                <w:color w:val="000000"/>
              </w:rPr>
              <w:t xml:space="preserve">Mueller, K. J. Delivery System </w:t>
            </w:r>
            <w:r w:rsidR="002512AC">
              <w:rPr>
                <w:color w:val="000000"/>
              </w:rPr>
              <w:t>Reform</w:t>
            </w:r>
            <w:r>
              <w:rPr>
                <w:color w:val="000000"/>
              </w:rPr>
              <w:t xml:space="preserve"> Facilitates Quality Improvement.</w:t>
            </w:r>
            <w:r>
              <w:rPr>
                <w:color w:val="000000"/>
              </w:rPr>
              <w:t xml:space="preserve"> Presented at 2016 Nebraska Critical </w:t>
            </w:r>
            <w:r w:rsidR="002512AC">
              <w:rPr>
                <w:color w:val="000000"/>
              </w:rPr>
              <w:t>Access</w:t>
            </w:r>
            <w:r>
              <w:rPr>
                <w:color w:val="000000"/>
              </w:rPr>
              <w:t xml:space="preserve"> Hospitals Conference on Quality, Nebraska Hospital Association, Kearney, Nebraska.</w:t>
            </w:r>
          </w:p>
        </w:tc>
      </w:tr>
      <w:tr w:rsidR="00FD2881" w14:paraId="64FF6163" w14:textId="77777777">
        <w:trPr>
          <w:trHeight w:val="555"/>
          <w:tblCellSpacing w:w="0" w:type="auto"/>
        </w:trPr>
        <w:tc>
          <w:tcPr>
            <w:tcW w:w="2563" w:type="dxa"/>
            <w:tcMar>
              <w:top w:w="15" w:type="dxa"/>
              <w:left w:w="15" w:type="dxa"/>
              <w:bottom w:w="60" w:type="dxa"/>
              <w:right w:w="45" w:type="dxa"/>
            </w:tcMar>
          </w:tcPr>
          <w:p w14:paraId="00F48AD7" w14:textId="77777777" w:rsidR="00FD2881" w:rsidRDefault="009326BA">
            <w:pPr>
              <w:spacing w:after="0" w:line="264" w:lineRule="auto"/>
              <w:jc w:val="right"/>
            </w:pPr>
            <w:r>
              <w:rPr>
                <w:color w:val="000000"/>
              </w:rPr>
              <w:t>Jun 15, 2017</w:t>
            </w:r>
          </w:p>
        </w:tc>
        <w:tc>
          <w:tcPr>
            <w:tcW w:w="10798" w:type="dxa"/>
            <w:tcMar>
              <w:top w:w="15" w:type="dxa"/>
              <w:left w:w="15" w:type="dxa"/>
              <w:bottom w:w="60" w:type="dxa"/>
              <w:right w:w="15" w:type="dxa"/>
            </w:tcMar>
          </w:tcPr>
          <w:p w14:paraId="407F0C15" w14:textId="77777777" w:rsidR="00FD2881" w:rsidRDefault="009326BA">
            <w:pPr>
              <w:spacing w:after="0" w:line="264" w:lineRule="auto"/>
              <w:ind w:left="375"/>
            </w:pPr>
            <w:r>
              <w:rPr>
                <w:color w:val="000000"/>
              </w:rPr>
              <w:t>Mueller, K. j. Pathways to Locally Based Integrated Health Care.</w:t>
            </w:r>
            <w:r>
              <w:rPr>
                <w:color w:val="000000"/>
              </w:rPr>
              <w:t xml:space="preserve"> Presented at 5th Annual Western Region Flex Conference, Western States Flex Programs, Waikoloa, Hawaii.</w:t>
            </w:r>
          </w:p>
        </w:tc>
      </w:tr>
      <w:tr w:rsidR="00FD2881" w14:paraId="3F29CE3C" w14:textId="77777777">
        <w:trPr>
          <w:trHeight w:val="555"/>
          <w:tblCellSpacing w:w="0" w:type="auto"/>
        </w:trPr>
        <w:tc>
          <w:tcPr>
            <w:tcW w:w="2563" w:type="dxa"/>
            <w:tcMar>
              <w:top w:w="15" w:type="dxa"/>
              <w:left w:w="15" w:type="dxa"/>
              <w:bottom w:w="60" w:type="dxa"/>
              <w:right w:w="45" w:type="dxa"/>
            </w:tcMar>
          </w:tcPr>
          <w:p w14:paraId="3447FD84" w14:textId="77777777" w:rsidR="00FD2881" w:rsidRDefault="009326BA">
            <w:pPr>
              <w:spacing w:after="0" w:line="264" w:lineRule="auto"/>
              <w:jc w:val="right"/>
            </w:pPr>
            <w:r>
              <w:rPr>
                <w:color w:val="000000"/>
              </w:rPr>
              <w:t>Jul 9, 2017</w:t>
            </w:r>
          </w:p>
        </w:tc>
        <w:tc>
          <w:tcPr>
            <w:tcW w:w="10798" w:type="dxa"/>
            <w:tcMar>
              <w:top w:w="15" w:type="dxa"/>
              <w:left w:w="15" w:type="dxa"/>
              <w:bottom w:w="60" w:type="dxa"/>
              <w:right w:w="15" w:type="dxa"/>
            </w:tcMar>
          </w:tcPr>
          <w:p w14:paraId="48D56FAB" w14:textId="617769A0" w:rsidR="00FD2881" w:rsidRDefault="009326BA">
            <w:pPr>
              <w:spacing w:after="0" w:line="264" w:lineRule="auto"/>
              <w:ind w:left="375"/>
            </w:pPr>
            <w:r>
              <w:rPr>
                <w:color w:val="000000"/>
              </w:rPr>
              <w:t xml:space="preserve">Mueller, K. J. Health Insurance Marketplaces: </w:t>
            </w:r>
            <w:r w:rsidR="00E51871">
              <w:rPr>
                <w:color w:val="000000"/>
              </w:rPr>
              <w:t>A</w:t>
            </w:r>
            <w:r>
              <w:rPr>
                <w:color w:val="000000"/>
              </w:rPr>
              <w:t xml:space="preserve"> </w:t>
            </w:r>
            <w:r w:rsidR="00E51871">
              <w:rPr>
                <w:color w:val="000000"/>
              </w:rPr>
              <w:t>Future?</w:t>
            </w:r>
            <w:r>
              <w:rPr>
                <w:color w:val="000000"/>
              </w:rPr>
              <w:t xml:space="preserve"> Presented at Annual Meeting, Council of State Governments - Midwest, Des Moines, Iowa.</w:t>
            </w:r>
          </w:p>
        </w:tc>
      </w:tr>
      <w:tr w:rsidR="00FD2881" w14:paraId="68F1BFDA" w14:textId="77777777">
        <w:trPr>
          <w:trHeight w:val="780"/>
          <w:tblCellSpacing w:w="0" w:type="auto"/>
        </w:trPr>
        <w:tc>
          <w:tcPr>
            <w:tcW w:w="2563" w:type="dxa"/>
            <w:tcMar>
              <w:top w:w="15" w:type="dxa"/>
              <w:left w:w="15" w:type="dxa"/>
              <w:bottom w:w="60" w:type="dxa"/>
              <w:right w:w="45" w:type="dxa"/>
            </w:tcMar>
          </w:tcPr>
          <w:p w14:paraId="41D9A8D7" w14:textId="77777777" w:rsidR="00FD2881" w:rsidRDefault="009326BA">
            <w:pPr>
              <w:spacing w:after="0" w:line="264" w:lineRule="auto"/>
              <w:jc w:val="right"/>
            </w:pPr>
            <w:r>
              <w:rPr>
                <w:color w:val="000000"/>
              </w:rPr>
              <w:t>Jul 12, 2017</w:t>
            </w:r>
          </w:p>
        </w:tc>
        <w:tc>
          <w:tcPr>
            <w:tcW w:w="10798" w:type="dxa"/>
            <w:tcMar>
              <w:top w:w="15" w:type="dxa"/>
              <w:left w:w="15" w:type="dxa"/>
              <w:bottom w:w="60" w:type="dxa"/>
              <w:right w:w="15" w:type="dxa"/>
            </w:tcMar>
          </w:tcPr>
          <w:p w14:paraId="562F202A" w14:textId="77777777" w:rsidR="00FD2881" w:rsidRDefault="009326BA">
            <w:pPr>
              <w:spacing w:after="0" w:line="264" w:lineRule="auto"/>
              <w:ind w:left="375"/>
            </w:pPr>
            <w:r>
              <w:rPr>
                <w:color w:val="000000"/>
              </w:rPr>
              <w:t>Mueller, K. J. Accountable Care Organization Participation as a Platform for Transformation.</w:t>
            </w:r>
            <w:r>
              <w:rPr>
                <w:color w:val="000000"/>
              </w:rPr>
              <w:t xml:space="preserve"> Presented at Learning Conference, State Innovation Model Learning Community, Ankeny, Iowa.</w:t>
            </w:r>
          </w:p>
        </w:tc>
      </w:tr>
      <w:tr w:rsidR="00FD2881" w14:paraId="7D9EAEE4" w14:textId="77777777">
        <w:trPr>
          <w:trHeight w:val="780"/>
          <w:tblCellSpacing w:w="0" w:type="auto"/>
        </w:trPr>
        <w:tc>
          <w:tcPr>
            <w:tcW w:w="2563" w:type="dxa"/>
            <w:tcMar>
              <w:top w:w="15" w:type="dxa"/>
              <w:left w:w="15" w:type="dxa"/>
              <w:bottom w:w="60" w:type="dxa"/>
              <w:right w:w="45" w:type="dxa"/>
            </w:tcMar>
          </w:tcPr>
          <w:p w14:paraId="1D59EACF" w14:textId="77777777" w:rsidR="00FD2881" w:rsidRDefault="009326BA">
            <w:pPr>
              <w:spacing w:after="0" w:line="264" w:lineRule="auto"/>
              <w:jc w:val="right"/>
            </w:pPr>
            <w:r>
              <w:rPr>
                <w:color w:val="000000"/>
              </w:rPr>
              <w:t>Sep 21, 2017</w:t>
            </w:r>
          </w:p>
        </w:tc>
        <w:tc>
          <w:tcPr>
            <w:tcW w:w="10798" w:type="dxa"/>
            <w:tcMar>
              <w:top w:w="15" w:type="dxa"/>
              <w:left w:w="15" w:type="dxa"/>
              <w:bottom w:w="60" w:type="dxa"/>
              <w:right w:w="15" w:type="dxa"/>
            </w:tcMar>
          </w:tcPr>
          <w:p w14:paraId="1D91CE29" w14:textId="77777777" w:rsidR="00FD2881" w:rsidRDefault="009326BA">
            <w:pPr>
              <w:spacing w:after="0" w:line="264" w:lineRule="auto"/>
              <w:ind w:left="375"/>
            </w:pPr>
            <w:r>
              <w:rPr>
                <w:color w:val="000000"/>
              </w:rPr>
              <w:t>Mueller, K. J. Pathway to the Future: Locally Based Integrated Health Care. Presented at Annual Nebraska Rural Health Conference, Nebraska Rural Health Association, Kearney, Nebraska.</w:t>
            </w:r>
          </w:p>
        </w:tc>
      </w:tr>
      <w:tr w:rsidR="00FD2881" w14:paraId="05E6ECC0" w14:textId="77777777">
        <w:trPr>
          <w:trHeight w:val="780"/>
          <w:tblCellSpacing w:w="0" w:type="auto"/>
        </w:trPr>
        <w:tc>
          <w:tcPr>
            <w:tcW w:w="2563" w:type="dxa"/>
            <w:tcMar>
              <w:top w:w="15" w:type="dxa"/>
              <w:left w:w="15" w:type="dxa"/>
              <w:bottom w:w="60" w:type="dxa"/>
              <w:right w:w="45" w:type="dxa"/>
            </w:tcMar>
          </w:tcPr>
          <w:p w14:paraId="4BA86347" w14:textId="77777777" w:rsidR="00FD2881" w:rsidRDefault="009326BA">
            <w:pPr>
              <w:spacing w:after="0" w:line="264" w:lineRule="auto"/>
              <w:jc w:val="right"/>
            </w:pPr>
            <w:r>
              <w:rPr>
                <w:color w:val="000000"/>
              </w:rPr>
              <w:t>Jun 20, 2019</w:t>
            </w:r>
          </w:p>
        </w:tc>
        <w:tc>
          <w:tcPr>
            <w:tcW w:w="10798" w:type="dxa"/>
            <w:tcMar>
              <w:top w:w="15" w:type="dxa"/>
              <w:left w:w="15" w:type="dxa"/>
              <w:bottom w:w="60" w:type="dxa"/>
              <w:right w:w="15" w:type="dxa"/>
            </w:tcMar>
          </w:tcPr>
          <w:p w14:paraId="15F57DC7" w14:textId="281D7215" w:rsidR="00FD2881" w:rsidRDefault="009326BA">
            <w:pPr>
              <w:spacing w:after="0" w:line="264" w:lineRule="auto"/>
              <w:ind w:left="375"/>
            </w:pPr>
            <w:r>
              <w:rPr>
                <w:color w:val="000000"/>
              </w:rPr>
              <w:t xml:space="preserve">Mueller, K. J. The Interface of Policy Dynamics and Transforming Rural Health Care Services. Presented at Western Region Flex Conference, Western Flex </w:t>
            </w:r>
            <w:r w:rsidR="002512AC">
              <w:rPr>
                <w:color w:val="000000"/>
              </w:rPr>
              <w:t>Association</w:t>
            </w:r>
            <w:r>
              <w:rPr>
                <w:color w:val="000000"/>
              </w:rPr>
              <w:t>, U of Nevada, Tucson, Arizona.</w:t>
            </w:r>
          </w:p>
        </w:tc>
      </w:tr>
      <w:tr w:rsidR="00FD2881" w14:paraId="0D8C57FA" w14:textId="77777777">
        <w:trPr>
          <w:trHeight w:val="555"/>
          <w:tblCellSpacing w:w="0" w:type="auto"/>
        </w:trPr>
        <w:tc>
          <w:tcPr>
            <w:tcW w:w="2563" w:type="dxa"/>
            <w:tcMar>
              <w:top w:w="15" w:type="dxa"/>
              <w:left w:w="15" w:type="dxa"/>
              <w:bottom w:w="60" w:type="dxa"/>
              <w:right w:w="45" w:type="dxa"/>
            </w:tcMar>
          </w:tcPr>
          <w:p w14:paraId="071530BC" w14:textId="77777777" w:rsidR="00FD2881" w:rsidRDefault="009326BA">
            <w:pPr>
              <w:spacing w:after="0" w:line="264" w:lineRule="auto"/>
              <w:jc w:val="right"/>
            </w:pPr>
            <w:r>
              <w:rPr>
                <w:color w:val="000000"/>
              </w:rPr>
              <w:t>Sep 28, 2021</w:t>
            </w:r>
          </w:p>
        </w:tc>
        <w:tc>
          <w:tcPr>
            <w:tcW w:w="10798" w:type="dxa"/>
            <w:tcMar>
              <w:top w:w="15" w:type="dxa"/>
              <w:left w:w="15" w:type="dxa"/>
              <w:bottom w:w="60" w:type="dxa"/>
              <w:right w:w="15" w:type="dxa"/>
            </w:tcMar>
          </w:tcPr>
          <w:p w14:paraId="52FB4B80" w14:textId="77777777" w:rsidR="00FD2881" w:rsidRDefault="009326BA">
            <w:pPr>
              <w:spacing w:after="0" w:line="264" w:lineRule="auto"/>
              <w:ind w:left="375"/>
            </w:pPr>
            <w:r>
              <w:rPr>
                <w:b/>
                <w:color w:val="000000"/>
              </w:rPr>
              <w:t>Mueller, K.</w:t>
            </w:r>
            <w:r>
              <w:rPr>
                <w:color w:val="000000"/>
              </w:rPr>
              <w:t xml:space="preserve"> </w:t>
            </w:r>
            <w:hyperlink r:id="rId155">
              <w:r>
                <w:rPr>
                  <w:color w:val="0000FF"/>
                  <w:u w:val="single"/>
                </w:rPr>
                <w:t>Delivery of Healthcare in Rural America.</w:t>
              </w:r>
            </w:hyperlink>
            <w:r>
              <w:rPr>
                <w:color w:val="000000"/>
              </w:rPr>
              <w:t xml:space="preserve"> Presented at Community Address, Dakota Wesleyan University, Dakota Wesleyan University, Mitchell.</w:t>
            </w:r>
          </w:p>
        </w:tc>
      </w:tr>
    </w:tbl>
    <w:p w14:paraId="5C17C991" w14:textId="77777777" w:rsidR="00FD2881" w:rsidRDefault="009326BA">
      <w:pPr>
        <w:pStyle w:val="Heading4"/>
        <w:spacing w:before="160" w:line="264" w:lineRule="auto"/>
        <w:ind w:left="360"/>
      </w:pPr>
      <w:r>
        <w:t>Invited Lectures</w:t>
      </w:r>
    </w:p>
    <w:tbl>
      <w:tblPr>
        <w:tblW w:w="0" w:type="auto"/>
        <w:tblCellSpacing w:w="0" w:type="auto"/>
        <w:tblInd w:w="320" w:type="dxa"/>
        <w:tblLook w:val="04A0" w:firstRow="1" w:lastRow="0" w:firstColumn="1" w:lastColumn="0" w:noHBand="0" w:noVBand="1"/>
      </w:tblPr>
      <w:tblGrid>
        <w:gridCol w:w="2011"/>
        <w:gridCol w:w="8469"/>
      </w:tblGrid>
      <w:tr w:rsidR="00FD2881" w14:paraId="1E6951A5" w14:textId="77777777">
        <w:trPr>
          <w:trHeight w:val="555"/>
          <w:tblCellSpacing w:w="0" w:type="auto"/>
        </w:trPr>
        <w:tc>
          <w:tcPr>
            <w:tcW w:w="2563" w:type="dxa"/>
            <w:tcMar>
              <w:top w:w="15" w:type="dxa"/>
              <w:left w:w="15" w:type="dxa"/>
              <w:bottom w:w="60" w:type="dxa"/>
              <w:right w:w="45" w:type="dxa"/>
            </w:tcMar>
          </w:tcPr>
          <w:p w14:paraId="179C9EEA" w14:textId="77777777" w:rsidR="00FD2881" w:rsidRDefault="009326BA">
            <w:pPr>
              <w:spacing w:after="0" w:line="264" w:lineRule="auto"/>
              <w:jc w:val="right"/>
            </w:pPr>
            <w:r>
              <w:rPr>
                <w:color w:val="000000"/>
              </w:rPr>
              <w:t>1987</w:t>
            </w:r>
          </w:p>
        </w:tc>
        <w:tc>
          <w:tcPr>
            <w:tcW w:w="10798" w:type="dxa"/>
            <w:tcMar>
              <w:top w:w="15" w:type="dxa"/>
              <w:left w:w="15" w:type="dxa"/>
              <w:bottom w:w="60" w:type="dxa"/>
              <w:right w:w="15" w:type="dxa"/>
            </w:tcMar>
          </w:tcPr>
          <w:p w14:paraId="6E892550" w14:textId="77777777" w:rsidR="00FD2881" w:rsidRDefault="009326BA">
            <w:pPr>
              <w:spacing w:after="0" w:line="264" w:lineRule="auto"/>
              <w:ind w:left="375"/>
            </w:pPr>
            <w:r>
              <w:rPr>
                <w:color w:val="000000"/>
              </w:rPr>
              <w:t>Mueller, K. J. Current Trends in Government Health Care Policy—How Informed Are You?. Nebraska Association of Nurse Anesthetists.</w:t>
            </w:r>
          </w:p>
        </w:tc>
      </w:tr>
      <w:tr w:rsidR="00FD2881" w14:paraId="60D43F5C" w14:textId="77777777">
        <w:trPr>
          <w:trHeight w:val="315"/>
          <w:tblCellSpacing w:w="0" w:type="auto"/>
        </w:trPr>
        <w:tc>
          <w:tcPr>
            <w:tcW w:w="2563" w:type="dxa"/>
            <w:tcMar>
              <w:top w:w="15" w:type="dxa"/>
              <w:left w:w="15" w:type="dxa"/>
              <w:bottom w:w="60" w:type="dxa"/>
              <w:right w:w="45" w:type="dxa"/>
            </w:tcMar>
          </w:tcPr>
          <w:p w14:paraId="496DE9DA" w14:textId="77777777" w:rsidR="00FD2881" w:rsidRDefault="009326BA">
            <w:pPr>
              <w:spacing w:after="0" w:line="264" w:lineRule="auto"/>
              <w:jc w:val="right"/>
            </w:pPr>
            <w:r>
              <w:rPr>
                <w:color w:val="000000"/>
              </w:rPr>
              <w:t>1987</w:t>
            </w:r>
          </w:p>
        </w:tc>
        <w:tc>
          <w:tcPr>
            <w:tcW w:w="10798" w:type="dxa"/>
            <w:tcMar>
              <w:top w:w="15" w:type="dxa"/>
              <w:left w:w="15" w:type="dxa"/>
              <w:bottom w:w="60" w:type="dxa"/>
              <w:right w:w="15" w:type="dxa"/>
            </w:tcMar>
          </w:tcPr>
          <w:p w14:paraId="18B131E8" w14:textId="77777777" w:rsidR="00FD2881" w:rsidRDefault="009326BA">
            <w:pPr>
              <w:spacing w:after="0" w:line="264" w:lineRule="auto"/>
              <w:ind w:left="375"/>
            </w:pPr>
            <w:r>
              <w:rPr>
                <w:color w:val="000000"/>
              </w:rPr>
              <w:t xml:space="preserve">Mueller, K. J. Ethical Concerns in </w:t>
            </w:r>
            <w:r>
              <w:rPr>
                <w:color w:val="000000"/>
              </w:rPr>
              <w:t>Health Care Rationing. Nebraska Department of Health.</w:t>
            </w:r>
          </w:p>
        </w:tc>
      </w:tr>
      <w:tr w:rsidR="00FD2881" w14:paraId="667994CA" w14:textId="77777777">
        <w:trPr>
          <w:trHeight w:val="555"/>
          <w:tblCellSpacing w:w="0" w:type="auto"/>
        </w:trPr>
        <w:tc>
          <w:tcPr>
            <w:tcW w:w="2563" w:type="dxa"/>
            <w:tcMar>
              <w:top w:w="15" w:type="dxa"/>
              <w:left w:w="15" w:type="dxa"/>
              <w:bottom w:w="60" w:type="dxa"/>
              <w:right w:w="45" w:type="dxa"/>
            </w:tcMar>
          </w:tcPr>
          <w:p w14:paraId="498FA176" w14:textId="77777777" w:rsidR="00FD2881" w:rsidRDefault="009326BA">
            <w:pPr>
              <w:spacing w:after="0" w:line="264" w:lineRule="auto"/>
              <w:jc w:val="right"/>
            </w:pPr>
            <w:r>
              <w:rPr>
                <w:color w:val="000000"/>
              </w:rPr>
              <w:t>1987</w:t>
            </w:r>
          </w:p>
        </w:tc>
        <w:tc>
          <w:tcPr>
            <w:tcW w:w="10798" w:type="dxa"/>
            <w:tcMar>
              <w:top w:w="15" w:type="dxa"/>
              <w:left w:w="15" w:type="dxa"/>
              <w:bottom w:w="60" w:type="dxa"/>
              <w:right w:w="15" w:type="dxa"/>
            </w:tcMar>
          </w:tcPr>
          <w:p w14:paraId="2631FB11" w14:textId="77777777" w:rsidR="00FD2881" w:rsidRDefault="009326BA">
            <w:pPr>
              <w:spacing w:after="0" w:line="264" w:lineRule="auto"/>
              <w:ind w:left="375"/>
            </w:pPr>
            <w:r>
              <w:rPr>
                <w:color w:val="000000"/>
              </w:rPr>
              <w:t>Rural Health Services Research Agenda Conference.</w:t>
            </w:r>
            <w:r>
              <w:rPr>
                <w:color w:val="000000"/>
              </w:rPr>
              <w:t xml:space="preserve"> Presented at Workshop, National Rural Health Association and Federation for Health Services.</w:t>
            </w:r>
          </w:p>
        </w:tc>
      </w:tr>
      <w:tr w:rsidR="00FD2881" w14:paraId="4B5F5412" w14:textId="77777777">
        <w:trPr>
          <w:trHeight w:val="555"/>
          <w:tblCellSpacing w:w="0" w:type="auto"/>
        </w:trPr>
        <w:tc>
          <w:tcPr>
            <w:tcW w:w="2563" w:type="dxa"/>
            <w:tcMar>
              <w:top w:w="15" w:type="dxa"/>
              <w:left w:w="15" w:type="dxa"/>
              <w:bottom w:w="60" w:type="dxa"/>
              <w:right w:w="45" w:type="dxa"/>
            </w:tcMar>
          </w:tcPr>
          <w:p w14:paraId="614DEC83" w14:textId="77777777" w:rsidR="00FD2881" w:rsidRDefault="009326BA">
            <w:pPr>
              <w:spacing w:after="0" w:line="264" w:lineRule="auto"/>
              <w:jc w:val="right"/>
            </w:pPr>
            <w:r>
              <w:rPr>
                <w:color w:val="000000"/>
              </w:rPr>
              <w:t>1988</w:t>
            </w:r>
          </w:p>
        </w:tc>
        <w:tc>
          <w:tcPr>
            <w:tcW w:w="10798" w:type="dxa"/>
            <w:tcMar>
              <w:top w:w="15" w:type="dxa"/>
              <w:left w:w="15" w:type="dxa"/>
              <w:bottom w:w="60" w:type="dxa"/>
              <w:right w:w="15" w:type="dxa"/>
            </w:tcMar>
          </w:tcPr>
          <w:p w14:paraId="05774359" w14:textId="77777777" w:rsidR="00FD2881" w:rsidRDefault="009326BA">
            <w:pPr>
              <w:spacing w:after="0" w:line="264" w:lineRule="auto"/>
              <w:ind w:left="375"/>
            </w:pPr>
            <w:r>
              <w:rPr>
                <w:color w:val="000000"/>
              </w:rPr>
              <w:t>Rural Health Care: A Workshop for State and Local Officials. Presented at Workshop, National Center for Health Services Research.</w:t>
            </w:r>
          </w:p>
        </w:tc>
      </w:tr>
      <w:tr w:rsidR="00FD2881" w14:paraId="209B952D" w14:textId="77777777">
        <w:trPr>
          <w:trHeight w:val="315"/>
          <w:tblCellSpacing w:w="0" w:type="auto"/>
        </w:trPr>
        <w:tc>
          <w:tcPr>
            <w:tcW w:w="2563" w:type="dxa"/>
            <w:tcMar>
              <w:top w:w="15" w:type="dxa"/>
              <w:left w:w="15" w:type="dxa"/>
              <w:bottom w:w="60" w:type="dxa"/>
              <w:right w:w="45" w:type="dxa"/>
            </w:tcMar>
          </w:tcPr>
          <w:p w14:paraId="23290CDC" w14:textId="77777777" w:rsidR="00FD2881" w:rsidRDefault="009326BA">
            <w:pPr>
              <w:spacing w:after="0" w:line="264" w:lineRule="auto"/>
              <w:jc w:val="right"/>
            </w:pPr>
            <w:r>
              <w:rPr>
                <w:color w:val="000000"/>
              </w:rPr>
              <w:t>1990</w:t>
            </w:r>
          </w:p>
        </w:tc>
        <w:tc>
          <w:tcPr>
            <w:tcW w:w="10798" w:type="dxa"/>
            <w:tcMar>
              <w:top w:w="15" w:type="dxa"/>
              <w:left w:w="15" w:type="dxa"/>
              <w:bottom w:w="60" w:type="dxa"/>
              <w:right w:w="15" w:type="dxa"/>
            </w:tcMar>
          </w:tcPr>
          <w:p w14:paraId="78DF10FC" w14:textId="77777777" w:rsidR="00FD2881" w:rsidRDefault="009326BA">
            <w:pPr>
              <w:spacing w:after="0" w:line="264" w:lineRule="auto"/>
              <w:ind w:left="375"/>
            </w:pPr>
            <w:r>
              <w:rPr>
                <w:color w:val="000000"/>
              </w:rPr>
              <w:t>Mueller, K. J. Zero-Base Budgeting. Lincoln Independent Business Association.</w:t>
            </w:r>
          </w:p>
        </w:tc>
      </w:tr>
      <w:tr w:rsidR="00FD2881" w14:paraId="671BE5FB" w14:textId="77777777">
        <w:trPr>
          <w:trHeight w:val="315"/>
          <w:tblCellSpacing w:w="0" w:type="auto"/>
        </w:trPr>
        <w:tc>
          <w:tcPr>
            <w:tcW w:w="2563" w:type="dxa"/>
            <w:tcMar>
              <w:top w:w="15" w:type="dxa"/>
              <w:left w:w="15" w:type="dxa"/>
              <w:bottom w:w="60" w:type="dxa"/>
              <w:right w:w="45" w:type="dxa"/>
            </w:tcMar>
          </w:tcPr>
          <w:p w14:paraId="0BB69C1E" w14:textId="77777777" w:rsidR="00FD2881" w:rsidRDefault="009326BA">
            <w:pPr>
              <w:spacing w:after="0" w:line="264" w:lineRule="auto"/>
              <w:jc w:val="right"/>
            </w:pPr>
            <w:r>
              <w:rPr>
                <w:color w:val="000000"/>
              </w:rPr>
              <w:t>1991</w:t>
            </w:r>
          </w:p>
        </w:tc>
        <w:tc>
          <w:tcPr>
            <w:tcW w:w="10798" w:type="dxa"/>
            <w:tcMar>
              <w:top w:w="15" w:type="dxa"/>
              <w:left w:w="15" w:type="dxa"/>
              <w:bottom w:w="60" w:type="dxa"/>
              <w:right w:w="15" w:type="dxa"/>
            </w:tcMar>
          </w:tcPr>
          <w:p w14:paraId="778FEA49" w14:textId="77777777" w:rsidR="00FD2881" w:rsidRDefault="009326BA">
            <w:pPr>
              <w:spacing w:after="0" w:line="264" w:lineRule="auto"/>
              <w:ind w:left="375"/>
            </w:pPr>
            <w:r>
              <w:rPr>
                <w:color w:val="000000"/>
              </w:rPr>
              <w:t>Mueller, K. J. Rural Health Care Research. Nebraska LEAD Program.</w:t>
            </w:r>
          </w:p>
        </w:tc>
      </w:tr>
      <w:tr w:rsidR="00FD2881" w14:paraId="276DA8A3" w14:textId="77777777">
        <w:trPr>
          <w:trHeight w:val="315"/>
          <w:tblCellSpacing w:w="0" w:type="auto"/>
        </w:trPr>
        <w:tc>
          <w:tcPr>
            <w:tcW w:w="2563" w:type="dxa"/>
            <w:tcMar>
              <w:top w:w="15" w:type="dxa"/>
              <w:left w:w="15" w:type="dxa"/>
              <w:bottom w:w="60" w:type="dxa"/>
              <w:right w:w="45" w:type="dxa"/>
            </w:tcMar>
          </w:tcPr>
          <w:p w14:paraId="3452CAF1" w14:textId="77777777" w:rsidR="00FD2881" w:rsidRDefault="009326BA">
            <w:pPr>
              <w:spacing w:after="0" w:line="264" w:lineRule="auto"/>
              <w:jc w:val="right"/>
            </w:pPr>
            <w:r>
              <w:rPr>
                <w:color w:val="000000"/>
              </w:rPr>
              <w:t>1991</w:t>
            </w:r>
          </w:p>
        </w:tc>
        <w:tc>
          <w:tcPr>
            <w:tcW w:w="10798" w:type="dxa"/>
            <w:tcMar>
              <w:top w:w="15" w:type="dxa"/>
              <w:left w:w="15" w:type="dxa"/>
              <w:bottom w:w="60" w:type="dxa"/>
              <w:right w:w="15" w:type="dxa"/>
            </w:tcMar>
          </w:tcPr>
          <w:p w14:paraId="67404395" w14:textId="77777777" w:rsidR="00FD2881" w:rsidRDefault="009326BA">
            <w:pPr>
              <w:spacing w:after="0" w:line="264" w:lineRule="auto"/>
              <w:ind w:left="375"/>
            </w:pPr>
            <w:r>
              <w:rPr>
                <w:color w:val="000000"/>
              </w:rPr>
              <w:t>Mueller, K. J. Rural Health Care Research. Robert Wood Johnson Foundation.</w:t>
            </w:r>
          </w:p>
        </w:tc>
      </w:tr>
      <w:tr w:rsidR="00FD2881" w14:paraId="057FB4F7" w14:textId="77777777">
        <w:trPr>
          <w:trHeight w:val="315"/>
          <w:tblCellSpacing w:w="0" w:type="auto"/>
        </w:trPr>
        <w:tc>
          <w:tcPr>
            <w:tcW w:w="2563" w:type="dxa"/>
            <w:tcMar>
              <w:top w:w="15" w:type="dxa"/>
              <w:left w:w="15" w:type="dxa"/>
              <w:bottom w:w="60" w:type="dxa"/>
              <w:right w:w="45" w:type="dxa"/>
            </w:tcMar>
          </w:tcPr>
          <w:p w14:paraId="34EB3235"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3DF1EF8C" w14:textId="77777777" w:rsidR="00FD2881" w:rsidRDefault="009326BA">
            <w:pPr>
              <w:spacing w:after="0" w:line="264" w:lineRule="auto"/>
              <w:ind w:left="375"/>
            </w:pPr>
            <w:r>
              <w:rPr>
                <w:color w:val="000000"/>
              </w:rPr>
              <w:t>Mueller, K. J. Crisis in Health Care. Lincoln Association of Health Underwriters.</w:t>
            </w:r>
          </w:p>
        </w:tc>
      </w:tr>
      <w:tr w:rsidR="00FD2881" w14:paraId="10FBCDFD" w14:textId="77777777">
        <w:trPr>
          <w:trHeight w:val="315"/>
          <w:tblCellSpacing w:w="0" w:type="auto"/>
        </w:trPr>
        <w:tc>
          <w:tcPr>
            <w:tcW w:w="2563" w:type="dxa"/>
            <w:tcMar>
              <w:top w:w="15" w:type="dxa"/>
              <w:left w:w="15" w:type="dxa"/>
              <w:bottom w:w="60" w:type="dxa"/>
              <w:right w:w="45" w:type="dxa"/>
            </w:tcMar>
          </w:tcPr>
          <w:p w14:paraId="0F4E18D0" w14:textId="77777777" w:rsidR="00FD2881" w:rsidRDefault="009326BA">
            <w:pPr>
              <w:spacing w:after="0" w:line="264" w:lineRule="auto"/>
              <w:jc w:val="right"/>
            </w:pPr>
            <w:r>
              <w:rPr>
                <w:color w:val="000000"/>
              </w:rPr>
              <w:t>1993</w:t>
            </w:r>
          </w:p>
        </w:tc>
        <w:tc>
          <w:tcPr>
            <w:tcW w:w="10798" w:type="dxa"/>
            <w:tcMar>
              <w:top w:w="15" w:type="dxa"/>
              <w:left w:w="15" w:type="dxa"/>
              <w:bottom w:w="60" w:type="dxa"/>
              <w:right w:w="15" w:type="dxa"/>
            </w:tcMar>
          </w:tcPr>
          <w:p w14:paraId="421A9610" w14:textId="77777777" w:rsidR="00FD2881" w:rsidRDefault="009326BA">
            <w:pPr>
              <w:spacing w:after="0" w:line="264" w:lineRule="auto"/>
              <w:ind w:left="375"/>
            </w:pPr>
            <w:r>
              <w:rPr>
                <w:color w:val="000000"/>
              </w:rPr>
              <w:t>Mueller, K. J. Health Care Reform. University of Nebraska Medical Center.</w:t>
            </w:r>
          </w:p>
        </w:tc>
      </w:tr>
      <w:tr w:rsidR="00FD2881" w14:paraId="4AE3B411" w14:textId="77777777">
        <w:trPr>
          <w:trHeight w:val="555"/>
          <w:tblCellSpacing w:w="0" w:type="auto"/>
        </w:trPr>
        <w:tc>
          <w:tcPr>
            <w:tcW w:w="2563" w:type="dxa"/>
            <w:tcMar>
              <w:top w:w="15" w:type="dxa"/>
              <w:left w:w="15" w:type="dxa"/>
              <w:bottom w:w="60" w:type="dxa"/>
              <w:right w:w="45" w:type="dxa"/>
            </w:tcMar>
          </w:tcPr>
          <w:p w14:paraId="271A2526"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310FEC29" w14:textId="77777777" w:rsidR="00FD2881" w:rsidRDefault="009326BA">
            <w:pPr>
              <w:spacing w:after="0" w:line="264" w:lineRule="auto"/>
              <w:ind w:left="375"/>
            </w:pPr>
            <w:r>
              <w:rPr>
                <w:color w:val="000000"/>
              </w:rPr>
              <w:t>Mueller, K. J. Health Care Reform and Rural Health Care Research. Association for Health Services Research.</w:t>
            </w:r>
          </w:p>
        </w:tc>
      </w:tr>
      <w:tr w:rsidR="00FD2881" w14:paraId="49EEDF3A" w14:textId="77777777">
        <w:trPr>
          <w:trHeight w:val="555"/>
          <w:tblCellSpacing w:w="0" w:type="auto"/>
        </w:trPr>
        <w:tc>
          <w:tcPr>
            <w:tcW w:w="2563" w:type="dxa"/>
            <w:tcMar>
              <w:top w:w="15" w:type="dxa"/>
              <w:left w:w="15" w:type="dxa"/>
              <w:bottom w:w="60" w:type="dxa"/>
              <w:right w:w="45" w:type="dxa"/>
            </w:tcMar>
          </w:tcPr>
          <w:p w14:paraId="1C7FBB7B"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6B482636" w14:textId="77777777" w:rsidR="00FD2881" w:rsidRDefault="009326BA">
            <w:pPr>
              <w:spacing w:after="0" w:line="264" w:lineRule="auto"/>
              <w:ind w:left="375"/>
            </w:pPr>
            <w:r>
              <w:rPr>
                <w:color w:val="000000"/>
              </w:rPr>
              <w:t>Mueller, K. J. Nebraskans Speak on Health Care for Nebraskans. Nebraska Society for Respiratory Care.</w:t>
            </w:r>
          </w:p>
        </w:tc>
      </w:tr>
      <w:tr w:rsidR="00FD2881" w14:paraId="7B84A0E5" w14:textId="77777777">
        <w:trPr>
          <w:trHeight w:val="555"/>
          <w:tblCellSpacing w:w="0" w:type="auto"/>
        </w:trPr>
        <w:tc>
          <w:tcPr>
            <w:tcW w:w="2563" w:type="dxa"/>
            <w:tcMar>
              <w:top w:w="15" w:type="dxa"/>
              <w:left w:w="15" w:type="dxa"/>
              <w:bottom w:w="60" w:type="dxa"/>
              <w:right w:w="45" w:type="dxa"/>
            </w:tcMar>
          </w:tcPr>
          <w:p w14:paraId="6BF6866A"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6B8F823F" w14:textId="77777777" w:rsidR="00FD2881" w:rsidRDefault="009326BA">
            <w:pPr>
              <w:spacing w:after="0" w:line="264" w:lineRule="auto"/>
              <w:ind w:left="375"/>
            </w:pPr>
            <w:r>
              <w:rPr>
                <w:color w:val="000000"/>
              </w:rPr>
              <w:t>Mueller, K. J. Presenter in Pre-Conference Workshop on Grant Writing.</w:t>
            </w:r>
            <w:r>
              <w:rPr>
                <w:color w:val="000000"/>
              </w:rPr>
              <w:t xml:space="preserve"> American Political Science Association.</w:t>
            </w:r>
          </w:p>
        </w:tc>
      </w:tr>
      <w:tr w:rsidR="00FD2881" w14:paraId="2B22393C" w14:textId="77777777">
        <w:trPr>
          <w:trHeight w:val="555"/>
          <w:tblCellSpacing w:w="0" w:type="auto"/>
        </w:trPr>
        <w:tc>
          <w:tcPr>
            <w:tcW w:w="2563" w:type="dxa"/>
            <w:tcMar>
              <w:top w:w="15" w:type="dxa"/>
              <w:left w:w="15" w:type="dxa"/>
              <w:bottom w:w="60" w:type="dxa"/>
              <w:right w:w="45" w:type="dxa"/>
            </w:tcMar>
          </w:tcPr>
          <w:p w14:paraId="2A1D74B1" w14:textId="77777777" w:rsidR="00FD2881" w:rsidRDefault="009326BA">
            <w:pPr>
              <w:spacing w:after="0" w:line="264" w:lineRule="auto"/>
              <w:jc w:val="right"/>
            </w:pPr>
            <w:r>
              <w:rPr>
                <w:color w:val="000000"/>
              </w:rPr>
              <w:t>1995</w:t>
            </w:r>
          </w:p>
        </w:tc>
        <w:tc>
          <w:tcPr>
            <w:tcW w:w="10798" w:type="dxa"/>
            <w:tcMar>
              <w:top w:w="15" w:type="dxa"/>
              <w:left w:w="15" w:type="dxa"/>
              <w:bottom w:w="60" w:type="dxa"/>
              <w:right w:w="15" w:type="dxa"/>
            </w:tcMar>
          </w:tcPr>
          <w:p w14:paraId="47127BBF" w14:textId="77777777" w:rsidR="00FD2881" w:rsidRDefault="009326BA">
            <w:pPr>
              <w:spacing w:after="0" w:line="264" w:lineRule="auto"/>
              <w:ind w:left="375"/>
            </w:pPr>
            <w:r>
              <w:rPr>
                <w:color w:val="000000"/>
              </w:rPr>
              <w:t>Mueller, K. J. An Overview of National Trends in Community Health Assessment and Implementation. Presented at Community Health Assessment and Development Conference.</w:t>
            </w:r>
          </w:p>
        </w:tc>
      </w:tr>
      <w:tr w:rsidR="00FD2881" w14:paraId="29BE72C3" w14:textId="77777777">
        <w:trPr>
          <w:trHeight w:val="315"/>
          <w:tblCellSpacing w:w="0" w:type="auto"/>
        </w:trPr>
        <w:tc>
          <w:tcPr>
            <w:tcW w:w="2563" w:type="dxa"/>
            <w:tcMar>
              <w:top w:w="15" w:type="dxa"/>
              <w:left w:w="15" w:type="dxa"/>
              <w:bottom w:w="60" w:type="dxa"/>
              <w:right w:w="45" w:type="dxa"/>
            </w:tcMar>
          </w:tcPr>
          <w:p w14:paraId="5AFA8D62" w14:textId="77777777" w:rsidR="00FD2881" w:rsidRDefault="009326BA">
            <w:pPr>
              <w:spacing w:after="0" w:line="264" w:lineRule="auto"/>
              <w:jc w:val="right"/>
            </w:pPr>
            <w:r>
              <w:rPr>
                <w:color w:val="000000"/>
              </w:rPr>
              <w:t>1995</w:t>
            </w:r>
          </w:p>
        </w:tc>
        <w:tc>
          <w:tcPr>
            <w:tcW w:w="10798" w:type="dxa"/>
            <w:tcMar>
              <w:top w:w="15" w:type="dxa"/>
              <w:left w:w="15" w:type="dxa"/>
              <w:bottom w:w="60" w:type="dxa"/>
              <w:right w:w="15" w:type="dxa"/>
            </w:tcMar>
          </w:tcPr>
          <w:p w14:paraId="590ED998" w14:textId="77777777" w:rsidR="00FD2881" w:rsidRDefault="009326BA">
            <w:pPr>
              <w:spacing w:after="0" w:line="264" w:lineRule="auto"/>
              <w:ind w:left="375"/>
            </w:pPr>
            <w:r>
              <w:rPr>
                <w:color w:val="000000"/>
              </w:rPr>
              <w:t xml:space="preserve">Mueller, K. J. Rural Health </w:t>
            </w:r>
            <w:r>
              <w:rPr>
                <w:color w:val="000000"/>
              </w:rPr>
              <w:t>Issues in Nebraska. Omaha Nebraska Kiwanis Club.</w:t>
            </w:r>
          </w:p>
        </w:tc>
      </w:tr>
      <w:tr w:rsidR="00FD2881" w14:paraId="646078F8" w14:textId="77777777">
        <w:trPr>
          <w:trHeight w:val="555"/>
          <w:tblCellSpacing w:w="0" w:type="auto"/>
        </w:trPr>
        <w:tc>
          <w:tcPr>
            <w:tcW w:w="2563" w:type="dxa"/>
            <w:tcMar>
              <w:top w:w="15" w:type="dxa"/>
              <w:left w:w="15" w:type="dxa"/>
              <w:bottom w:w="60" w:type="dxa"/>
              <w:right w:w="45" w:type="dxa"/>
            </w:tcMar>
          </w:tcPr>
          <w:p w14:paraId="0A4574D1"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259F1E77" w14:textId="77777777" w:rsidR="00FD2881" w:rsidRDefault="009326BA">
            <w:pPr>
              <w:spacing w:after="0" w:line="264" w:lineRule="auto"/>
              <w:ind w:left="375"/>
            </w:pPr>
            <w:r>
              <w:rPr>
                <w:color w:val="000000"/>
              </w:rPr>
              <w:t>Mueller, K. J. Changes in the National Health Care Environment: Opportunities for Nebraska Communities. Nebraska Investment Finance Authority.</w:t>
            </w:r>
          </w:p>
        </w:tc>
      </w:tr>
      <w:tr w:rsidR="00FD2881" w14:paraId="2192B8EB" w14:textId="77777777">
        <w:trPr>
          <w:trHeight w:val="315"/>
          <w:tblCellSpacing w:w="0" w:type="auto"/>
        </w:trPr>
        <w:tc>
          <w:tcPr>
            <w:tcW w:w="2563" w:type="dxa"/>
            <w:tcMar>
              <w:top w:w="15" w:type="dxa"/>
              <w:left w:w="15" w:type="dxa"/>
              <w:bottom w:w="60" w:type="dxa"/>
              <w:right w:w="45" w:type="dxa"/>
            </w:tcMar>
          </w:tcPr>
          <w:p w14:paraId="640DB5B5"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7D00C501" w14:textId="77777777" w:rsidR="00FD2881" w:rsidRDefault="009326BA">
            <w:pPr>
              <w:spacing w:after="0" w:line="264" w:lineRule="auto"/>
              <w:ind w:left="375"/>
            </w:pPr>
            <w:r>
              <w:rPr>
                <w:color w:val="000000"/>
              </w:rPr>
              <w:t xml:space="preserve">Mueller, K. J. Rural Health Care </w:t>
            </w:r>
            <w:r>
              <w:rPr>
                <w:color w:val="000000"/>
              </w:rPr>
              <w:t>Leadership. Presented at Health Forum.</w:t>
            </w:r>
          </w:p>
        </w:tc>
      </w:tr>
      <w:tr w:rsidR="00FD2881" w14:paraId="5F9B26F9" w14:textId="77777777">
        <w:trPr>
          <w:trHeight w:val="555"/>
          <w:tblCellSpacing w:w="0" w:type="auto"/>
        </w:trPr>
        <w:tc>
          <w:tcPr>
            <w:tcW w:w="2563" w:type="dxa"/>
            <w:tcMar>
              <w:top w:w="15" w:type="dxa"/>
              <w:left w:w="15" w:type="dxa"/>
              <w:bottom w:w="60" w:type="dxa"/>
              <w:right w:w="45" w:type="dxa"/>
            </w:tcMar>
          </w:tcPr>
          <w:p w14:paraId="14CCC519" w14:textId="77777777" w:rsidR="00FD2881" w:rsidRDefault="009326BA">
            <w:pPr>
              <w:spacing w:after="0" w:line="264" w:lineRule="auto"/>
              <w:jc w:val="right"/>
            </w:pPr>
            <w:r>
              <w:rPr>
                <w:color w:val="000000"/>
              </w:rPr>
              <w:t>1997</w:t>
            </w:r>
          </w:p>
        </w:tc>
        <w:tc>
          <w:tcPr>
            <w:tcW w:w="10798" w:type="dxa"/>
            <w:tcMar>
              <w:top w:w="15" w:type="dxa"/>
              <w:left w:w="15" w:type="dxa"/>
              <w:bottom w:w="60" w:type="dxa"/>
              <w:right w:w="15" w:type="dxa"/>
            </w:tcMar>
          </w:tcPr>
          <w:p w14:paraId="0EB20CA1" w14:textId="77777777" w:rsidR="00FD2881" w:rsidRDefault="009326BA">
            <w:pPr>
              <w:spacing w:after="0" w:line="264" w:lineRule="auto"/>
              <w:ind w:left="375"/>
            </w:pPr>
            <w:r>
              <w:rPr>
                <w:color w:val="000000"/>
              </w:rPr>
              <w:t>Health Care Markets and Managed Care: New Evidence and Emerging Issues. Agency for Health Care Policy and Research and Project Hope.</w:t>
            </w:r>
          </w:p>
        </w:tc>
      </w:tr>
      <w:tr w:rsidR="00FD2881" w14:paraId="027D8B19" w14:textId="77777777">
        <w:trPr>
          <w:trHeight w:val="645"/>
          <w:tblCellSpacing w:w="0" w:type="auto"/>
        </w:trPr>
        <w:tc>
          <w:tcPr>
            <w:tcW w:w="2563" w:type="dxa"/>
            <w:tcMar>
              <w:top w:w="15" w:type="dxa"/>
              <w:left w:w="15" w:type="dxa"/>
              <w:bottom w:w="60" w:type="dxa"/>
              <w:right w:w="45" w:type="dxa"/>
            </w:tcMar>
          </w:tcPr>
          <w:p w14:paraId="5E32F7EB" w14:textId="77777777" w:rsidR="00FD2881" w:rsidRDefault="009326BA">
            <w:pPr>
              <w:spacing w:after="0" w:line="264" w:lineRule="auto"/>
              <w:jc w:val="right"/>
            </w:pPr>
            <w:r>
              <w:rPr>
                <w:color w:val="000000"/>
              </w:rPr>
              <w:t>1997</w:t>
            </w:r>
          </w:p>
        </w:tc>
        <w:tc>
          <w:tcPr>
            <w:tcW w:w="10798" w:type="dxa"/>
            <w:tcMar>
              <w:top w:w="15" w:type="dxa"/>
              <w:left w:w="15" w:type="dxa"/>
              <w:bottom w:w="60" w:type="dxa"/>
              <w:right w:w="15" w:type="dxa"/>
            </w:tcMar>
          </w:tcPr>
          <w:p w14:paraId="645DEDED" w14:textId="77777777" w:rsidR="00FD2881" w:rsidRDefault="009326BA">
            <w:pPr>
              <w:spacing w:after="0" w:line="264" w:lineRule="auto"/>
              <w:ind w:left="375"/>
            </w:pPr>
            <w:r>
              <w:rPr>
                <w:color w:val="000000"/>
              </w:rPr>
              <w:t xml:space="preserve">Mueller, K. J. Panelist: “Putting the Rural Health Care Delivery </w:t>
            </w:r>
            <w:r>
              <w:rPr>
                <w:color w:val="000000"/>
              </w:rPr>
              <w:t>System at Risk.”. Robert Wood Johnson Foundation.</w:t>
            </w:r>
          </w:p>
        </w:tc>
      </w:tr>
      <w:tr w:rsidR="00FD2881" w14:paraId="268C6BD6" w14:textId="77777777">
        <w:trPr>
          <w:trHeight w:val="555"/>
          <w:tblCellSpacing w:w="0" w:type="auto"/>
        </w:trPr>
        <w:tc>
          <w:tcPr>
            <w:tcW w:w="2563" w:type="dxa"/>
            <w:tcMar>
              <w:top w:w="15" w:type="dxa"/>
              <w:left w:w="15" w:type="dxa"/>
              <w:bottom w:w="60" w:type="dxa"/>
              <w:right w:w="45" w:type="dxa"/>
            </w:tcMar>
          </w:tcPr>
          <w:p w14:paraId="254DE413" w14:textId="77777777" w:rsidR="00FD2881" w:rsidRDefault="009326BA">
            <w:pPr>
              <w:spacing w:after="0" w:line="264" w:lineRule="auto"/>
              <w:jc w:val="right"/>
            </w:pPr>
            <w:r>
              <w:rPr>
                <w:color w:val="000000"/>
              </w:rPr>
              <w:t>1997</w:t>
            </w:r>
          </w:p>
        </w:tc>
        <w:tc>
          <w:tcPr>
            <w:tcW w:w="10798" w:type="dxa"/>
            <w:tcMar>
              <w:top w:w="15" w:type="dxa"/>
              <w:left w:w="15" w:type="dxa"/>
              <w:bottom w:w="60" w:type="dxa"/>
              <w:right w:w="15" w:type="dxa"/>
            </w:tcMar>
          </w:tcPr>
          <w:p w14:paraId="383363E7" w14:textId="77777777" w:rsidR="00FD2881" w:rsidRDefault="009326BA">
            <w:pPr>
              <w:spacing w:after="0" w:line="264" w:lineRule="auto"/>
              <w:ind w:left="375"/>
            </w:pPr>
            <w:r>
              <w:rPr>
                <w:color w:val="000000"/>
              </w:rPr>
              <w:t>Mueller, K. J. The Future of Rural Health Care Delivery: Is There one?. University of South Dakota.</w:t>
            </w:r>
          </w:p>
        </w:tc>
      </w:tr>
      <w:tr w:rsidR="00FD2881" w14:paraId="2EB8BDA2" w14:textId="77777777">
        <w:trPr>
          <w:trHeight w:val="315"/>
          <w:tblCellSpacing w:w="0" w:type="auto"/>
        </w:trPr>
        <w:tc>
          <w:tcPr>
            <w:tcW w:w="2563" w:type="dxa"/>
            <w:tcMar>
              <w:top w:w="15" w:type="dxa"/>
              <w:left w:w="15" w:type="dxa"/>
              <w:bottom w:w="60" w:type="dxa"/>
              <w:right w:w="45" w:type="dxa"/>
            </w:tcMar>
          </w:tcPr>
          <w:p w14:paraId="7411BF30"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67E09B75" w14:textId="77777777" w:rsidR="00FD2881" w:rsidRDefault="009326BA">
            <w:pPr>
              <w:spacing w:after="0" w:line="264" w:lineRule="auto"/>
              <w:ind w:left="375"/>
            </w:pPr>
            <w:r>
              <w:rPr>
                <w:color w:val="000000"/>
              </w:rPr>
              <w:t>Mueller, K. J. General Session speaker.</w:t>
            </w:r>
            <w:r>
              <w:rPr>
                <w:color w:val="000000"/>
              </w:rPr>
              <w:t xml:space="preserve"> Presented at Nebraska Rural Health Conference.</w:t>
            </w:r>
          </w:p>
        </w:tc>
      </w:tr>
      <w:tr w:rsidR="00FD2881" w14:paraId="72C0D392" w14:textId="77777777">
        <w:trPr>
          <w:trHeight w:val="555"/>
          <w:tblCellSpacing w:w="0" w:type="auto"/>
        </w:trPr>
        <w:tc>
          <w:tcPr>
            <w:tcW w:w="2563" w:type="dxa"/>
            <w:tcMar>
              <w:top w:w="15" w:type="dxa"/>
              <w:left w:w="15" w:type="dxa"/>
              <w:bottom w:w="60" w:type="dxa"/>
              <w:right w:w="45" w:type="dxa"/>
            </w:tcMar>
          </w:tcPr>
          <w:p w14:paraId="004FB96F"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0D89990A" w14:textId="77777777" w:rsidR="00FD2881" w:rsidRDefault="009326BA">
            <w:pPr>
              <w:spacing w:after="0" w:line="264" w:lineRule="auto"/>
              <w:ind w:left="375"/>
            </w:pPr>
            <w:r>
              <w:rPr>
                <w:color w:val="000000"/>
              </w:rPr>
              <w:t>Mueller, K. J. Health Care in Rural America: Where do We Go From Here?. Mid-America Hospital Alliance.</w:t>
            </w:r>
          </w:p>
        </w:tc>
      </w:tr>
      <w:tr w:rsidR="00FD2881" w14:paraId="01357BAD" w14:textId="77777777">
        <w:trPr>
          <w:trHeight w:val="555"/>
          <w:tblCellSpacing w:w="0" w:type="auto"/>
        </w:trPr>
        <w:tc>
          <w:tcPr>
            <w:tcW w:w="2563" w:type="dxa"/>
            <w:tcMar>
              <w:top w:w="15" w:type="dxa"/>
              <w:left w:w="15" w:type="dxa"/>
              <w:bottom w:w="60" w:type="dxa"/>
              <w:right w:w="45" w:type="dxa"/>
            </w:tcMar>
          </w:tcPr>
          <w:p w14:paraId="6A81866C"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060ECF5B" w14:textId="77777777" w:rsidR="00FD2881" w:rsidRDefault="009326BA">
            <w:pPr>
              <w:spacing w:after="0" w:line="264" w:lineRule="auto"/>
              <w:ind w:left="375"/>
            </w:pPr>
            <w:r>
              <w:rPr>
                <w:color w:val="000000"/>
              </w:rPr>
              <w:t>Mueller, K. J. Lunch Speaker: “Rural Health Issues: Changes in Medicare with Respect to Rural Health Care Delivery.”. Nebraska Economics and Business Association.</w:t>
            </w:r>
          </w:p>
        </w:tc>
      </w:tr>
      <w:tr w:rsidR="00FD2881" w14:paraId="1571094E" w14:textId="77777777">
        <w:trPr>
          <w:trHeight w:val="780"/>
          <w:tblCellSpacing w:w="0" w:type="auto"/>
        </w:trPr>
        <w:tc>
          <w:tcPr>
            <w:tcW w:w="2563" w:type="dxa"/>
            <w:tcMar>
              <w:top w:w="15" w:type="dxa"/>
              <w:left w:w="15" w:type="dxa"/>
              <w:bottom w:w="60" w:type="dxa"/>
              <w:right w:w="45" w:type="dxa"/>
            </w:tcMar>
          </w:tcPr>
          <w:p w14:paraId="7BD6565D"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68BC28AB" w14:textId="77777777" w:rsidR="00FD2881" w:rsidRDefault="009326BA">
            <w:pPr>
              <w:spacing w:after="0" w:line="264" w:lineRule="auto"/>
              <w:ind w:left="375"/>
            </w:pPr>
            <w:r>
              <w:rPr>
                <w:color w:val="000000"/>
              </w:rPr>
              <w:t>Mueller, K. J. Managed Care Does Not Work the Same Everywhere: The Rural Difference in Medicaid and Medicare.</w:t>
            </w:r>
            <w:r>
              <w:rPr>
                <w:color w:val="000000"/>
              </w:rPr>
              <w:t xml:space="preserve"> Presented at National Home and Community-Based Services Conference.</w:t>
            </w:r>
          </w:p>
        </w:tc>
      </w:tr>
      <w:tr w:rsidR="00FD2881" w14:paraId="73E32946" w14:textId="77777777">
        <w:trPr>
          <w:trHeight w:val="555"/>
          <w:tblCellSpacing w:w="0" w:type="auto"/>
        </w:trPr>
        <w:tc>
          <w:tcPr>
            <w:tcW w:w="2563" w:type="dxa"/>
            <w:tcMar>
              <w:top w:w="15" w:type="dxa"/>
              <w:left w:w="15" w:type="dxa"/>
              <w:bottom w:w="60" w:type="dxa"/>
              <w:right w:w="45" w:type="dxa"/>
            </w:tcMar>
          </w:tcPr>
          <w:p w14:paraId="2C7EBF5E"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15803E4F" w14:textId="77777777" w:rsidR="00FD2881" w:rsidRDefault="009326BA">
            <w:pPr>
              <w:spacing w:after="0" w:line="264" w:lineRule="auto"/>
              <w:ind w:left="375"/>
            </w:pPr>
            <w:r>
              <w:rPr>
                <w:color w:val="000000"/>
              </w:rPr>
              <w:t>Mueller, K. J. Managed Care: Will it Work in Rural Communities?. Presented at Washington Conference of the National Rural Development Partnership.</w:t>
            </w:r>
          </w:p>
        </w:tc>
      </w:tr>
      <w:tr w:rsidR="00FD2881" w14:paraId="4036885A" w14:textId="77777777">
        <w:trPr>
          <w:trHeight w:val="555"/>
          <w:tblCellSpacing w:w="0" w:type="auto"/>
        </w:trPr>
        <w:tc>
          <w:tcPr>
            <w:tcW w:w="2563" w:type="dxa"/>
            <w:tcMar>
              <w:top w:w="15" w:type="dxa"/>
              <w:left w:w="15" w:type="dxa"/>
              <w:bottom w:w="60" w:type="dxa"/>
              <w:right w:w="45" w:type="dxa"/>
            </w:tcMar>
          </w:tcPr>
          <w:p w14:paraId="6CB354B1"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36C50AA7" w14:textId="77777777" w:rsidR="00FD2881" w:rsidRDefault="009326BA">
            <w:pPr>
              <w:spacing w:after="0" w:line="264" w:lineRule="auto"/>
              <w:ind w:left="375"/>
            </w:pPr>
            <w:r>
              <w:rPr>
                <w:color w:val="000000"/>
              </w:rPr>
              <w:t xml:space="preserve">Panel Speaker: “Rural </w:t>
            </w:r>
            <w:r>
              <w:rPr>
                <w:color w:val="000000"/>
              </w:rPr>
              <w:t>Minority Health.”. Presented at Nebraska Statewide Minority Health Conference.</w:t>
            </w:r>
          </w:p>
        </w:tc>
      </w:tr>
      <w:tr w:rsidR="00FD2881" w14:paraId="5799C7F4" w14:textId="77777777">
        <w:trPr>
          <w:trHeight w:val="315"/>
          <w:tblCellSpacing w:w="0" w:type="auto"/>
        </w:trPr>
        <w:tc>
          <w:tcPr>
            <w:tcW w:w="2563" w:type="dxa"/>
            <w:tcMar>
              <w:top w:w="15" w:type="dxa"/>
              <w:left w:w="15" w:type="dxa"/>
              <w:bottom w:w="60" w:type="dxa"/>
              <w:right w:w="45" w:type="dxa"/>
            </w:tcMar>
          </w:tcPr>
          <w:p w14:paraId="0719BCD1"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016D426C" w14:textId="77777777" w:rsidR="00FD2881" w:rsidRDefault="009326BA">
            <w:pPr>
              <w:spacing w:after="0" w:line="264" w:lineRule="auto"/>
              <w:ind w:left="375"/>
            </w:pPr>
            <w:r>
              <w:rPr>
                <w:color w:val="000000"/>
              </w:rPr>
              <w:t>Mueller, K. J. Quality of Care as a Rural Health Issue. American Health Quality Association.</w:t>
            </w:r>
          </w:p>
        </w:tc>
      </w:tr>
      <w:tr w:rsidR="00FD2881" w14:paraId="22C3BF34" w14:textId="77777777">
        <w:trPr>
          <w:trHeight w:val="555"/>
          <w:tblCellSpacing w:w="0" w:type="auto"/>
        </w:trPr>
        <w:tc>
          <w:tcPr>
            <w:tcW w:w="2563" w:type="dxa"/>
            <w:tcMar>
              <w:top w:w="15" w:type="dxa"/>
              <w:left w:w="15" w:type="dxa"/>
              <w:bottom w:w="60" w:type="dxa"/>
              <w:right w:w="45" w:type="dxa"/>
            </w:tcMar>
          </w:tcPr>
          <w:p w14:paraId="4198C79D"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1D2EAD86" w14:textId="77777777" w:rsidR="00FD2881" w:rsidRDefault="009326BA">
            <w:pPr>
              <w:spacing w:after="0" w:line="264" w:lineRule="auto"/>
              <w:ind w:left="375"/>
            </w:pPr>
            <w:r>
              <w:rPr>
                <w:color w:val="000000"/>
              </w:rPr>
              <w:t>Mueller, K. J. Rural Health Care. Presented at Seminar for Knight Center Fellows, Turmoil in Health Care, Knight Center for Specialized Journalism, University of Maryland.</w:t>
            </w:r>
          </w:p>
        </w:tc>
      </w:tr>
      <w:tr w:rsidR="00FD2881" w14:paraId="386842B1" w14:textId="77777777">
        <w:trPr>
          <w:trHeight w:val="315"/>
          <w:tblCellSpacing w:w="0" w:type="auto"/>
        </w:trPr>
        <w:tc>
          <w:tcPr>
            <w:tcW w:w="2563" w:type="dxa"/>
            <w:tcMar>
              <w:top w:w="15" w:type="dxa"/>
              <w:left w:w="15" w:type="dxa"/>
              <w:bottom w:w="60" w:type="dxa"/>
              <w:right w:w="45" w:type="dxa"/>
            </w:tcMar>
          </w:tcPr>
          <w:p w14:paraId="4A8AF958"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508C7B6F" w14:textId="77777777" w:rsidR="00FD2881" w:rsidRDefault="009326BA">
            <w:pPr>
              <w:spacing w:after="0" w:line="264" w:lineRule="auto"/>
              <w:ind w:left="375"/>
            </w:pPr>
            <w:r>
              <w:rPr>
                <w:color w:val="000000"/>
              </w:rPr>
              <w:t>Mueller, K. J. Rural Health in a Post BBA Era. Missouri Hospital Association.</w:t>
            </w:r>
          </w:p>
        </w:tc>
      </w:tr>
      <w:tr w:rsidR="00FD2881" w14:paraId="69274316" w14:textId="77777777">
        <w:trPr>
          <w:trHeight w:val="555"/>
          <w:tblCellSpacing w:w="0" w:type="auto"/>
        </w:trPr>
        <w:tc>
          <w:tcPr>
            <w:tcW w:w="2563" w:type="dxa"/>
            <w:tcMar>
              <w:top w:w="15" w:type="dxa"/>
              <w:left w:w="15" w:type="dxa"/>
              <w:bottom w:w="60" w:type="dxa"/>
              <w:right w:w="45" w:type="dxa"/>
            </w:tcMar>
          </w:tcPr>
          <w:p w14:paraId="12D35353"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50305485" w14:textId="77777777" w:rsidR="00FD2881" w:rsidRDefault="009326BA">
            <w:pPr>
              <w:spacing w:after="0" w:line="264" w:lineRule="auto"/>
              <w:ind w:left="375"/>
            </w:pPr>
            <w:r>
              <w:rPr>
                <w:color w:val="000000"/>
              </w:rPr>
              <w:t xml:space="preserve">Mueller, K. J. Rural Health Policy and the Balanced Budget Act </w:t>
            </w:r>
            <w:r>
              <w:rPr>
                <w:color w:val="000000"/>
              </w:rPr>
              <w:t>of 1997. Association of Nebraska Health Financial Managers.</w:t>
            </w:r>
          </w:p>
        </w:tc>
      </w:tr>
      <w:tr w:rsidR="00FD2881" w14:paraId="2D570FD9" w14:textId="77777777">
        <w:trPr>
          <w:trHeight w:val="315"/>
          <w:tblCellSpacing w:w="0" w:type="auto"/>
        </w:trPr>
        <w:tc>
          <w:tcPr>
            <w:tcW w:w="2563" w:type="dxa"/>
            <w:tcMar>
              <w:top w:w="15" w:type="dxa"/>
              <w:left w:w="15" w:type="dxa"/>
              <w:bottom w:w="60" w:type="dxa"/>
              <w:right w:w="45" w:type="dxa"/>
            </w:tcMar>
          </w:tcPr>
          <w:p w14:paraId="22459BDB" w14:textId="77777777" w:rsidR="00FD2881" w:rsidRDefault="009326BA">
            <w:pPr>
              <w:spacing w:after="0" w:line="264" w:lineRule="auto"/>
              <w:jc w:val="right"/>
            </w:pPr>
            <w:r>
              <w:rPr>
                <w:color w:val="000000"/>
              </w:rPr>
              <w:t>1998</w:t>
            </w:r>
          </w:p>
        </w:tc>
        <w:tc>
          <w:tcPr>
            <w:tcW w:w="10798" w:type="dxa"/>
            <w:tcMar>
              <w:top w:w="15" w:type="dxa"/>
              <w:left w:w="15" w:type="dxa"/>
              <w:bottom w:w="60" w:type="dxa"/>
              <w:right w:w="15" w:type="dxa"/>
            </w:tcMar>
          </w:tcPr>
          <w:p w14:paraId="6378D382" w14:textId="77777777" w:rsidR="00FD2881" w:rsidRDefault="009326BA">
            <w:pPr>
              <w:spacing w:after="0" w:line="264" w:lineRule="auto"/>
              <w:ind w:left="375"/>
            </w:pPr>
            <w:r>
              <w:rPr>
                <w:color w:val="000000"/>
              </w:rPr>
              <w:t>Mueller, K. J. Urban vs. Rural-Based Health Networks. Good Samaritan Foundation.</w:t>
            </w:r>
          </w:p>
        </w:tc>
      </w:tr>
      <w:tr w:rsidR="00FD2881" w14:paraId="22832577" w14:textId="77777777">
        <w:trPr>
          <w:trHeight w:val="555"/>
          <w:tblCellSpacing w:w="0" w:type="auto"/>
        </w:trPr>
        <w:tc>
          <w:tcPr>
            <w:tcW w:w="2563" w:type="dxa"/>
            <w:tcMar>
              <w:top w:w="15" w:type="dxa"/>
              <w:left w:w="15" w:type="dxa"/>
              <w:bottom w:w="60" w:type="dxa"/>
              <w:right w:w="45" w:type="dxa"/>
            </w:tcMar>
          </w:tcPr>
          <w:p w14:paraId="0007C7B6" w14:textId="77777777" w:rsidR="00FD2881" w:rsidRDefault="009326BA">
            <w:pPr>
              <w:spacing w:after="0" w:line="264" w:lineRule="auto"/>
              <w:jc w:val="right"/>
            </w:pPr>
            <w:r>
              <w:rPr>
                <w:color w:val="000000"/>
              </w:rPr>
              <w:t>1999</w:t>
            </w:r>
          </w:p>
        </w:tc>
        <w:tc>
          <w:tcPr>
            <w:tcW w:w="10798" w:type="dxa"/>
            <w:tcMar>
              <w:top w:w="15" w:type="dxa"/>
              <w:left w:w="15" w:type="dxa"/>
              <w:bottom w:w="60" w:type="dxa"/>
              <w:right w:w="15" w:type="dxa"/>
            </w:tcMar>
          </w:tcPr>
          <w:p w14:paraId="4585365B" w14:textId="77777777" w:rsidR="00FD2881" w:rsidRDefault="009326BA">
            <w:pPr>
              <w:spacing w:after="0" w:line="264" w:lineRule="auto"/>
              <w:ind w:left="375"/>
            </w:pPr>
            <w:r>
              <w:rPr>
                <w:color w:val="000000"/>
              </w:rPr>
              <w:t>Mueller, K. J. Managed Care in Rural Areas.</w:t>
            </w:r>
            <w:r>
              <w:rPr>
                <w:color w:val="000000"/>
              </w:rPr>
              <w:t xml:space="preserve"> Presented at American Association of Health Plans Managed Care Institute and Display Forum.</w:t>
            </w:r>
          </w:p>
        </w:tc>
      </w:tr>
      <w:tr w:rsidR="00FD2881" w14:paraId="1A69E6C9" w14:textId="77777777">
        <w:trPr>
          <w:trHeight w:val="555"/>
          <w:tblCellSpacing w:w="0" w:type="auto"/>
        </w:trPr>
        <w:tc>
          <w:tcPr>
            <w:tcW w:w="2563" w:type="dxa"/>
            <w:tcMar>
              <w:top w:w="15" w:type="dxa"/>
              <w:left w:w="15" w:type="dxa"/>
              <w:bottom w:w="60" w:type="dxa"/>
              <w:right w:w="45" w:type="dxa"/>
            </w:tcMar>
          </w:tcPr>
          <w:p w14:paraId="1C4116A2" w14:textId="77777777" w:rsidR="00FD2881" w:rsidRDefault="009326BA">
            <w:pPr>
              <w:spacing w:after="0" w:line="264" w:lineRule="auto"/>
              <w:jc w:val="right"/>
            </w:pPr>
            <w:r>
              <w:rPr>
                <w:color w:val="000000"/>
              </w:rPr>
              <w:t>1999</w:t>
            </w:r>
          </w:p>
        </w:tc>
        <w:tc>
          <w:tcPr>
            <w:tcW w:w="10798" w:type="dxa"/>
            <w:tcMar>
              <w:top w:w="15" w:type="dxa"/>
              <w:left w:w="15" w:type="dxa"/>
              <w:bottom w:w="60" w:type="dxa"/>
              <w:right w:w="15" w:type="dxa"/>
            </w:tcMar>
          </w:tcPr>
          <w:p w14:paraId="080DF482" w14:textId="77777777" w:rsidR="00FD2881" w:rsidRDefault="009326BA">
            <w:pPr>
              <w:spacing w:after="0" w:line="264" w:lineRule="auto"/>
              <w:ind w:left="375"/>
            </w:pPr>
            <w:r>
              <w:rPr>
                <w:color w:val="000000"/>
              </w:rPr>
              <w:t>Mueller, K. J. Managed Care: Present and Future. Midwest American Society for Public Administration.</w:t>
            </w:r>
          </w:p>
        </w:tc>
      </w:tr>
      <w:tr w:rsidR="00FD2881" w14:paraId="151AEF89" w14:textId="77777777">
        <w:trPr>
          <w:trHeight w:val="555"/>
          <w:tblCellSpacing w:w="0" w:type="auto"/>
        </w:trPr>
        <w:tc>
          <w:tcPr>
            <w:tcW w:w="2563" w:type="dxa"/>
            <w:tcMar>
              <w:top w:w="15" w:type="dxa"/>
              <w:left w:w="15" w:type="dxa"/>
              <w:bottom w:w="60" w:type="dxa"/>
              <w:right w:w="45" w:type="dxa"/>
            </w:tcMar>
          </w:tcPr>
          <w:p w14:paraId="6BC77267" w14:textId="77777777" w:rsidR="00FD2881" w:rsidRDefault="009326BA">
            <w:pPr>
              <w:spacing w:after="0" w:line="264" w:lineRule="auto"/>
              <w:jc w:val="right"/>
            </w:pPr>
            <w:r>
              <w:rPr>
                <w:color w:val="000000"/>
              </w:rPr>
              <w:t>1999</w:t>
            </w:r>
          </w:p>
        </w:tc>
        <w:tc>
          <w:tcPr>
            <w:tcW w:w="10798" w:type="dxa"/>
            <w:tcMar>
              <w:top w:w="15" w:type="dxa"/>
              <w:left w:w="15" w:type="dxa"/>
              <w:bottom w:w="60" w:type="dxa"/>
              <w:right w:w="15" w:type="dxa"/>
            </w:tcMar>
          </w:tcPr>
          <w:p w14:paraId="5D7CBAE6" w14:textId="77777777" w:rsidR="00FD2881" w:rsidRDefault="009326BA">
            <w:pPr>
              <w:spacing w:after="0" w:line="264" w:lineRule="auto"/>
              <w:ind w:left="375"/>
            </w:pPr>
            <w:r>
              <w:rPr>
                <w:color w:val="000000"/>
              </w:rPr>
              <w:t xml:space="preserve">Mueller, K. J. Rural Health Research and </w:t>
            </w:r>
            <w:r>
              <w:rPr>
                <w:color w:val="000000"/>
              </w:rPr>
              <w:t>Policy: From CAHs to CHIP and More. Presented at Capital Area Rural Health Roundtable.</w:t>
            </w:r>
          </w:p>
        </w:tc>
      </w:tr>
      <w:tr w:rsidR="00FD2881" w14:paraId="7FE4556B" w14:textId="77777777">
        <w:trPr>
          <w:trHeight w:val="780"/>
          <w:tblCellSpacing w:w="0" w:type="auto"/>
        </w:trPr>
        <w:tc>
          <w:tcPr>
            <w:tcW w:w="2563" w:type="dxa"/>
            <w:tcMar>
              <w:top w:w="15" w:type="dxa"/>
              <w:left w:w="15" w:type="dxa"/>
              <w:bottom w:w="60" w:type="dxa"/>
              <w:right w:w="45" w:type="dxa"/>
            </w:tcMar>
          </w:tcPr>
          <w:p w14:paraId="4564166A"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2BBCAA77" w14:textId="77777777" w:rsidR="00FD2881" w:rsidRDefault="009326BA">
            <w:pPr>
              <w:spacing w:after="0" w:line="264" w:lineRule="auto"/>
              <w:ind w:left="375"/>
            </w:pPr>
            <w:r>
              <w:rPr>
                <w:color w:val="000000"/>
              </w:rPr>
              <w:t>Mueller, K. J. BBRA Issues in the Critical Access Hospital Program, and Future Policy Issues Affecting Critical Access Hospitals. Presented at Meeting of Region C of the National Organization of State Offices of Rural Health.</w:t>
            </w:r>
          </w:p>
        </w:tc>
      </w:tr>
      <w:tr w:rsidR="00FD2881" w14:paraId="16D2C614" w14:textId="77777777">
        <w:trPr>
          <w:trHeight w:val="780"/>
          <w:tblCellSpacing w:w="0" w:type="auto"/>
        </w:trPr>
        <w:tc>
          <w:tcPr>
            <w:tcW w:w="2563" w:type="dxa"/>
            <w:tcMar>
              <w:top w:w="15" w:type="dxa"/>
              <w:left w:w="15" w:type="dxa"/>
              <w:bottom w:w="60" w:type="dxa"/>
              <w:right w:w="45" w:type="dxa"/>
            </w:tcMar>
          </w:tcPr>
          <w:p w14:paraId="75ADE0EE"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2A9AFC6E" w14:textId="77777777" w:rsidR="00FD2881" w:rsidRDefault="009326BA">
            <w:pPr>
              <w:spacing w:after="0" w:line="264" w:lineRule="auto"/>
              <w:ind w:left="375"/>
            </w:pPr>
            <w:r>
              <w:rPr>
                <w:color w:val="000000"/>
              </w:rPr>
              <w:t>Mueller, K. J. Change in Rural Health Care Delivery: Possibilities Created by Federal Legislation. Presented at Quad State Health Care Institute, Healthcare Financial Management Association of South Dakota.</w:t>
            </w:r>
          </w:p>
        </w:tc>
      </w:tr>
      <w:tr w:rsidR="00FD2881" w14:paraId="7C5EE194" w14:textId="77777777">
        <w:trPr>
          <w:trHeight w:val="555"/>
          <w:tblCellSpacing w:w="0" w:type="auto"/>
        </w:trPr>
        <w:tc>
          <w:tcPr>
            <w:tcW w:w="2563" w:type="dxa"/>
            <w:tcMar>
              <w:top w:w="15" w:type="dxa"/>
              <w:left w:w="15" w:type="dxa"/>
              <w:bottom w:w="60" w:type="dxa"/>
              <w:right w:w="45" w:type="dxa"/>
            </w:tcMar>
          </w:tcPr>
          <w:p w14:paraId="2F05B6FF"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094A244A" w14:textId="77777777" w:rsidR="00FD2881" w:rsidRDefault="009326BA">
            <w:pPr>
              <w:spacing w:after="0" w:line="264" w:lineRule="auto"/>
              <w:ind w:left="375"/>
            </w:pPr>
            <w:r>
              <w:rPr>
                <w:color w:val="000000"/>
              </w:rPr>
              <w:t>Mueller, K. J. Demographics of Healthcare in Nebraska.</w:t>
            </w:r>
            <w:r>
              <w:rPr>
                <w:color w:val="000000"/>
              </w:rPr>
              <w:t xml:space="preserve"> Presented at 20th Anniversary Educational Conference, Nebraska Infection Control Network.</w:t>
            </w:r>
          </w:p>
        </w:tc>
      </w:tr>
      <w:tr w:rsidR="00FD2881" w14:paraId="0567CBFE" w14:textId="77777777">
        <w:trPr>
          <w:trHeight w:val="555"/>
          <w:tblCellSpacing w:w="0" w:type="auto"/>
        </w:trPr>
        <w:tc>
          <w:tcPr>
            <w:tcW w:w="2563" w:type="dxa"/>
            <w:tcMar>
              <w:top w:w="15" w:type="dxa"/>
              <w:left w:w="15" w:type="dxa"/>
              <w:bottom w:w="60" w:type="dxa"/>
              <w:right w:w="45" w:type="dxa"/>
            </w:tcMar>
          </w:tcPr>
          <w:p w14:paraId="5F00DB88"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3EF2D87B" w14:textId="77777777" w:rsidR="00FD2881" w:rsidRDefault="009326BA">
            <w:pPr>
              <w:spacing w:after="0" w:line="264" w:lineRule="auto"/>
              <w:ind w:left="375"/>
            </w:pPr>
            <w:r>
              <w:rPr>
                <w:color w:val="000000"/>
              </w:rPr>
              <w:t>Mueller, K. J. Disequilibrium in National Health Policy: Are We Ready for the Future?.</w:t>
            </w:r>
            <w:r>
              <w:rPr>
                <w:color w:val="000000"/>
              </w:rPr>
              <w:t xml:space="preserve"> Professional Society for Healthcare Group Purchasing.</w:t>
            </w:r>
          </w:p>
        </w:tc>
      </w:tr>
      <w:tr w:rsidR="00FD2881" w14:paraId="6EAA9D63" w14:textId="77777777">
        <w:trPr>
          <w:trHeight w:val="555"/>
          <w:tblCellSpacing w:w="0" w:type="auto"/>
        </w:trPr>
        <w:tc>
          <w:tcPr>
            <w:tcW w:w="2563" w:type="dxa"/>
            <w:tcMar>
              <w:top w:w="15" w:type="dxa"/>
              <w:left w:w="15" w:type="dxa"/>
              <w:bottom w:w="60" w:type="dxa"/>
              <w:right w:w="45" w:type="dxa"/>
            </w:tcMar>
          </w:tcPr>
          <w:p w14:paraId="7A097290"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577CED5B" w14:textId="77777777" w:rsidR="00FD2881" w:rsidRDefault="009326BA">
            <w:pPr>
              <w:spacing w:after="0" w:line="264" w:lineRule="auto"/>
              <w:ind w:left="375"/>
            </w:pPr>
            <w:r>
              <w:rPr>
                <w:color w:val="000000"/>
              </w:rPr>
              <w:t>Mueller, K. J. Federal Legislation Affecting Local Leadership Decisions. Presented at Nebraska Rural Health Association Meeting.</w:t>
            </w:r>
          </w:p>
        </w:tc>
      </w:tr>
      <w:tr w:rsidR="00FD2881" w14:paraId="6304ED1C" w14:textId="77777777">
        <w:trPr>
          <w:trHeight w:val="555"/>
          <w:tblCellSpacing w:w="0" w:type="auto"/>
        </w:trPr>
        <w:tc>
          <w:tcPr>
            <w:tcW w:w="2563" w:type="dxa"/>
            <w:tcMar>
              <w:top w:w="15" w:type="dxa"/>
              <w:left w:w="15" w:type="dxa"/>
              <w:bottom w:w="60" w:type="dxa"/>
              <w:right w:w="45" w:type="dxa"/>
            </w:tcMar>
          </w:tcPr>
          <w:p w14:paraId="2264DD4C"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128A69AE" w14:textId="77777777" w:rsidR="00FD2881" w:rsidRDefault="009326BA">
            <w:pPr>
              <w:spacing w:after="0" w:line="264" w:lineRule="auto"/>
              <w:ind w:left="375"/>
            </w:pPr>
            <w:r>
              <w:rPr>
                <w:color w:val="000000"/>
              </w:rPr>
              <w:t>Mueller, K. J. Hospital Reimbursement Issues. Rural Health Policy Institute, National Rural Health Association.</w:t>
            </w:r>
          </w:p>
        </w:tc>
      </w:tr>
      <w:tr w:rsidR="00FD2881" w14:paraId="5E2149E4" w14:textId="77777777">
        <w:trPr>
          <w:trHeight w:val="315"/>
          <w:tblCellSpacing w:w="0" w:type="auto"/>
        </w:trPr>
        <w:tc>
          <w:tcPr>
            <w:tcW w:w="2563" w:type="dxa"/>
            <w:tcMar>
              <w:top w:w="15" w:type="dxa"/>
              <w:left w:w="15" w:type="dxa"/>
              <w:bottom w:w="60" w:type="dxa"/>
              <w:right w:w="45" w:type="dxa"/>
            </w:tcMar>
          </w:tcPr>
          <w:p w14:paraId="4F092E27"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2E3C65FC" w14:textId="77777777" w:rsidR="00FD2881" w:rsidRDefault="009326BA">
            <w:pPr>
              <w:spacing w:after="0" w:line="264" w:lineRule="auto"/>
              <w:ind w:left="375"/>
            </w:pPr>
            <w:r>
              <w:rPr>
                <w:color w:val="000000"/>
              </w:rPr>
              <w:t>Mueller, K. J. How Can We fill the Gaps?. Presented at Rural Health Nursing Conference.</w:t>
            </w:r>
          </w:p>
        </w:tc>
      </w:tr>
      <w:tr w:rsidR="00FD2881" w14:paraId="2BC74F5F" w14:textId="77777777">
        <w:trPr>
          <w:trHeight w:val="555"/>
          <w:tblCellSpacing w:w="0" w:type="auto"/>
        </w:trPr>
        <w:tc>
          <w:tcPr>
            <w:tcW w:w="2563" w:type="dxa"/>
            <w:tcMar>
              <w:top w:w="15" w:type="dxa"/>
              <w:left w:w="15" w:type="dxa"/>
              <w:bottom w:w="60" w:type="dxa"/>
              <w:right w:w="45" w:type="dxa"/>
            </w:tcMar>
          </w:tcPr>
          <w:p w14:paraId="3E1C8566"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67365E2A" w14:textId="77777777" w:rsidR="00FD2881" w:rsidRDefault="009326BA">
            <w:pPr>
              <w:spacing w:after="0" w:line="264" w:lineRule="auto"/>
              <w:ind w:left="375"/>
            </w:pPr>
            <w:r>
              <w:rPr>
                <w:color w:val="000000"/>
              </w:rPr>
              <w:t xml:space="preserve">Mueller, K. J. Reshaping the Government’s Role in Health Care Finance: The Foundation is Being </w:t>
            </w:r>
            <w:r>
              <w:rPr>
                <w:color w:val="000000"/>
              </w:rPr>
              <w:t>Poured. Presented at Annual Meeting of the National Healthcare Coalition.</w:t>
            </w:r>
          </w:p>
        </w:tc>
      </w:tr>
      <w:tr w:rsidR="00FD2881" w14:paraId="315616A6" w14:textId="77777777">
        <w:trPr>
          <w:trHeight w:val="780"/>
          <w:tblCellSpacing w:w="0" w:type="auto"/>
        </w:trPr>
        <w:tc>
          <w:tcPr>
            <w:tcW w:w="2563" w:type="dxa"/>
            <w:tcMar>
              <w:top w:w="15" w:type="dxa"/>
              <w:left w:w="15" w:type="dxa"/>
              <w:bottom w:w="60" w:type="dxa"/>
              <w:right w:w="45" w:type="dxa"/>
            </w:tcMar>
          </w:tcPr>
          <w:p w14:paraId="183CA863"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6A148C45" w14:textId="77777777" w:rsidR="00FD2881" w:rsidRDefault="009326BA">
            <w:pPr>
              <w:spacing w:after="0" w:line="264" w:lineRule="auto"/>
              <w:ind w:left="375"/>
            </w:pPr>
            <w:r>
              <w:rPr>
                <w:color w:val="000000"/>
              </w:rPr>
              <w:t>Mueller, K. J. “Managed Care in Rural Areas”, User Liaison Program Session: Rural Health Care: Challenges and Opportunities for States and Communities. Agency for Healthcare Research and Quality.</w:t>
            </w:r>
          </w:p>
        </w:tc>
      </w:tr>
      <w:tr w:rsidR="00FD2881" w14:paraId="36E9767E" w14:textId="77777777">
        <w:trPr>
          <w:trHeight w:val="555"/>
          <w:tblCellSpacing w:w="0" w:type="auto"/>
        </w:trPr>
        <w:tc>
          <w:tcPr>
            <w:tcW w:w="2563" w:type="dxa"/>
            <w:tcMar>
              <w:top w:w="15" w:type="dxa"/>
              <w:left w:w="15" w:type="dxa"/>
              <w:bottom w:w="60" w:type="dxa"/>
              <w:right w:w="45" w:type="dxa"/>
            </w:tcMar>
          </w:tcPr>
          <w:p w14:paraId="4EAFA124" w14:textId="77777777" w:rsidR="00FD2881" w:rsidRDefault="009326BA">
            <w:pPr>
              <w:spacing w:after="0" w:line="264" w:lineRule="auto"/>
              <w:jc w:val="right"/>
            </w:pPr>
            <w:r>
              <w:rPr>
                <w:color w:val="000000"/>
              </w:rPr>
              <w:t>2001</w:t>
            </w:r>
          </w:p>
        </w:tc>
        <w:tc>
          <w:tcPr>
            <w:tcW w:w="10798" w:type="dxa"/>
            <w:tcMar>
              <w:top w:w="15" w:type="dxa"/>
              <w:left w:w="15" w:type="dxa"/>
              <w:bottom w:w="60" w:type="dxa"/>
              <w:right w:w="15" w:type="dxa"/>
            </w:tcMar>
          </w:tcPr>
          <w:p w14:paraId="42C5BCD1" w14:textId="77777777" w:rsidR="00FD2881" w:rsidRDefault="009326BA">
            <w:pPr>
              <w:spacing w:after="0" w:line="264" w:lineRule="auto"/>
              <w:ind w:left="375"/>
            </w:pPr>
            <w:r>
              <w:rPr>
                <w:color w:val="000000"/>
              </w:rPr>
              <w:t>Mueller, K. J. Health Care Policy for the Great Plains.</w:t>
            </w:r>
            <w:r>
              <w:rPr>
                <w:color w:val="000000"/>
              </w:rPr>
              <w:t xml:space="preserve"> Presented at Symposium on National Policy for Addressing Population Loss in the Great Plains.</w:t>
            </w:r>
          </w:p>
        </w:tc>
      </w:tr>
      <w:tr w:rsidR="00FD2881" w14:paraId="7CC85EFA" w14:textId="77777777">
        <w:trPr>
          <w:trHeight w:val="555"/>
          <w:tblCellSpacing w:w="0" w:type="auto"/>
        </w:trPr>
        <w:tc>
          <w:tcPr>
            <w:tcW w:w="2563" w:type="dxa"/>
            <w:tcMar>
              <w:top w:w="15" w:type="dxa"/>
              <w:left w:w="15" w:type="dxa"/>
              <w:bottom w:w="60" w:type="dxa"/>
              <w:right w:w="45" w:type="dxa"/>
            </w:tcMar>
          </w:tcPr>
          <w:p w14:paraId="35738E13" w14:textId="77777777" w:rsidR="00FD2881" w:rsidRDefault="009326BA">
            <w:pPr>
              <w:spacing w:after="0" w:line="264" w:lineRule="auto"/>
              <w:jc w:val="right"/>
            </w:pPr>
            <w:r>
              <w:rPr>
                <w:color w:val="000000"/>
              </w:rPr>
              <w:t>2001</w:t>
            </w:r>
          </w:p>
        </w:tc>
        <w:tc>
          <w:tcPr>
            <w:tcW w:w="10798" w:type="dxa"/>
            <w:tcMar>
              <w:top w:w="15" w:type="dxa"/>
              <w:left w:w="15" w:type="dxa"/>
              <w:bottom w:w="60" w:type="dxa"/>
              <w:right w:w="15" w:type="dxa"/>
            </w:tcMar>
          </w:tcPr>
          <w:p w14:paraId="2D1E41A0" w14:textId="77777777" w:rsidR="00FD2881" w:rsidRDefault="009326BA">
            <w:pPr>
              <w:spacing w:after="0" w:line="264" w:lineRule="auto"/>
              <w:ind w:left="375"/>
            </w:pPr>
            <w:r>
              <w:rPr>
                <w:color w:val="000000"/>
              </w:rPr>
              <w:t>Mueller, K. J. Rural Health Challenges for Access and Quality of Care. Presented at Midwestern Legislative Conference of the Council of State Governments.</w:t>
            </w:r>
          </w:p>
        </w:tc>
      </w:tr>
      <w:tr w:rsidR="00FD2881" w14:paraId="7667F780" w14:textId="77777777">
        <w:trPr>
          <w:trHeight w:val="1365"/>
          <w:tblCellSpacing w:w="0" w:type="auto"/>
        </w:trPr>
        <w:tc>
          <w:tcPr>
            <w:tcW w:w="2563" w:type="dxa"/>
            <w:tcMar>
              <w:top w:w="15" w:type="dxa"/>
              <w:left w:w="15" w:type="dxa"/>
              <w:bottom w:w="60" w:type="dxa"/>
              <w:right w:w="45" w:type="dxa"/>
            </w:tcMar>
          </w:tcPr>
          <w:p w14:paraId="2DF0A471"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03E15434" w14:textId="77777777" w:rsidR="00FD2881" w:rsidRDefault="009326BA">
            <w:pPr>
              <w:spacing w:after="0" w:line="264" w:lineRule="auto"/>
              <w:ind w:left="375"/>
            </w:pPr>
            <w:r>
              <w:rPr>
                <w:color w:val="000000"/>
              </w:rPr>
              <w:t>Mueller, K. J. Finding Physicians for Rural Areas.</w:t>
            </w:r>
            <w:r>
              <w:rPr>
                <w:color w:val="000000"/>
              </w:rPr>
              <w:t xml:space="preserve"> Presented at The J-1 Visa Waiver Program at the National Association of Community Health Centers Annual Convention and Community Health Institute.</w:t>
            </w:r>
          </w:p>
        </w:tc>
      </w:tr>
      <w:tr w:rsidR="00FD2881" w14:paraId="655229E7" w14:textId="77777777">
        <w:trPr>
          <w:trHeight w:val="555"/>
          <w:tblCellSpacing w:w="0" w:type="auto"/>
        </w:trPr>
        <w:tc>
          <w:tcPr>
            <w:tcW w:w="2563" w:type="dxa"/>
            <w:tcMar>
              <w:top w:w="15" w:type="dxa"/>
              <w:left w:w="15" w:type="dxa"/>
              <w:bottom w:w="60" w:type="dxa"/>
              <w:right w:w="45" w:type="dxa"/>
            </w:tcMar>
          </w:tcPr>
          <w:p w14:paraId="0D8ED493"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3B7DD49C" w14:textId="77777777" w:rsidR="00FD2881" w:rsidRDefault="009326BA">
            <w:pPr>
              <w:spacing w:after="0" w:line="264" w:lineRule="auto"/>
              <w:ind w:left="375"/>
            </w:pPr>
            <w:r>
              <w:rPr>
                <w:color w:val="000000"/>
              </w:rPr>
              <w:t>Mueller, K. J. Meeting the Demand for Healthcare Services: Workforce Supply for Rural America. Presented at Annual Collaboration Meeting of Hospitals in the Four Corners.</w:t>
            </w:r>
          </w:p>
        </w:tc>
      </w:tr>
      <w:tr w:rsidR="00FD2881" w14:paraId="309DA466" w14:textId="77777777">
        <w:trPr>
          <w:trHeight w:val="555"/>
          <w:tblCellSpacing w:w="0" w:type="auto"/>
        </w:trPr>
        <w:tc>
          <w:tcPr>
            <w:tcW w:w="2563" w:type="dxa"/>
            <w:tcMar>
              <w:top w:w="15" w:type="dxa"/>
              <w:left w:w="15" w:type="dxa"/>
              <w:bottom w:w="60" w:type="dxa"/>
              <w:right w:w="45" w:type="dxa"/>
            </w:tcMar>
          </w:tcPr>
          <w:p w14:paraId="1C1E7CD4" w14:textId="77777777" w:rsidR="00FD2881" w:rsidRDefault="009326BA">
            <w:pPr>
              <w:spacing w:after="0" w:line="264" w:lineRule="auto"/>
              <w:jc w:val="right"/>
            </w:pPr>
            <w:r>
              <w:rPr>
                <w:color w:val="000000"/>
              </w:rPr>
              <w:t>2002</w:t>
            </w:r>
          </w:p>
        </w:tc>
        <w:tc>
          <w:tcPr>
            <w:tcW w:w="10798" w:type="dxa"/>
            <w:tcMar>
              <w:top w:w="15" w:type="dxa"/>
              <w:left w:w="15" w:type="dxa"/>
              <w:bottom w:w="60" w:type="dxa"/>
              <w:right w:w="15" w:type="dxa"/>
            </w:tcMar>
          </w:tcPr>
          <w:p w14:paraId="58A798CC" w14:textId="77777777" w:rsidR="00FD2881" w:rsidRDefault="009326BA">
            <w:pPr>
              <w:spacing w:after="0" w:line="264" w:lineRule="auto"/>
              <w:ind w:left="375"/>
            </w:pPr>
            <w:r>
              <w:rPr>
                <w:color w:val="000000"/>
              </w:rPr>
              <w:t>Mueller, K. J. Roundtable on Bioterrorism Preparedness. American Political Science Association.</w:t>
            </w:r>
          </w:p>
        </w:tc>
      </w:tr>
      <w:tr w:rsidR="00FD2881" w14:paraId="0A6A2891" w14:textId="77777777">
        <w:trPr>
          <w:trHeight w:val="1005"/>
          <w:tblCellSpacing w:w="0" w:type="auto"/>
        </w:trPr>
        <w:tc>
          <w:tcPr>
            <w:tcW w:w="2563" w:type="dxa"/>
            <w:tcMar>
              <w:top w:w="15" w:type="dxa"/>
              <w:left w:w="15" w:type="dxa"/>
              <w:bottom w:w="60" w:type="dxa"/>
              <w:right w:w="45" w:type="dxa"/>
            </w:tcMar>
          </w:tcPr>
          <w:p w14:paraId="2AB8B22D" w14:textId="77777777" w:rsidR="00FD2881" w:rsidRDefault="009326BA">
            <w:pPr>
              <w:spacing w:after="0" w:line="264" w:lineRule="auto"/>
              <w:jc w:val="right"/>
            </w:pPr>
            <w:r>
              <w:rPr>
                <w:color w:val="000000"/>
              </w:rPr>
              <w:t>2003</w:t>
            </w:r>
          </w:p>
        </w:tc>
        <w:tc>
          <w:tcPr>
            <w:tcW w:w="10798" w:type="dxa"/>
            <w:tcMar>
              <w:top w:w="15" w:type="dxa"/>
              <w:left w:w="15" w:type="dxa"/>
              <w:bottom w:w="60" w:type="dxa"/>
              <w:right w:w="15" w:type="dxa"/>
            </w:tcMar>
          </w:tcPr>
          <w:p w14:paraId="0A982904" w14:textId="77777777" w:rsidR="00FD2881" w:rsidRDefault="009326BA">
            <w:pPr>
              <w:spacing w:after="0" w:line="264" w:lineRule="auto"/>
              <w:ind w:left="375"/>
            </w:pPr>
            <w:r>
              <w:rPr>
                <w:color w:val="000000"/>
              </w:rPr>
              <w:t xml:space="preserve">Mueller, K. J. General Session Presentations: “Rural Health: Care in </w:t>
            </w:r>
            <w:r>
              <w:rPr>
                <w:color w:val="000000"/>
              </w:rPr>
              <w:t>Place;” “The New Nebraska and Its Effects on Our State’s Economy;” “From Policy to Practice: What the Legislative Changes will Mean for Rural Nebraska (Medicare Payment).”. Nebraska Rural Health Association.</w:t>
            </w:r>
          </w:p>
        </w:tc>
      </w:tr>
      <w:tr w:rsidR="00FD2881" w14:paraId="3428FBE7" w14:textId="77777777">
        <w:trPr>
          <w:trHeight w:val="315"/>
          <w:tblCellSpacing w:w="0" w:type="auto"/>
        </w:trPr>
        <w:tc>
          <w:tcPr>
            <w:tcW w:w="2563" w:type="dxa"/>
            <w:tcMar>
              <w:top w:w="15" w:type="dxa"/>
              <w:left w:w="15" w:type="dxa"/>
              <w:bottom w:w="60" w:type="dxa"/>
              <w:right w:w="45" w:type="dxa"/>
            </w:tcMar>
          </w:tcPr>
          <w:p w14:paraId="25A2F94D" w14:textId="77777777" w:rsidR="00FD2881" w:rsidRDefault="009326BA">
            <w:pPr>
              <w:spacing w:after="0" w:line="264" w:lineRule="auto"/>
              <w:jc w:val="right"/>
            </w:pPr>
            <w:r>
              <w:rPr>
                <w:color w:val="000000"/>
              </w:rPr>
              <w:t>2003</w:t>
            </w:r>
          </w:p>
        </w:tc>
        <w:tc>
          <w:tcPr>
            <w:tcW w:w="10798" w:type="dxa"/>
            <w:tcMar>
              <w:top w:w="15" w:type="dxa"/>
              <w:left w:w="15" w:type="dxa"/>
              <w:bottom w:w="60" w:type="dxa"/>
              <w:right w:w="15" w:type="dxa"/>
            </w:tcMar>
          </w:tcPr>
          <w:p w14:paraId="7842C268" w14:textId="77777777" w:rsidR="00FD2881" w:rsidRDefault="009326BA">
            <w:pPr>
              <w:spacing w:after="0" w:line="264" w:lineRule="auto"/>
              <w:ind w:left="375"/>
            </w:pPr>
            <w:r>
              <w:rPr>
                <w:color w:val="000000"/>
              </w:rPr>
              <w:t>Mueller, K. J. Medicare and Medicaid Payment Issues. Office of Rural Health Policy.</w:t>
            </w:r>
          </w:p>
        </w:tc>
      </w:tr>
      <w:tr w:rsidR="00FD2881" w14:paraId="668DDF12" w14:textId="77777777">
        <w:trPr>
          <w:trHeight w:val="315"/>
          <w:tblCellSpacing w:w="0" w:type="auto"/>
        </w:trPr>
        <w:tc>
          <w:tcPr>
            <w:tcW w:w="2563" w:type="dxa"/>
            <w:tcMar>
              <w:top w:w="15" w:type="dxa"/>
              <w:left w:w="15" w:type="dxa"/>
              <w:bottom w:w="60" w:type="dxa"/>
              <w:right w:w="45" w:type="dxa"/>
            </w:tcMar>
          </w:tcPr>
          <w:p w14:paraId="2354AAF4" w14:textId="77777777" w:rsidR="00FD2881" w:rsidRDefault="009326BA">
            <w:pPr>
              <w:spacing w:after="0" w:line="264" w:lineRule="auto"/>
              <w:jc w:val="right"/>
            </w:pPr>
            <w:r>
              <w:rPr>
                <w:color w:val="000000"/>
              </w:rPr>
              <w:t>2003</w:t>
            </w:r>
          </w:p>
        </w:tc>
        <w:tc>
          <w:tcPr>
            <w:tcW w:w="10798" w:type="dxa"/>
            <w:tcMar>
              <w:top w:w="15" w:type="dxa"/>
              <w:left w:w="15" w:type="dxa"/>
              <w:bottom w:w="60" w:type="dxa"/>
              <w:right w:w="15" w:type="dxa"/>
            </w:tcMar>
          </w:tcPr>
          <w:p w14:paraId="022F2AE9" w14:textId="77777777" w:rsidR="00FD2881" w:rsidRDefault="009326BA">
            <w:pPr>
              <w:spacing w:after="0" w:line="264" w:lineRule="auto"/>
              <w:ind w:left="375"/>
            </w:pPr>
            <w:r>
              <w:rPr>
                <w:color w:val="000000"/>
              </w:rPr>
              <w:t>Mueller, K. J. Operation Rural Health Works. National Rural Health Association.</w:t>
            </w:r>
          </w:p>
        </w:tc>
      </w:tr>
      <w:tr w:rsidR="00FD2881" w14:paraId="30DDE9D1" w14:textId="77777777">
        <w:trPr>
          <w:trHeight w:val="315"/>
          <w:tblCellSpacing w:w="0" w:type="auto"/>
        </w:trPr>
        <w:tc>
          <w:tcPr>
            <w:tcW w:w="2563" w:type="dxa"/>
            <w:tcMar>
              <w:top w:w="15" w:type="dxa"/>
              <w:left w:w="15" w:type="dxa"/>
              <w:bottom w:w="60" w:type="dxa"/>
              <w:right w:w="45" w:type="dxa"/>
            </w:tcMar>
          </w:tcPr>
          <w:p w14:paraId="6BB398BE" w14:textId="77777777" w:rsidR="00FD2881" w:rsidRDefault="009326BA">
            <w:pPr>
              <w:spacing w:after="0" w:line="264" w:lineRule="auto"/>
              <w:jc w:val="right"/>
            </w:pPr>
            <w:r>
              <w:rPr>
                <w:color w:val="000000"/>
              </w:rPr>
              <w:t>2003</w:t>
            </w:r>
          </w:p>
        </w:tc>
        <w:tc>
          <w:tcPr>
            <w:tcW w:w="10798" w:type="dxa"/>
            <w:tcMar>
              <w:top w:w="15" w:type="dxa"/>
              <w:left w:w="15" w:type="dxa"/>
              <w:bottom w:w="60" w:type="dxa"/>
              <w:right w:w="15" w:type="dxa"/>
            </w:tcMar>
          </w:tcPr>
          <w:p w14:paraId="63F7B4BF" w14:textId="77777777" w:rsidR="00FD2881" w:rsidRDefault="009326BA">
            <w:pPr>
              <w:spacing w:after="0" w:line="264" w:lineRule="auto"/>
              <w:ind w:left="375"/>
            </w:pPr>
            <w:r>
              <w:rPr>
                <w:color w:val="000000"/>
              </w:rPr>
              <w:t>Mueller, K. J. Preparing Policy Briefs. Rural Sociology Association.</w:t>
            </w:r>
          </w:p>
        </w:tc>
      </w:tr>
      <w:tr w:rsidR="00FD2881" w14:paraId="583A7FCC" w14:textId="77777777">
        <w:trPr>
          <w:trHeight w:val="555"/>
          <w:tblCellSpacing w:w="0" w:type="auto"/>
        </w:trPr>
        <w:tc>
          <w:tcPr>
            <w:tcW w:w="2563" w:type="dxa"/>
            <w:tcMar>
              <w:top w:w="15" w:type="dxa"/>
              <w:left w:w="15" w:type="dxa"/>
              <w:bottom w:w="60" w:type="dxa"/>
              <w:right w:w="45" w:type="dxa"/>
            </w:tcMar>
          </w:tcPr>
          <w:p w14:paraId="4C5FB604"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0ED68F0C" w14:textId="77777777" w:rsidR="00FD2881" w:rsidRDefault="009326BA">
            <w:pPr>
              <w:spacing w:after="0" w:line="264" w:lineRule="auto"/>
              <w:ind w:left="375"/>
            </w:pPr>
            <w:r>
              <w:rPr>
                <w:color w:val="000000"/>
              </w:rPr>
              <w:t xml:space="preserve">Mueller, K. J. Changing Rural </w:t>
            </w:r>
            <w:r>
              <w:rPr>
                <w:color w:val="000000"/>
              </w:rPr>
              <w:t>Populations and Impact on Public Policy. Kansas Health Policy Forum.</w:t>
            </w:r>
          </w:p>
        </w:tc>
      </w:tr>
      <w:tr w:rsidR="00FD2881" w14:paraId="21FCDCDC" w14:textId="77777777">
        <w:trPr>
          <w:trHeight w:val="780"/>
          <w:tblCellSpacing w:w="0" w:type="auto"/>
        </w:trPr>
        <w:tc>
          <w:tcPr>
            <w:tcW w:w="2563" w:type="dxa"/>
            <w:tcMar>
              <w:top w:w="15" w:type="dxa"/>
              <w:left w:w="15" w:type="dxa"/>
              <w:bottom w:w="60" w:type="dxa"/>
              <w:right w:w="45" w:type="dxa"/>
            </w:tcMar>
          </w:tcPr>
          <w:p w14:paraId="5745970A"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23C043FC" w14:textId="77777777" w:rsidR="00FD2881" w:rsidRDefault="009326BA">
            <w:pPr>
              <w:spacing w:after="0" w:line="264" w:lineRule="auto"/>
              <w:ind w:left="375"/>
            </w:pPr>
            <w:r>
              <w:rPr>
                <w:color w:val="000000"/>
              </w:rPr>
              <w:t>Mueller, K. J. Implementation and Impact of the Medicare Prescription Drug, Improvement and Modernization Act of 2003, Rural Provisions and Section 405.</w:t>
            </w:r>
            <w:r>
              <w:rPr>
                <w:color w:val="000000"/>
              </w:rPr>
              <w:t xml:space="preserve"> Presented at Texas Critical Access Hospital Conference.</w:t>
            </w:r>
          </w:p>
        </w:tc>
      </w:tr>
      <w:tr w:rsidR="00FD2881" w14:paraId="2509F9F1" w14:textId="77777777">
        <w:trPr>
          <w:trHeight w:val="315"/>
          <w:tblCellSpacing w:w="0" w:type="auto"/>
        </w:trPr>
        <w:tc>
          <w:tcPr>
            <w:tcW w:w="2563" w:type="dxa"/>
            <w:tcMar>
              <w:top w:w="15" w:type="dxa"/>
              <w:left w:w="15" w:type="dxa"/>
              <w:bottom w:w="60" w:type="dxa"/>
              <w:right w:w="45" w:type="dxa"/>
            </w:tcMar>
          </w:tcPr>
          <w:p w14:paraId="7CB1B43E"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485CA3F0" w14:textId="77777777" w:rsidR="00FD2881" w:rsidRDefault="009326BA">
            <w:pPr>
              <w:spacing w:after="0" w:line="264" w:lineRule="auto"/>
              <w:ind w:left="375"/>
            </w:pPr>
            <w:r>
              <w:rPr>
                <w:color w:val="000000"/>
              </w:rPr>
              <w:t>Mueller, K. J. Insuring the Uninsured. Nebraska Appleseed.</w:t>
            </w:r>
          </w:p>
        </w:tc>
      </w:tr>
      <w:tr w:rsidR="00FD2881" w14:paraId="6B5EF59D" w14:textId="77777777">
        <w:trPr>
          <w:trHeight w:val="315"/>
          <w:tblCellSpacing w:w="0" w:type="auto"/>
        </w:trPr>
        <w:tc>
          <w:tcPr>
            <w:tcW w:w="2563" w:type="dxa"/>
            <w:tcMar>
              <w:top w:w="15" w:type="dxa"/>
              <w:left w:w="15" w:type="dxa"/>
              <w:bottom w:w="60" w:type="dxa"/>
              <w:right w:w="45" w:type="dxa"/>
            </w:tcMar>
          </w:tcPr>
          <w:p w14:paraId="0AC65E88"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772541EC" w14:textId="77777777" w:rsidR="00FD2881" w:rsidRDefault="009326BA">
            <w:pPr>
              <w:spacing w:after="0" w:line="264" w:lineRule="auto"/>
              <w:ind w:left="375"/>
            </w:pPr>
            <w:r>
              <w:rPr>
                <w:color w:val="000000"/>
              </w:rPr>
              <w:t>Mueller, K. J. Medicare Modernization = System Modernization?.</w:t>
            </w:r>
          </w:p>
        </w:tc>
      </w:tr>
      <w:tr w:rsidR="00FD2881" w14:paraId="4CBC43C3" w14:textId="77777777">
        <w:trPr>
          <w:trHeight w:val="555"/>
          <w:tblCellSpacing w:w="0" w:type="auto"/>
        </w:trPr>
        <w:tc>
          <w:tcPr>
            <w:tcW w:w="2563" w:type="dxa"/>
            <w:tcMar>
              <w:top w:w="15" w:type="dxa"/>
              <w:left w:w="15" w:type="dxa"/>
              <w:bottom w:w="60" w:type="dxa"/>
              <w:right w:w="45" w:type="dxa"/>
            </w:tcMar>
          </w:tcPr>
          <w:p w14:paraId="3501840B"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16336527" w14:textId="77777777" w:rsidR="00FD2881" w:rsidRDefault="009326BA">
            <w:pPr>
              <w:spacing w:after="0" w:line="264" w:lineRule="auto"/>
              <w:ind w:left="375"/>
            </w:pPr>
            <w:r>
              <w:rPr>
                <w:color w:val="000000"/>
              </w:rPr>
              <w:t xml:space="preserve">Mueller, K. J. Medicare Prescription Drug, </w:t>
            </w:r>
            <w:r>
              <w:rPr>
                <w:color w:val="000000"/>
              </w:rPr>
              <w:t>Improvement, and Modernization Act of 2003. South East Rural Physician Alliance.</w:t>
            </w:r>
          </w:p>
        </w:tc>
      </w:tr>
      <w:tr w:rsidR="00FD2881" w14:paraId="568C1616" w14:textId="77777777">
        <w:trPr>
          <w:trHeight w:val="555"/>
          <w:tblCellSpacing w:w="0" w:type="auto"/>
        </w:trPr>
        <w:tc>
          <w:tcPr>
            <w:tcW w:w="2563" w:type="dxa"/>
            <w:tcMar>
              <w:top w:w="15" w:type="dxa"/>
              <w:left w:w="15" w:type="dxa"/>
              <w:bottom w:w="60" w:type="dxa"/>
              <w:right w:w="45" w:type="dxa"/>
            </w:tcMar>
          </w:tcPr>
          <w:p w14:paraId="6D806B53"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72A24709" w14:textId="77777777" w:rsidR="00FD2881" w:rsidRDefault="009326BA">
            <w:pPr>
              <w:spacing w:after="0" w:line="264" w:lineRule="auto"/>
              <w:ind w:left="375"/>
            </w:pPr>
            <w:r>
              <w:rPr>
                <w:color w:val="000000"/>
              </w:rPr>
              <w:t>The Future is Now: What Role for Medicare?. University of South Dakota College of Medicine.</w:t>
            </w:r>
          </w:p>
        </w:tc>
      </w:tr>
      <w:tr w:rsidR="00FD2881" w14:paraId="342DBCED" w14:textId="77777777">
        <w:trPr>
          <w:trHeight w:val="555"/>
          <w:tblCellSpacing w:w="0" w:type="auto"/>
        </w:trPr>
        <w:tc>
          <w:tcPr>
            <w:tcW w:w="2563" w:type="dxa"/>
            <w:tcMar>
              <w:top w:w="15" w:type="dxa"/>
              <w:left w:w="15" w:type="dxa"/>
              <w:bottom w:w="60" w:type="dxa"/>
              <w:right w:w="45" w:type="dxa"/>
            </w:tcMar>
          </w:tcPr>
          <w:p w14:paraId="57382089"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1F44F9BE" w14:textId="77777777" w:rsidR="00FD2881" w:rsidRDefault="009326BA">
            <w:pPr>
              <w:spacing w:after="0" w:line="264" w:lineRule="auto"/>
              <w:ind w:left="375"/>
            </w:pPr>
            <w:r>
              <w:rPr>
                <w:color w:val="000000"/>
              </w:rPr>
              <w:t>Mueller, K. J. The National Advisory Committee on Rural Health and Human Services 2005 Report to the Secretary. National Rural Health Association for State Health Policy.</w:t>
            </w:r>
          </w:p>
        </w:tc>
      </w:tr>
      <w:tr w:rsidR="00FD2881" w14:paraId="54D80D50" w14:textId="77777777">
        <w:trPr>
          <w:trHeight w:val="555"/>
          <w:tblCellSpacing w:w="0" w:type="auto"/>
        </w:trPr>
        <w:tc>
          <w:tcPr>
            <w:tcW w:w="2563" w:type="dxa"/>
            <w:tcMar>
              <w:top w:w="15" w:type="dxa"/>
              <w:left w:w="15" w:type="dxa"/>
              <w:bottom w:w="60" w:type="dxa"/>
              <w:right w:w="45" w:type="dxa"/>
            </w:tcMar>
          </w:tcPr>
          <w:p w14:paraId="59B58DD6" w14:textId="77777777" w:rsidR="00FD2881" w:rsidRDefault="009326BA">
            <w:pPr>
              <w:spacing w:after="0" w:line="264" w:lineRule="auto"/>
              <w:jc w:val="right"/>
            </w:pPr>
            <w:r>
              <w:rPr>
                <w:color w:val="000000"/>
              </w:rPr>
              <w:t>2005</w:t>
            </w:r>
          </w:p>
        </w:tc>
        <w:tc>
          <w:tcPr>
            <w:tcW w:w="10798" w:type="dxa"/>
            <w:tcMar>
              <w:top w:w="15" w:type="dxa"/>
              <w:left w:w="15" w:type="dxa"/>
              <w:bottom w:w="60" w:type="dxa"/>
              <w:right w:w="15" w:type="dxa"/>
            </w:tcMar>
          </w:tcPr>
          <w:p w14:paraId="250F3E5C" w14:textId="77777777" w:rsidR="00FD2881" w:rsidRDefault="009326BA">
            <w:pPr>
              <w:spacing w:after="0" w:line="264" w:lineRule="auto"/>
              <w:ind w:left="375"/>
            </w:pPr>
            <w:r>
              <w:rPr>
                <w:color w:val="000000"/>
              </w:rPr>
              <w:t>Mueller, K. J. Changes in the Dynamics of Federal Rural Policy. Institute for Rural Journalism and Community Issues.</w:t>
            </w:r>
          </w:p>
        </w:tc>
      </w:tr>
      <w:tr w:rsidR="00FD2881" w14:paraId="36AA8647" w14:textId="77777777">
        <w:trPr>
          <w:trHeight w:val="555"/>
          <w:tblCellSpacing w:w="0" w:type="auto"/>
        </w:trPr>
        <w:tc>
          <w:tcPr>
            <w:tcW w:w="2563" w:type="dxa"/>
            <w:tcMar>
              <w:top w:w="15" w:type="dxa"/>
              <w:left w:w="15" w:type="dxa"/>
              <w:bottom w:w="60" w:type="dxa"/>
              <w:right w:w="45" w:type="dxa"/>
            </w:tcMar>
          </w:tcPr>
          <w:p w14:paraId="7F83913F" w14:textId="77777777" w:rsidR="00FD2881" w:rsidRDefault="009326BA">
            <w:pPr>
              <w:spacing w:after="0" w:line="264" w:lineRule="auto"/>
              <w:jc w:val="right"/>
            </w:pPr>
            <w:r>
              <w:rPr>
                <w:color w:val="000000"/>
              </w:rPr>
              <w:t>2006</w:t>
            </w:r>
          </w:p>
        </w:tc>
        <w:tc>
          <w:tcPr>
            <w:tcW w:w="10798" w:type="dxa"/>
            <w:tcMar>
              <w:top w:w="15" w:type="dxa"/>
              <w:left w:w="15" w:type="dxa"/>
              <w:bottom w:w="60" w:type="dxa"/>
              <w:right w:w="15" w:type="dxa"/>
            </w:tcMar>
          </w:tcPr>
          <w:p w14:paraId="75682042" w14:textId="77777777" w:rsidR="00FD2881" w:rsidRDefault="009326BA">
            <w:pPr>
              <w:spacing w:after="0" w:line="264" w:lineRule="auto"/>
              <w:ind w:left="375"/>
            </w:pPr>
            <w:r>
              <w:rPr>
                <w:color w:val="000000"/>
              </w:rPr>
              <w:t>Mueller, K. J. Health and the Press. Presented at Nebraska Press Association Annual Convention.</w:t>
            </w:r>
          </w:p>
        </w:tc>
      </w:tr>
      <w:tr w:rsidR="00FD2881" w14:paraId="034EF012" w14:textId="77777777">
        <w:trPr>
          <w:trHeight w:val="555"/>
          <w:tblCellSpacing w:w="0" w:type="auto"/>
        </w:trPr>
        <w:tc>
          <w:tcPr>
            <w:tcW w:w="2563" w:type="dxa"/>
            <w:tcMar>
              <w:top w:w="15" w:type="dxa"/>
              <w:left w:w="15" w:type="dxa"/>
              <w:bottom w:w="60" w:type="dxa"/>
              <w:right w:w="45" w:type="dxa"/>
            </w:tcMar>
          </w:tcPr>
          <w:p w14:paraId="46EE26D6"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3954BFCD" w14:textId="77777777" w:rsidR="00FD2881" w:rsidRDefault="009326BA">
            <w:pPr>
              <w:spacing w:after="0" w:line="264" w:lineRule="auto"/>
              <w:ind w:left="375"/>
            </w:pPr>
            <w:r>
              <w:rPr>
                <w:color w:val="000000"/>
              </w:rPr>
              <w:t>Mueller, K. J. An Update from the College of Public Health, UNMC. Nebraska Rural Health Association.</w:t>
            </w:r>
          </w:p>
        </w:tc>
      </w:tr>
      <w:tr w:rsidR="00FD2881" w14:paraId="2070AEF7" w14:textId="77777777">
        <w:trPr>
          <w:trHeight w:val="555"/>
          <w:tblCellSpacing w:w="0" w:type="auto"/>
        </w:trPr>
        <w:tc>
          <w:tcPr>
            <w:tcW w:w="2563" w:type="dxa"/>
            <w:tcMar>
              <w:top w:w="15" w:type="dxa"/>
              <w:left w:w="15" w:type="dxa"/>
              <w:bottom w:w="60" w:type="dxa"/>
              <w:right w:w="45" w:type="dxa"/>
            </w:tcMar>
          </w:tcPr>
          <w:p w14:paraId="065C98CA"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295E4458" w14:textId="77777777" w:rsidR="00FD2881" w:rsidRDefault="009326BA">
            <w:pPr>
              <w:spacing w:after="0" w:line="264" w:lineRule="auto"/>
              <w:ind w:left="375"/>
            </w:pPr>
            <w:r>
              <w:rPr>
                <w:color w:val="000000"/>
              </w:rPr>
              <w:t>Mueller, K. J. Economic Impact of Health Care in Nebraska.</w:t>
            </w:r>
            <w:r>
              <w:rPr>
                <w:color w:val="000000"/>
              </w:rPr>
              <w:t xml:space="preserve"> Nebraska Chamber of Commerce &amp; Industry.</w:t>
            </w:r>
          </w:p>
        </w:tc>
      </w:tr>
      <w:tr w:rsidR="00FD2881" w14:paraId="62A0E3B4" w14:textId="77777777">
        <w:trPr>
          <w:trHeight w:val="315"/>
          <w:tblCellSpacing w:w="0" w:type="auto"/>
        </w:trPr>
        <w:tc>
          <w:tcPr>
            <w:tcW w:w="2563" w:type="dxa"/>
            <w:tcMar>
              <w:top w:w="15" w:type="dxa"/>
              <w:left w:w="15" w:type="dxa"/>
              <w:bottom w:w="60" w:type="dxa"/>
              <w:right w:w="45" w:type="dxa"/>
            </w:tcMar>
          </w:tcPr>
          <w:p w14:paraId="1DF4FD81"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5AAE0FCC" w14:textId="77777777" w:rsidR="00FD2881" w:rsidRDefault="009326BA">
            <w:pPr>
              <w:spacing w:after="0" w:line="264" w:lineRule="auto"/>
              <w:ind w:left="375"/>
            </w:pPr>
            <w:r>
              <w:rPr>
                <w:color w:val="000000"/>
              </w:rPr>
              <w:t>Mueller, K. J. Health Care Workforce Needs in Nebraska. Nebraska Medical Association.</w:t>
            </w:r>
          </w:p>
        </w:tc>
      </w:tr>
      <w:tr w:rsidR="00FD2881" w14:paraId="6059882A" w14:textId="77777777">
        <w:trPr>
          <w:trHeight w:val="555"/>
          <w:tblCellSpacing w:w="0" w:type="auto"/>
        </w:trPr>
        <w:tc>
          <w:tcPr>
            <w:tcW w:w="2563" w:type="dxa"/>
            <w:tcMar>
              <w:top w:w="15" w:type="dxa"/>
              <w:left w:w="15" w:type="dxa"/>
              <w:bottom w:w="60" w:type="dxa"/>
              <w:right w:w="45" w:type="dxa"/>
            </w:tcMar>
          </w:tcPr>
          <w:p w14:paraId="514C69C6"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7B82B4A8" w14:textId="77777777" w:rsidR="00FD2881" w:rsidRDefault="009326BA">
            <w:pPr>
              <w:spacing w:after="0" w:line="264" w:lineRule="auto"/>
              <w:ind w:left="375"/>
            </w:pPr>
            <w:r>
              <w:rPr>
                <w:color w:val="000000"/>
              </w:rPr>
              <w:t>Medicare Advantage Plans and CAHs: Friend or Foes?.</w:t>
            </w:r>
            <w:r>
              <w:rPr>
                <w:color w:val="000000"/>
              </w:rPr>
              <w:t xml:space="preserve"> South Dakota Association of Healthcare Organizations.</w:t>
            </w:r>
          </w:p>
        </w:tc>
      </w:tr>
      <w:tr w:rsidR="00FD2881" w14:paraId="0352DD06" w14:textId="77777777">
        <w:trPr>
          <w:trHeight w:val="555"/>
          <w:tblCellSpacing w:w="0" w:type="auto"/>
        </w:trPr>
        <w:tc>
          <w:tcPr>
            <w:tcW w:w="2563" w:type="dxa"/>
            <w:tcMar>
              <w:top w:w="15" w:type="dxa"/>
              <w:left w:w="15" w:type="dxa"/>
              <w:bottom w:w="60" w:type="dxa"/>
              <w:right w:w="45" w:type="dxa"/>
            </w:tcMar>
          </w:tcPr>
          <w:p w14:paraId="65C9AC44"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04E293F5" w14:textId="77777777" w:rsidR="00FD2881" w:rsidRDefault="009326BA">
            <w:pPr>
              <w:spacing w:after="0" w:line="264" w:lineRule="auto"/>
              <w:ind w:left="375"/>
            </w:pPr>
            <w:r>
              <w:rPr>
                <w:color w:val="000000"/>
              </w:rPr>
              <w:t>Mueller, K. J. Nebraska Medicare Advantage Trends. American Association of Retired Persons.</w:t>
            </w:r>
          </w:p>
        </w:tc>
      </w:tr>
      <w:tr w:rsidR="00FD2881" w14:paraId="02BCC13C" w14:textId="77777777">
        <w:trPr>
          <w:trHeight w:val="555"/>
          <w:tblCellSpacing w:w="0" w:type="auto"/>
        </w:trPr>
        <w:tc>
          <w:tcPr>
            <w:tcW w:w="2563" w:type="dxa"/>
            <w:tcMar>
              <w:top w:w="15" w:type="dxa"/>
              <w:left w:w="15" w:type="dxa"/>
              <w:bottom w:w="60" w:type="dxa"/>
              <w:right w:w="45" w:type="dxa"/>
            </w:tcMar>
          </w:tcPr>
          <w:p w14:paraId="1CF5D971"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1EA3889D" w14:textId="77777777" w:rsidR="00FD2881" w:rsidRDefault="009326BA">
            <w:pPr>
              <w:spacing w:after="0" w:line="264" w:lineRule="auto"/>
              <w:ind w:left="375"/>
            </w:pPr>
            <w:r>
              <w:rPr>
                <w:color w:val="000000"/>
              </w:rPr>
              <w:t>Mueller, K. J. Operating in the Rural Health Care Environment: Financial Survival Strategies. Vermont Healthcare Financial Management Association.</w:t>
            </w:r>
          </w:p>
        </w:tc>
      </w:tr>
      <w:tr w:rsidR="00FD2881" w14:paraId="21044A4C" w14:textId="77777777">
        <w:trPr>
          <w:trHeight w:val="555"/>
          <w:tblCellSpacing w:w="0" w:type="auto"/>
        </w:trPr>
        <w:tc>
          <w:tcPr>
            <w:tcW w:w="2563" w:type="dxa"/>
            <w:tcMar>
              <w:top w:w="15" w:type="dxa"/>
              <w:left w:w="15" w:type="dxa"/>
              <w:bottom w:w="60" w:type="dxa"/>
              <w:right w:w="45" w:type="dxa"/>
            </w:tcMar>
          </w:tcPr>
          <w:p w14:paraId="1E4DD83E"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2B6D73E8" w14:textId="77777777" w:rsidR="00FD2881" w:rsidRDefault="009326BA">
            <w:pPr>
              <w:spacing w:after="0" w:line="264" w:lineRule="auto"/>
              <w:ind w:left="375"/>
            </w:pPr>
            <w:r>
              <w:rPr>
                <w:color w:val="000000"/>
              </w:rPr>
              <w:t>Mueller, K. J. The Future of Rural Health Care. Presented at 2007 Critical Access Hospital Conference.</w:t>
            </w:r>
          </w:p>
        </w:tc>
      </w:tr>
      <w:tr w:rsidR="00FD2881" w14:paraId="1A18449E" w14:textId="77777777">
        <w:trPr>
          <w:trHeight w:val="315"/>
          <w:tblCellSpacing w:w="0" w:type="auto"/>
        </w:trPr>
        <w:tc>
          <w:tcPr>
            <w:tcW w:w="2563" w:type="dxa"/>
            <w:tcMar>
              <w:top w:w="15" w:type="dxa"/>
              <w:left w:w="15" w:type="dxa"/>
              <w:bottom w:w="60" w:type="dxa"/>
              <w:right w:w="45" w:type="dxa"/>
            </w:tcMar>
          </w:tcPr>
          <w:p w14:paraId="3CA3163C" w14:textId="77777777" w:rsidR="00FD2881" w:rsidRDefault="009326BA">
            <w:pPr>
              <w:spacing w:after="0" w:line="264" w:lineRule="auto"/>
              <w:jc w:val="right"/>
            </w:pPr>
            <w:r>
              <w:rPr>
                <w:color w:val="000000"/>
              </w:rPr>
              <w:t>2008</w:t>
            </w:r>
          </w:p>
        </w:tc>
        <w:tc>
          <w:tcPr>
            <w:tcW w:w="10798" w:type="dxa"/>
            <w:tcMar>
              <w:top w:w="15" w:type="dxa"/>
              <w:left w:w="15" w:type="dxa"/>
              <w:bottom w:w="60" w:type="dxa"/>
              <w:right w:w="15" w:type="dxa"/>
            </w:tcMar>
          </w:tcPr>
          <w:p w14:paraId="5798C05B" w14:textId="77777777" w:rsidR="00FD2881" w:rsidRDefault="009326BA">
            <w:pPr>
              <w:spacing w:after="0" w:line="264" w:lineRule="auto"/>
              <w:ind w:left="375"/>
            </w:pPr>
            <w:r>
              <w:rPr>
                <w:color w:val="000000"/>
              </w:rPr>
              <w:t>Federal Election Outcome. Nebraska Pharmacy Association.</w:t>
            </w:r>
          </w:p>
        </w:tc>
      </w:tr>
      <w:tr w:rsidR="00FD2881" w14:paraId="158060FB" w14:textId="77777777">
        <w:trPr>
          <w:trHeight w:val="315"/>
          <w:tblCellSpacing w:w="0" w:type="auto"/>
        </w:trPr>
        <w:tc>
          <w:tcPr>
            <w:tcW w:w="2563" w:type="dxa"/>
            <w:tcMar>
              <w:top w:w="15" w:type="dxa"/>
              <w:left w:w="15" w:type="dxa"/>
              <w:bottom w:w="60" w:type="dxa"/>
              <w:right w:w="45" w:type="dxa"/>
            </w:tcMar>
          </w:tcPr>
          <w:p w14:paraId="300D27E8" w14:textId="77777777" w:rsidR="00FD2881" w:rsidRDefault="009326BA">
            <w:pPr>
              <w:spacing w:after="0" w:line="264" w:lineRule="auto"/>
              <w:jc w:val="right"/>
            </w:pPr>
            <w:r>
              <w:rPr>
                <w:color w:val="000000"/>
              </w:rPr>
              <w:t>2009</w:t>
            </w:r>
          </w:p>
        </w:tc>
        <w:tc>
          <w:tcPr>
            <w:tcW w:w="10798" w:type="dxa"/>
            <w:tcMar>
              <w:top w:w="15" w:type="dxa"/>
              <w:left w:w="15" w:type="dxa"/>
              <w:bottom w:w="60" w:type="dxa"/>
              <w:right w:w="15" w:type="dxa"/>
            </w:tcMar>
          </w:tcPr>
          <w:p w14:paraId="03C0C634" w14:textId="77777777" w:rsidR="00FD2881" w:rsidRDefault="009326BA">
            <w:pPr>
              <w:spacing w:after="0" w:line="264" w:lineRule="auto"/>
              <w:ind w:left="375"/>
            </w:pPr>
            <w:r>
              <w:rPr>
                <w:color w:val="000000"/>
              </w:rPr>
              <w:t>Mueller, K. J. Healthcare for All. Metropolitan Community College.</w:t>
            </w:r>
          </w:p>
        </w:tc>
      </w:tr>
      <w:tr w:rsidR="00FD2881" w14:paraId="5A832AB0" w14:textId="77777777">
        <w:trPr>
          <w:trHeight w:val="555"/>
          <w:tblCellSpacing w:w="0" w:type="auto"/>
        </w:trPr>
        <w:tc>
          <w:tcPr>
            <w:tcW w:w="2563" w:type="dxa"/>
            <w:tcMar>
              <w:top w:w="15" w:type="dxa"/>
              <w:left w:w="15" w:type="dxa"/>
              <w:bottom w:w="60" w:type="dxa"/>
              <w:right w:w="45" w:type="dxa"/>
            </w:tcMar>
          </w:tcPr>
          <w:p w14:paraId="7915377A" w14:textId="77777777" w:rsidR="00FD2881" w:rsidRDefault="009326BA">
            <w:pPr>
              <w:spacing w:after="0" w:line="264" w:lineRule="auto"/>
              <w:jc w:val="right"/>
            </w:pPr>
            <w:r>
              <w:rPr>
                <w:color w:val="000000"/>
              </w:rPr>
              <w:t>2009</w:t>
            </w:r>
          </w:p>
        </w:tc>
        <w:tc>
          <w:tcPr>
            <w:tcW w:w="10798" w:type="dxa"/>
            <w:tcMar>
              <w:top w:w="15" w:type="dxa"/>
              <w:left w:w="15" w:type="dxa"/>
              <w:bottom w:w="60" w:type="dxa"/>
              <w:right w:w="15" w:type="dxa"/>
            </w:tcMar>
          </w:tcPr>
          <w:p w14:paraId="3DFE294C" w14:textId="77777777" w:rsidR="00FD2881" w:rsidRDefault="009326BA">
            <w:pPr>
              <w:spacing w:after="0" w:line="264" w:lineRule="auto"/>
              <w:ind w:left="375"/>
            </w:pPr>
            <w:r>
              <w:rPr>
                <w:color w:val="000000"/>
              </w:rPr>
              <w:t>Mueller, K. J. Payment and Health Reform: Rural Considerations. Presented at ORHP Grantee Partnership Meeting.</w:t>
            </w:r>
          </w:p>
        </w:tc>
      </w:tr>
      <w:tr w:rsidR="00FD2881" w14:paraId="413A363A" w14:textId="77777777">
        <w:trPr>
          <w:trHeight w:val="315"/>
          <w:tblCellSpacing w:w="0" w:type="auto"/>
        </w:trPr>
        <w:tc>
          <w:tcPr>
            <w:tcW w:w="2563" w:type="dxa"/>
            <w:tcMar>
              <w:top w:w="15" w:type="dxa"/>
              <w:left w:w="15" w:type="dxa"/>
              <w:bottom w:w="60" w:type="dxa"/>
              <w:right w:w="45" w:type="dxa"/>
            </w:tcMar>
          </w:tcPr>
          <w:p w14:paraId="75099938" w14:textId="77777777" w:rsidR="00FD2881" w:rsidRDefault="009326BA">
            <w:pPr>
              <w:spacing w:after="0" w:line="264" w:lineRule="auto"/>
              <w:jc w:val="right"/>
            </w:pPr>
            <w:r>
              <w:rPr>
                <w:color w:val="000000"/>
              </w:rPr>
              <w:t>2009</w:t>
            </w:r>
          </w:p>
        </w:tc>
        <w:tc>
          <w:tcPr>
            <w:tcW w:w="10798" w:type="dxa"/>
            <w:tcMar>
              <w:top w:w="15" w:type="dxa"/>
              <w:left w:w="15" w:type="dxa"/>
              <w:bottom w:w="60" w:type="dxa"/>
              <w:right w:w="15" w:type="dxa"/>
            </w:tcMar>
          </w:tcPr>
          <w:p w14:paraId="0C480025" w14:textId="77777777" w:rsidR="00FD2881" w:rsidRDefault="009326BA">
            <w:pPr>
              <w:spacing w:after="0" w:line="264" w:lineRule="auto"/>
              <w:ind w:left="375"/>
            </w:pPr>
            <w:r>
              <w:rPr>
                <w:color w:val="000000"/>
              </w:rPr>
              <w:t>Mueller, K. J. Preparing for the Future of Rural Health.</w:t>
            </w:r>
            <w:r>
              <w:rPr>
                <w:color w:val="000000"/>
              </w:rPr>
              <w:t xml:space="preserve"> Rural Health Journalism.</w:t>
            </w:r>
          </w:p>
        </w:tc>
      </w:tr>
      <w:tr w:rsidR="00FD2881" w14:paraId="7E94B6BE" w14:textId="77777777">
        <w:trPr>
          <w:trHeight w:val="315"/>
          <w:tblCellSpacing w:w="0" w:type="auto"/>
        </w:trPr>
        <w:tc>
          <w:tcPr>
            <w:tcW w:w="2563" w:type="dxa"/>
            <w:tcMar>
              <w:top w:w="15" w:type="dxa"/>
              <w:left w:w="15" w:type="dxa"/>
              <w:bottom w:w="60" w:type="dxa"/>
              <w:right w:w="45" w:type="dxa"/>
            </w:tcMar>
          </w:tcPr>
          <w:p w14:paraId="713F1E0B" w14:textId="77777777" w:rsidR="00FD2881" w:rsidRDefault="009326BA">
            <w:pPr>
              <w:spacing w:after="0" w:line="264" w:lineRule="auto"/>
              <w:jc w:val="right"/>
            </w:pPr>
            <w:r>
              <w:rPr>
                <w:color w:val="000000"/>
              </w:rPr>
              <w:t>2009</w:t>
            </w:r>
          </w:p>
        </w:tc>
        <w:tc>
          <w:tcPr>
            <w:tcW w:w="10798" w:type="dxa"/>
            <w:tcMar>
              <w:top w:w="15" w:type="dxa"/>
              <w:left w:w="15" w:type="dxa"/>
              <w:bottom w:w="60" w:type="dxa"/>
              <w:right w:w="15" w:type="dxa"/>
            </w:tcMar>
          </w:tcPr>
          <w:p w14:paraId="1D707712" w14:textId="77777777" w:rsidR="00FD2881" w:rsidRDefault="009326BA">
            <w:pPr>
              <w:spacing w:after="0" w:line="264" w:lineRule="auto"/>
              <w:ind w:left="375"/>
            </w:pPr>
            <w:r>
              <w:rPr>
                <w:color w:val="000000"/>
              </w:rPr>
              <w:t>Mueller, K. J. Rural Health Panel. Nebraska and Kansas Hospital Associations.</w:t>
            </w:r>
          </w:p>
        </w:tc>
      </w:tr>
      <w:tr w:rsidR="00FD2881" w14:paraId="0F9E5B7C" w14:textId="77777777">
        <w:trPr>
          <w:trHeight w:val="555"/>
          <w:tblCellSpacing w:w="0" w:type="auto"/>
        </w:trPr>
        <w:tc>
          <w:tcPr>
            <w:tcW w:w="2563" w:type="dxa"/>
            <w:tcMar>
              <w:top w:w="15" w:type="dxa"/>
              <w:left w:w="15" w:type="dxa"/>
              <w:bottom w:w="60" w:type="dxa"/>
              <w:right w:w="45" w:type="dxa"/>
            </w:tcMar>
          </w:tcPr>
          <w:p w14:paraId="2A33829F"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1526E14F" w14:textId="77777777" w:rsidR="00FD2881" w:rsidRDefault="009326BA">
            <w:pPr>
              <w:spacing w:after="0" w:line="264" w:lineRule="auto"/>
              <w:ind w:left="375"/>
            </w:pPr>
            <w:r>
              <w:rPr>
                <w:color w:val="000000"/>
              </w:rPr>
              <w:t>Mueller, K. J. Post Health Care Reform: A New Future for rural Health. National Council on State Governments.</w:t>
            </w:r>
          </w:p>
        </w:tc>
      </w:tr>
      <w:tr w:rsidR="00FD2881" w14:paraId="0FBFAE6F" w14:textId="77777777">
        <w:trPr>
          <w:trHeight w:val="1410"/>
          <w:tblCellSpacing w:w="0" w:type="auto"/>
        </w:trPr>
        <w:tc>
          <w:tcPr>
            <w:tcW w:w="2563" w:type="dxa"/>
            <w:tcMar>
              <w:top w:w="15" w:type="dxa"/>
              <w:left w:w="15" w:type="dxa"/>
              <w:bottom w:w="60" w:type="dxa"/>
              <w:right w:w="45" w:type="dxa"/>
            </w:tcMar>
          </w:tcPr>
          <w:p w14:paraId="492857F9"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2BC3C094" w14:textId="77777777" w:rsidR="00FD2881" w:rsidRDefault="009326BA">
            <w:pPr>
              <w:spacing w:after="0" w:line="264" w:lineRule="auto"/>
              <w:ind w:left="375"/>
            </w:pPr>
            <w:r>
              <w:rPr>
                <w:color w:val="000000"/>
              </w:rPr>
              <w:t xml:space="preserve">"Health Care </w:t>
            </w:r>
            <w:r>
              <w:rPr>
                <w:color w:val="000000"/>
              </w:rPr>
              <w:t>Reform: Implications for Rural Maryland" Statewide Health Care Reform Forum. Presented at Webinar, U of Maryland School of Public Health, University of Maryland Extension, rural Maryland Council and Maryland Rural Heath Association Webinar.</w:t>
            </w:r>
          </w:p>
        </w:tc>
      </w:tr>
      <w:tr w:rsidR="00FD2881" w14:paraId="6D74F57F" w14:textId="77777777">
        <w:trPr>
          <w:trHeight w:val="555"/>
          <w:tblCellSpacing w:w="0" w:type="auto"/>
        </w:trPr>
        <w:tc>
          <w:tcPr>
            <w:tcW w:w="2563" w:type="dxa"/>
            <w:tcMar>
              <w:top w:w="15" w:type="dxa"/>
              <w:left w:w="15" w:type="dxa"/>
              <w:bottom w:w="60" w:type="dxa"/>
              <w:right w:w="45" w:type="dxa"/>
            </w:tcMar>
          </w:tcPr>
          <w:p w14:paraId="4793826F"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00FFB950" w14:textId="77777777" w:rsidR="00FD2881" w:rsidRDefault="009326BA">
            <w:pPr>
              <w:spacing w:after="0" w:line="264" w:lineRule="auto"/>
              <w:ind w:left="375"/>
            </w:pPr>
            <w:r>
              <w:rPr>
                <w:color w:val="000000"/>
              </w:rPr>
              <w:t>"Top Ten Takeaways from the Affordable Care Act". Presented at Webinar, National Organization of State Offices of Rural Health Webinar.</w:t>
            </w:r>
          </w:p>
        </w:tc>
      </w:tr>
      <w:tr w:rsidR="00FD2881" w14:paraId="35C3CE71" w14:textId="77777777">
        <w:trPr>
          <w:trHeight w:val="555"/>
          <w:tblCellSpacing w:w="0" w:type="auto"/>
        </w:trPr>
        <w:tc>
          <w:tcPr>
            <w:tcW w:w="2563" w:type="dxa"/>
            <w:tcMar>
              <w:top w:w="15" w:type="dxa"/>
              <w:left w:w="15" w:type="dxa"/>
              <w:bottom w:w="60" w:type="dxa"/>
              <w:right w:w="45" w:type="dxa"/>
            </w:tcMar>
          </w:tcPr>
          <w:p w14:paraId="3AFAF543"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489FCE8D" w14:textId="77777777" w:rsidR="00FD2881" w:rsidRDefault="009326BA">
            <w:pPr>
              <w:spacing w:after="0" w:line="264" w:lineRule="auto"/>
              <w:ind w:left="375"/>
            </w:pPr>
            <w:r>
              <w:rPr>
                <w:color w:val="000000"/>
              </w:rPr>
              <w:t>"Using Data to Make Your Case: Making a Case for Rural". Presented at Webinar, National Organization of State Offices of Rural Health Webinar.</w:t>
            </w:r>
          </w:p>
        </w:tc>
      </w:tr>
      <w:tr w:rsidR="00FD2881" w14:paraId="7B15D9D0" w14:textId="77777777">
        <w:trPr>
          <w:trHeight w:val="555"/>
          <w:tblCellSpacing w:w="0" w:type="auto"/>
        </w:trPr>
        <w:tc>
          <w:tcPr>
            <w:tcW w:w="2563" w:type="dxa"/>
            <w:tcMar>
              <w:top w:w="15" w:type="dxa"/>
              <w:left w:w="15" w:type="dxa"/>
              <w:bottom w:w="60" w:type="dxa"/>
              <w:right w:w="45" w:type="dxa"/>
            </w:tcMar>
          </w:tcPr>
          <w:p w14:paraId="33D38903"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553C0843" w14:textId="77777777" w:rsidR="00FD2881" w:rsidRDefault="009326BA">
            <w:pPr>
              <w:spacing w:after="0" w:line="264" w:lineRule="auto"/>
              <w:ind w:left="375"/>
            </w:pPr>
            <w:r>
              <w:rPr>
                <w:color w:val="000000"/>
              </w:rPr>
              <w:t>Mueller, K. J. National Healthcare Reform and the Future for Rural Health. Iowa Rural Health Association.</w:t>
            </w:r>
          </w:p>
        </w:tc>
      </w:tr>
      <w:tr w:rsidR="00FD2881" w14:paraId="0F492D68" w14:textId="77777777">
        <w:trPr>
          <w:trHeight w:val="315"/>
          <w:tblCellSpacing w:w="0" w:type="auto"/>
        </w:trPr>
        <w:tc>
          <w:tcPr>
            <w:tcW w:w="2563" w:type="dxa"/>
            <w:tcMar>
              <w:top w:w="15" w:type="dxa"/>
              <w:left w:w="15" w:type="dxa"/>
              <w:bottom w:w="60" w:type="dxa"/>
              <w:right w:w="45" w:type="dxa"/>
            </w:tcMar>
          </w:tcPr>
          <w:p w14:paraId="1051FAD9"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34111B18" w14:textId="77777777" w:rsidR="00FD2881" w:rsidRDefault="009326BA">
            <w:pPr>
              <w:spacing w:after="0" w:line="264" w:lineRule="auto"/>
              <w:ind w:left="375"/>
            </w:pPr>
            <w:r>
              <w:rPr>
                <w:color w:val="000000"/>
              </w:rPr>
              <w:t>Mueller, K. J. National Healthcare Reform: What Is Next?.</w:t>
            </w:r>
            <w:r>
              <w:rPr>
                <w:color w:val="000000"/>
              </w:rPr>
              <w:t xml:space="preserve"> Nebraska Rural Health Association.</w:t>
            </w:r>
          </w:p>
        </w:tc>
      </w:tr>
      <w:tr w:rsidR="00FD2881" w14:paraId="237FF4DA" w14:textId="77777777">
        <w:trPr>
          <w:trHeight w:val="555"/>
          <w:tblCellSpacing w:w="0" w:type="auto"/>
        </w:trPr>
        <w:tc>
          <w:tcPr>
            <w:tcW w:w="2563" w:type="dxa"/>
            <w:tcMar>
              <w:top w:w="15" w:type="dxa"/>
              <w:left w:w="15" w:type="dxa"/>
              <w:bottom w:w="60" w:type="dxa"/>
              <w:right w:w="45" w:type="dxa"/>
            </w:tcMar>
          </w:tcPr>
          <w:p w14:paraId="055F9F6A"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40735490" w14:textId="77777777" w:rsidR="00FD2881" w:rsidRDefault="009326BA">
            <w:pPr>
              <w:spacing w:after="0" w:line="264" w:lineRule="auto"/>
              <w:ind w:left="375"/>
            </w:pPr>
            <w:r>
              <w:rPr>
                <w:color w:val="000000"/>
              </w:rPr>
              <w:t>Mueller, K. J. Rural Implications of Accountable Care Organizations and Payment Bundling.</w:t>
            </w:r>
            <w:r>
              <w:rPr>
                <w:color w:val="000000"/>
              </w:rPr>
              <w:t xml:space="preserve"> National Advisory Committee on Rural Health and Human Services.</w:t>
            </w:r>
          </w:p>
        </w:tc>
      </w:tr>
      <w:tr w:rsidR="00FD2881" w14:paraId="5DBBB5BC" w14:textId="77777777">
        <w:trPr>
          <w:trHeight w:val="315"/>
          <w:tblCellSpacing w:w="0" w:type="auto"/>
        </w:trPr>
        <w:tc>
          <w:tcPr>
            <w:tcW w:w="2563" w:type="dxa"/>
            <w:tcMar>
              <w:top w:w="15" w:type="dxa"/>
              <w:left w:w="15" w:type="dxa"/>
              <w:bottom w:w="60" w:type="dxa"/>
              <w:right w:w="45" w:type="dxa"/>
            </w:tcMar>
          </w:tcPr>
          <w:p w14:paraId="7EE10F2E"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1B105C90" w14:textId="77777777" w:rsidR="00FD2881" w:rsidRDefault="009326BA">
            <w:pPr>
              <w:spacing w:after="0" w:line="264" w:lineRule="auto"/>
              <w:ind w:left="375"/>
            </w:pPr>
            <w:r>
              <w:rPr>
                <w:color w:val="000000"/>
              </w:rPr>
              <w:t>The ACA and Transforming Health Care. Presented at Seminar, University of Iowa.</w:t>
            </w:r>
          </w:p>
        </w:tc>
      </w:tr>
      <w:tr w:rsidR="00FD2881" w14:paraId="4C8BB3D1" w14:textId="77777777">
        <w:trPr>
          <w:trHeight w:val="555"/>
          <w:tblCellSpacing w:w="0" w:type="auto"/>
        </w:trPr>
        <w:tc>
          <w:tcPr>
            <w:tcW w:w="2563" w:type="dxa"/>
            <w:tcMar>
              <w:top w:w="15" w:type="dxa"/>
              <w:left w:w="15" w:type="dxa"/>
              <w:bottom w:w="60" w:type="dxa"/>
              <w:right w:w="45" w:type="dxa"/>
            </w:tcMar>
          </w:tcPr>
          <w:p w14:paraId="0537DAB2"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4ACD99A2" w14:textId="77777777" w:rsidR="00FD2881" w:rsidRDefault="009326BA">
            <w:pPr>
              <w:spacing w:after="0" w:line="264" w:lineRule="auto"/>
              <w:ind w:left="375"/>
            </w:pPr>
            <w:r>
              <w:rPr>
                <w:color w:val="000000"/>
              </w:rPr>
              <w:t xml:space="preserve">Mueller, K. J. </w:t>
            </w:r>
            <w:proofErr w:type="gramStart"/>
            <w:r>
              <w:rPr>
                <w:color w:val="000000"/>
              </w:rPr>
              <w:t>The New World</w:t>
            </w:r>
            <w:proofErr w:type="gramEnd"/>
            <w:r>
              <w:rPr>
                <w:color w:val="000000"/>
              </w:rPr>
              <w:t xml:space="preserve"> of ACOs: What is Possible?. Iowa Hospital Association Board of Directors.</w:t>
            </w:r>
          </w:p>
        </w:tc>
      </w:tr>
      <w:tr w:rsidR="00FD2881" w14:paraId="35493AFD" w14:textId="77777777">
        <w:trPr>
          <w:trHeight w:val="555"/>
          <w:tblCellSpacing w:w="0" w:type="auto"/>
        </w:trPr>
        <w:tc>
          <w:tcPr>
            <w:tcW w:w="2563" w:type="dxa"/>
            <w:tcMar>
              <w:top w:w="15" w:type="dxa"/>
              <w:left w:w="15" w:type="dxa"/>
              <w:bottom w:w="60" w:type="dxa"/>
              <w:right w:w="45" w:type="dxa"/>
            </w:tcMar>
          </w:tcPr>
          <w:p w14:paraId="267E3C35" w14:textId="77777777" w:rsidR="00FD2881" w:rsidRDefault="009326BA">
            <w:pPr>
              <w:spacing w:after="0" w:line="264" w:lineRule="auto"/>
              <w:jc w:val="right"/>
            </w:pPr>
            <w:r>
              <w:rPr>
                <w:color w:val="000000"/>
              </w:rPr>
              <w:t>2011</w:t>
            </w:r>
          </w:p>
        </w:tc>
        <w:tc>
          <w:tcPr>
            <w:tcW w:w="10798" w:type="dxa"/>
            <w:tcMar>
              <w:top w:w="15" w:type="dxa"/>
              <w:left w:w="15" w:type="dxa"/>
              <w:bottom w:w="60" w:type="dxa"/>
              <w:right w:w="15" w:type="dxa"/>
            </w:tcMar>
          </w:tcPr>
          <w:p w14:paraId="53D88A94" w14:textId="77777777" w:rsidR="00FD2881" w:rsidRDefault="009326BA">
            <w:pPr>
              <w:spacing w:after="0" w:line="264" w:lineRule="auto"/>
              <w:ind w:left="375"/>
            </w:pPr>
            <w:r>
              <w:rPr>
                <w:color w:val="000000"/>
              </w:rPr>
              <w:t>"ACA and You – How to Anticipate Changes in Rural Places.". Presented at Webinar, Rural Assistance Center National Webinar (135 registrants).</w:t>
            </w:r>
          </w:p>
        </w:tc>
      </w:tr>
      <w:tr w:rsidR="00FD2881" w14:paraId="1505D2AC" w14:textId="77777777">
        <w:trPr>
          <w:trHeight w:val="555"/>
          <w:tblCellSpacing w:w="0" w:type="auto"/>
        </w:trPr>
        <w:tc>
          <w:tcPr>
            <w:tcW w:w="2563" w:type="dxa"/>
            <w:tcMar>
              <w:top w:w="15" w:type="dxa"/>
              <w:left w:w="15" w:type="dxa"/>
              <w:bottom w:w="60" w:type="dxa"/>
              <w:right w:w="45" w:type="dxa"/>
            </w:tcMar>
          </w:tcPr>
          <w:p w14:paraId="5568D2FA" w14:textId="77777777" w:rsidR="00FD2881" w:rsidRDefault="009326BA">
            <w:pPr>
              <w:spacing w:after="0" w:line="264" w:lineRule="auto"/>
              <w:jc w:val="right"/>
            </w:pPr>
            <w:r>
              <w:rPr>
                <w:color w:val="000000"/>
              </w:rPr>
              <w:t>2011</w:t>
            </w:r>
          </w:p>
        </w:tc>
        <w:tc>
          <w:tcPr>
            <w:tcW w:w="10798" w:type="dxa"/>
            <w:tcMar>
              <w:top w:w="15" w:type="dxa"/>
              <w:left w:w="15" w:type="dxa"/>
              <w:bottom w:w="60" w:type="dxa"/>
              <w:right w:w="15" w:type="dxa"/>
            </w:tcMar>
          </w:tcPr>
          <w:p w14:paraId="31729D35" w14:textId="77777777" w:rsidR="00FD2881" w:rsidRDefault="009326BA">
            <w:pPr>
              <w:spacing w:after="0" w:line="264" w:lineRule="auto"/>
              <w:ind w:left="375"/>
            </w:pPr>
            <w:r>
              <w:rPr>
                <w:color w:val="000000"/>
              </w:rPr>
              <w:t>Mueller, K. J. Accountable Care Organizations in the Rural Environment.</w:t>
            </w:r>
            <w:r>
              <w:rPr>
                <w:color w:val="000000"/>
              </w:rPr>
              <w:t xml:space="preserve"> Iowa Medical Home System Advisory Council.</w:t>
            </w:r>
          </w:p>
        </w:tc>
      </w:tr>
      <w:tr w:rsidR="00FD2881" w14:paraId="7E1B2C36" w14:textId="77777777">
        <w:trPr>
          <w:trHeight w:val="555"/>
          <w:tblCellSpacing w:w="0" w:type="auto"/>
        </w:trPr>
        <w:tc>
          <w:tcPr>
            <w:tcW w:w="2563" w:type="dxa"/>
            <w:tcMar>
              <w:top w:w="15" w:type="dxa"/>
              <w:left w:w="15" w:type="dxa"/>
              <w:bottom w:w="60" w:type="dxa"/>
              <w:right w:w="45" w:type="dxa"/>
            </w:tcMar>
          </w:tcPr>
          <w:p w14:paraId="1B6FD0DA" w14:textId="77777777" w:rsidR="00FD2881" w:rsidRDefault="009326BA">
            <w:pPr>
              <w:spacing w:after="0" w:line="264" w:lineRule="auto"/>
              <w:jc w:val="right"/>
            </w:pPr>
            <w:r>
              <w:rPr>
                <w:color w:val="000000"/>
              </w:rPr>
              <w:t>Mar 30, 2011</w:t>
            </w:r>
          </w:p>
        </w:tc>
        <w:tc>
          <w:tcPr>
            <w:tcW w:w="10798" w:type="dxa"/>
            <w:tcMar>
              <w:top w:w="15" w:type="dxa"/>
              <w:left w:w="15" w:type="dxa"/>
              <w:bottom w:w="60" w:type="dxa"/>
              <w:right w:w="15" w:type="dxa"/>
            </w:tcMar>
          </w:tcPr>
          <w:p w14:paraId="2BABEFCC" w14:textId="77777777" w:rsidR="00FD2881" w:rsidRDefault="009326BA">
            <w:pPr>
              <w:spacing w:after="0" w:line="264" w:lineRule="auto"/>
              <w:ind w:left="375"/>
            </w:pPr>
            <w:r>
              <w:rPr>
                <w:color w:val="000000"/>
              </w:rPr>
              <w:t>Mueller, K. J. ACA and You: How to Anticipate Changes in Rural Places. Presented at Webinar, RAC.</w:t>
            </w:r>
          </w:p>
        </w:tc>
      </w:tr>
      <w:tr w:rsidR="00FD2881" w14:paraId="23A5FBBB" w14:textId="77777777">
        <w:trPr>
          <w:trHeight w:val="780"/>
          <w:tblCellSpacing w:w="0" w:type="auto"/>
        </w:trPr>
        <w:tc>
          <w:tcPr>
            <w:tcW w:w="2563" w:type="dxa"/>
            <w:tcMar>
              <w:top w:w="15" w:type="dxa"/>
              <w:left w:w="15" w:type="dxa"/>
              <w:bottom w:w="60" w:type="dxa"/>
              <w:right w:w="45" w:type="dxa"/>
            </w:tcMar>
          </w:tcPr>
          <w:p w14:paraId="737C2247" w14:textId="77777777" w:rsidR="00FD2881" w:rsidRDefault="009326BA">
            <w:pPr>
              <w:spacing w:after="0" w:line="264" w:lineRule="auto"/>
              <w:jc w:val="right"/>
            </w:pPr>
            <w:r>
              <w:rPr>
                <w:color w:val="000000"/>
              </w:rPr>
              <w:t>Apr 11, 2011</w:t>
            </w:r>
          </w:p>
        </w:tc>
        <w:tc>
          <w:tcPr>
            <w:tcW w:w="10798" w:type="dxa"/>
            <w:tcMar>
              <w:top w:w="15" w:type="dxa"/>
              <w:left w:w="15" w:type="dxa"/>
              <w:bottom w:w="60" w:type="dxa"/>
              <w:right w:w="15" w:type="dxa"/>
            </w:tcMar>
          </w:tcPr>
          <w:p w14:paraId="7C3BF7FF" w14:textId="77777777" w:rsidR="00FD2881" w:rsidRDefault="009326BA">
            <w:pPr>
              <w:spacing w:after="0" w:line="264" w:lineRule="auto"/>
              <w:ind w:left="375"/>
            </w:pPr>
            <w:r>
              <w:rPr>
                <w:color w:val="000000"/>
              </w:rPr>
              <w:t>Mueller, K. J. Meeting the Health Care Needs of Rural People.</w:t>
            </w:r>
            <w:r>
              <w:rPr>
                <w:color w:val="000000"/>
              </w:rPr>
              <w:t xml:space="preserve"> Presented at Westlake Forum III: Healthcare Reform in China and the US: Similarities, Differences, and Challenges, Emory University, Atlanta, Georgia.</w:t>
            </w:r>
          </w:p>
        </w:tc>
      </w:tr>
      <w:tr w:rsidR="00FD2881" w14:paraId="372FB175" w14:textId="77777777">
        <w:trPr>
          <w:trHeight w:val="780"/>
          <w:tblCellSpacing w:w="0" w:type="auto"/>
        </w:trPr>
        <w:tc>
          <w:tcPr>
            <w:tcW w:w="2563" w:type="dxa"/>
            <w:tcMar>
              <w:top w:w="15" w:type="dxa"/>
              <w:left w:w="15" w:type="dxa"/>
              <w:bottom w:w="60" w:type="dxa"/>
              <w:right w:w="45" w:type="dxa"/>
            </w:tcMar>
          </w:tcPr>
          <w:p w14:paraId="31B705C8" w14:textId="77777777" w:rsidR="00FD2881" w:rsidRDefault="009326BA">
            <w:pPr>
              <w:spacing w:after="0" w:line="264" w:lineRule="auto"/>
              <w:jc w:val="right"/>
            </w:pPr>
            <w:r>
              <w:rPr>
                <w:color w:val="000000"/>
              </w:rPr>
              <w:t>Apr 19, 2011</w:t>
            </w:r>
          </w:p>
        </w:tc>
        <w:tc>
          <w:tcPr>
            <w:tcW w:w="10798" w:type="dxa"/>
            <w:tcMar>
              <w:top w:w="15" w:type="dxa"/>
              <w:left w:w="15" w:type="dxa"/>
              <w:bottom w:w="60" w:type="dxa"/>
              <w:right w:w="15" w:type="dxa"/>
            </w:tcMar>
          </w:tcPr>
          <w:p w14:paraId="5565A31F" w14:textId="77777777" w:rsidR="00FD2881" w:rsidRDefault="009326BA">
            <w:pPr>
              <w:spacing w:after="0" w:line="264" w:lineRule="auto"/>
              <w:ind w:left="375"/>
            </w:pPr>
            <w:r>
              <w:rPr>
                <w:color w:val="000000"/>
              </w:rPr>
              <w:t>Mueller, K. J. Accountable Care Organizations and Critical Access Hospitals.</w:t>
            </w:r>
            <w:r>
              <w:rPr>
                <w:color w:val="000000"/>
              </w:rPr>
              <w:t xml:space="preserve"> Presented at KHA Critical Access Hospital Conference, Kentucky Hospital Association, Louisville, Kentucky.</w:t>
            </w:r>
          </w:p>
        </w:tc>
      </w:tr>
      <w:tr w:rsidR="00FD2881" w14:paraId="3352AD8A" w14:textId="77777777">
        <w:trPr>
          <w:trHeight w:val="315"/>
          <w:tblCellSpacing w:w="0" w:type="auto"/>
        </w:trPr>
        <w:tc>
          <w:tcPr>
            <w:tcW w:w="2563" w:type="dxa"/>
            <w:tcMar>
              <w:top w:w="15" w:type="dxa"/>
              <w:left w:w="15" w:type="dxa"/>
              <w:bottom w:w="60" w:type="dxa"/>
              <w:right w:w="45" w:type="dxa"/>
            </w:tcMar>
          </w:tcPr>
          <w:p w14:paraId="3BB79D23" w14:textId="77777777" w:rsidR="00FD2881" w:rsidRDefault="009326BA">
            <w:pPr>
              <w:spacing w:after="0" w:line="264" w:lineRule="auto"/>
              <w:jc w:val="right"/>
            </w:pPr>
            <w:r>
              <w:rPr>
                <w:color w:val="000000"/>
              </w:rPr>
              <w:t>Apr 2014</w:t>
            </w:r>
          </w:p>
        </w:tc>
        <w:tc>
          <w:tcPr>
            <w:tcW w:w="10798" w:type="dxa"/>
            <w:tcMar>
              <w:top w:w="15" w:type="dxa"/>
              <w:left w:w="15" w:type="dxa"/>
              <w:bottom w:w="60" w:type="dxa"/>
              <w:right w:w="15" w:type="dxa"/>
            </w:tcMar>
          </w:tcPr>
          <w:p w14:paraId="0E141412" w14:textId="170BB50F" w:rsidR="00FD2881" w:rsidRDefault="009326BA">
            <w:pPr>
              <w:spacing w:after="0" w:line="264" w:lineRule="auto"/>
              <w:ind w:left="375"/>
            </w:pPr>
            <w:r>
              <w:rPr>
                <w:color w:val="000000"/>
              </w:rPr>
              <w:t xml:space="preserve">The </w:t>
            </w:r>
            <w:r w:rsidR="002512AC">
              <w:rPr>
                <w:color w:val="000000"/>
              </w:rPr>
              <w:t>Affordable</w:t>
            </w:r>
            <w:r>
              <w:rPr>
                <w:color w:val="000000"/>
              </w:rPr>
              <w:t xml:space="preserve"> Care Act. Immunology Grand Rounds, U of Iowa Hospital and Clinics.</w:t>
            </w:r>
          </w:p>
        </w:tc>
      </w:tr>
      <w:tr w:rsidR="00FD2881" w14:paraId="57EC6735" w14:textId="77777777">
        <w:trPr>
          <w:trHeight w:val="555"/>
          <w:tblCellSpacing w:w="0" w:type="auto"/>
        </w:trPr>
        <w:tc>
          <w:tcPr>
            <w:tcW w:w="2563" w:type="dxa"/>
            <w:tcMar>
              <w:top w:w="15" w:type="dxa"/>
              <w:left w:w="15" w:type="dxa"/>
              <w:bottom w:w="60" w:type="dxa"/>
              <w:right w:w="45" w:type="dxa"/>
            </w:tcMar>
          </w:tcPr>
          <w:p w14:paraId="05D8470D" w14:textId="77777777" w:rsidR="00FD2881" w:rsidRDefault="009326BA">
            <w:pPr>
              <w:spacing w:after="0" w:line="264" w:lineRule="auto"/>
              <w:jc w:val="right"/>
            </w:pPr>
            <w:r>
              <w:rPr>
                <w:color w:val="000000"/>
              </w:rPr>
              <w:t>Jun 2014</w:t>
            </w:r>
          </w:p>
        </w:tc>
        <w:tc>
          <w:tcPr>
            <w:tcW w:w="10798" w:type="dxa"/>
            <w:tcMar>
              <w:top w:w="15" w:type="dxa"/>
              <w:left w:w="15" w:type="dxa"/>
              <w:bottom w:w="60" w:type="dxa"/>
              <w:right w:w="15" w:type="dxa"/>
            </w:tcMar>
          </w:tcPr>
          <w:p w14:paraId="552A6EE0" w14:textId="77777777" w:rsidR="00FD2881" w:rsidRDefault="009326BA">
            <w:pPr>
              <w:spacing w:after="0" w:line="264" w:lineRule="auto"/>
              <w:ind w:left="375"/>
            </w:pPr>
            <w:r>
              <w:rPr>
                <w:color w:val="000000"/>
              </w:rPr>
              <w:t>Affordable Care Act: Where are we Now?.</w:t>
            </w:r>
            <w:r>
              <w:rPr>
                <w:color w:val="000000"/>
              </w:rPr>
              <w:t xml:space="preserve"> Presented at Continuing Education Talk, University of Iowa Hospitals and Clinics Department of Nursing Services and Patient Care.</w:t>
            </w:r>
          </w:p>
        </w:tc>
      </w:tr>
      <w:tr w:rsidR="00FD2881" w14:paraId="75EC29E5" w14:textId="77777777">
        <w:trPr>
          <w:trHeight w:val="555"/>
          <w:tblCellSpacing w:w="0" w:type="auto"/>
        </w:trPr>
        <w:tc>
          <w:tcPr>
            <w:tcW w:w="2563" w:type="dxa"/>
            <w:tcMar>
              <w:top w:w="15" w:type="dxa"/>
              <w:left w:w="15" w:type="dxa"/>
              <w:bottom w:w="60" w:type="dxa"/>
              <w:right w:w="45" w:type="dxa"/>
            </w:tcMar>
          </w:tcPr>
          <w:p w14:paraId="2340424F" w14:textId="77777777" w:rsidR="00FD2881" w:rsidRDefault="009326BA">
            <w:pPr>
              <w:spacing w:after="0" w:line="264" w:lineRule="auto"/>
              <w:jc w:val="right"/>
            </w:pPr>
            <w:r>
              <w:rPr>
                <w:color w:val="000000"/>
              </w:rPr>
              <w:t>Mar 26, 2015</w:t>
            </w:r>
          </w:p>
        </w:tc>
        <w:tc>
          <w:tcPr>
            <w:tcW w:w="10798" w:type="dxa"/>
            <w:tcMar>
              <w:top w:w="15" w:type="dxa"/>
              <w:left w:w="15" w:type="dxa"/>
              <w:bottom w:w="60" w:type="dxa"/>
              <w:right w:w="15" w:type="dxa"/>
            </w:tcMar>
          </w:tcPr>
          <w:p w14:paraId="733C934F" w14:textId="77777777" w:rsidR="00FD2881" w:rsidRDefault="009326BA">
            <w:pPr>
              <w:spacing w:after="0" w:line="264" w:lineRule="auto"/>
              <w:ind w:left="375"/>
            </w:pPr>
            <w:r>
              <w:rPr>
                <w:color w:val="000000"/>
              </w:rPr>
              <w:t>Mueller, K. Health Systems and Population Health. Presented at Continuing Education Talk, UI College of Public Health Business Leadership Network, Des Moines, Iowa.</w:t>
            </w:r>
          </w:p>
        </w:tc>
      </w:tr>
      <w:tr w:rsidR="00FD2881" w14:paraId="1CF722D9" w14:textId="77777777">
        <w:trPr>
          <w:trHeight w:val="780"/>
          <w:tblCellSpacing w:w="0" w:type="auto"/>
        </w:trPr>
        <w:tc>
          <w:tcPr>
            <w:tcW w:w="2563" w:type="dxa"/>
            <w:tcMar>
              <w:top w:w="15" w:type="dxa"/>
              <w:left w:w="15" w:type="dxa"/>
              <w:bottom w:w="60" w:type="dxa"/>
              <w:right w:w="45" w:type="dxa"/>
            </w:tcMar>
          </w:tcPr>
          <w:p w14:paraId="00101B20" w14:textId="77777777" w:rsidR="00FD2881" w:rsidRDefault="009326BA">
            <w:pPr>
              <w:spacing w:after="0" w:line="264" w:lineRule="auto"/>
              <w:jc w:val="right"/>
            </w:pPr>
            <w:r>
              <w:rPr>
                <w:color w:val="000000"/>
              </w:rPr>
              <w:t>Mar 27, 2015</w:t>
            </w:r>
          </w:p>
        </w:tc>
        <w:tc>
          <w:tcPr>
            <w:tcW w:w="10798" w:type="dxa"/>
            <w:tcMar>
              <w:top w:w="15" w:type="dxa"/>
              <w:left w:w="15" w:type="dxa"/>
              <w:bottom w:w="60" w:type="dxa"/>
              <w:right w:w="15" w:type="dxa"/>
            </w:tcMar>
          </w:tcPr>
          <w:p w14:paraId="04ED4184" w14:textId="77777777" w:rsidR="00FD2881" w:rsidRDefault="009326BA">
            <w:pPr>
              <w:spacing w:after="0" w:line="264" w:lineRule="auto"/>
              <w:ind w:left="375"/>
            </w:pPr>
            <w:r>
              <w:rPr>
                <w:color w:val="000000"/>
              </w:rPr>
              <w:t>Mueller, K. The Future of Rural Health After Transformation. Presented at South Dakota Healthcare Financial Management Association Conference, Avera/HFMA, Sioux Falls, South Dakota.</w:t>
            </w:r>
          </w:p>
        </w:tc>
      </w:tr>
      <w:tr w:rsidR="00FD2881" w14:paraId="08D05C8B" w14:textId="77777777">
        <w:trPr>
          <w:trHeight w:val="555"/>
          <w:tblCellSpacing w:w="0" w:type="auto"/>
        </w:trPr>
        <w:tc>
          <w:tcPr>
            <w:tcW w:w="2563" w:type="dxa"/>
            <w:tcMar>
              <w:top w:w="15" w:type="dxa"/>
              <w:left w:w="15" w:type="dxa"/>
              <w:bottom w:w="60" w:type="dxa"/>
              <w:right w:w="45" w:type="dxa"/>
            </w:tcMar>
          </w:tcPr>
          <w:p w14:paraId="5000A150" w14:textId="77777777" w:rsidR="00FD2881" w:rsidRDefault="009326BA">
            <w:pPr>
              <w:spacing w:after="0" w:line="264" w:lineRule="auto"/>
              <w:jc w:val="right"/>
            </w:pPr>
            <w:r>
              <w:rPr>
                <w:color w:val="000000"/>
              </w:rPr>
              <w:t>Aug 25, 2015</w:t>
            </w:r>
          </w:p>
        </w:tc>
        <w:tc>
          <w:tcPr>
            <w:tcW w:w="10798" w:type="dxa"/>
            <w:tcMar>
              <w:top w:w="15" w:type="dxa"/>
              <w:left w:w="15" w:type="dxa"/>
              <w:bottom w:w="60" w:type="dxa"/>
              <w:right w:w="15" w:type="dxa"/>
            </w:tcMar>
          </w:tcPr>
          <w:p w14:paraId="43395074" w14:textId="77777777" w:rsidR="00FD2881" w:rsidRDefault="009326BA">
            <w:pPr>
              <w:spacing w:after="0" w:line="264" w:lineRule="auto"/>
              <w:ind w:left="375"/>
            </w:pPr>
            <w:r>
              <w:rPr>
                <w:color w:val="000000"/>
              </w:rPr>
              <w:t>Advancing the Transition to a High Performing rural Health System. Presented at Webinar, Health Resources and Services Administration, US HHS.</w:t>
            </w:r>
          </w:p>
        </w:tc>
      </w:tr>
      <w:tr w:rsidR="00FD2881" w14:paraId="7A5D0C50" w14:textId="77777777">
        <w:trPr>
          <w:trHeight w:val="555"/>
          <w:tblCellSpacing w:w="0" w:type="auto"/>
        </w:trPr>
        <w:tc>
          <w:tcPr>
            <w:tcW w:w="2563" w:type="dxa"/>
            <w:tcMar>
              <w:top w:w="15" w:type="dxa"/>
              <w:left w:w="15" w:type="dxa"/>
              <w:bottom w:w="60" w:type="dxa"/>
              <w:right w:w="45" w:type="dxa"/>
            </w:tcMar>
          </w:tcPr>
          <w:p w14:paraId="3C7AF146" w14:textId="77777777" w:rsidR="00FD2881" w:rsidRDefault="009326BA">
            <w:pPr>
              <w:spacing w:after="0" w:line="264" w:lineRule="auto"/>
              <w:jc w:val="right"/>
            </w:pPr>
            <w:r>
              <w:rPr>
                <w:color w:val="000000"/>
              </w:rPr>
              <w:t>Mar 22, 2016</w:t>
            </w:r>
          </w:p>
        </w:tc>
        <w:tc>
          <w:tcPr>
            <w:tcW w:w="10798" w:type="dxa"/>
            <w:tcMar>
              <w:top w:w="15" w:type="dxa"/>
              <w:left w:w="15" w:type="dxa"/>
              <w:bottom w:w="60" w:type="dxa"/>
              <w:right w:w="15" w:type="dxa"/>
            </w:tcMar>
          </w:tcPr>
          <w:p w14:paraId="5386EDC9" w14:textId="77777777" w:rsidR="00FD2881" w:rsidRDefault="009326BA">
            <w:pPr>
              <w:spacing w:after="0" w:line="264" w:lineRule="auto"/>
              <w:ind w:left="375"/>
            </w:pPr>
            <w:r>
              <w:rPr>
                <w:color w:val="000000"/>
              </w:rPr>
              <w:t>Mueller, K. Venturing Into A Brave New World of Healthcare Finance. Presented at Heartland Physician Alliance, Heartland Physicians Corporation, Kirksville, Missouri.</w:t>
            </w:r>
          </w:p>
        </w:tc>
      </w:tr>
      <w:tr w:rsidR="00FD2881" w14:paraId="043745E5" w14:textId="77777777">
        <w:trPr>
          <w:trHeight w:val="780"/>
          <w:tblCellSpacing w:w="0" w:type="auto"/>
        </w:trPr>
        <w:tc>
          <w:tcPr>
            <w:tcW w:w="2563" w:type="dxa"/>
            <w:tcMar>
              <w:top w:w="15" w:type="dxa"/>
              <w:left w:w="15" w:type="dxa"/>
              <w:bottom w:w="60" w:type="dxa"/>
              <w:right w:w="45" w:type="dxa"/>
            </w:tcMar>
          </w:tcPr>
          <w:p w14:paraId="5EAE402A" w14:textId="77777777" w:rsidR="00FD2881" w:rsidRDefault="009326BA">
            <w:pPr>
              <w:spacing w:after="0" w:line="264" w:lineRule="auto"/>
              <w:jc w:val="right"/>
            </w:pPr>
            <w:r>
              <w:rPr>
                <w:color w:val="000000"/>
              </w:rPr>
              <w:t>May 11, 2016</w:t>
            </w:r>
          </w:p>
        </w:tc>
        <w:tc>
          <w:tcPr>
            <w:tcW w:w="10798" w:type="dxa"/>
            <w:tcMar>
              <w:top w:w="15" w:type="dxa"/>
              <w:left w:w="15" w:type="dxa"/>
              <w:bottom w:w="60" w:type="dxa"/>
              <w:right w:w="15" w:type="dxa"/>
            </w:tcMar>
          </w:tcPr>
          <w:p w14:paraId="5DE062B3" w14:textId="77777777" w:rsidR="00FD2881" w:rsidRDefault="009326BA">
            <w:pPr>
              <w:spacing w:after="0" w:line="264" w:lineRule="auto"/>
              <w:ind w:left="375"/>
            </w:pPr>
            <w:r>
              <w:rPr>
                <w:color w:val="000000"/>
              </w:rPr>
              <w:t>Mueller, K. The Continuing Spread of ACO Presence in Rural Places. Presented at 39th Annual, National Rural Health Association Conference, National Rural Health Association, Minneapolis, Minnesota.</w:t>
            </w:r>
          </w:p>
        </w:tc>
      </w:tr>
      <w:tr w:rsidR="00FD2881" w14:paraId="40B8FB4D" w14:textId="77777777">
        <w:trPr>
          <w:trHeight w:val="780"/>
          <w:tblCellSpacing w:w="0" w:type="auto"/>
        </w:trPr>
        <w:tc>
          <w:tcPr>
            <w:tcW w:w="2563" w:type="dxa"/>
            <w:tcMar>
              <w:top w:w="15" w:type="dxa"/>
              <w:left w:w="15" w:type="dxa"/>
              <w:bottom w:w="60" w:type="dxa"/>
              <w:right w:w="45" w:type="dxa"/>
            </w:tcMar>
          </w:tcPr>
          <w:p w14:paraId="57812600" w14:textId="77777777" w:rsidR="00FD2881" w:rsidRDefault="009326BA">
            <w:pPr>
              <w:spacing w:after="0" w:line="264" w:lineRule="auto"/>
              <w:jc w:val="right"/>
            </w:pPr>
            <w:r>
              <w:rPr>
                <w:color w:val="000000"/>
              </w:rPr>
              <w:t>Jun 9, 2016</w:t>
            </w:r>
          </w:p>
        </w:tc>
        <w:tc>
          <w:tcPr>
            <w:tcW w:w="10798" w:type="dxa"/>
            <w:tcMar>
              <w:top w:w="15" w:type="dxa"/>
              <w:left w:w="15" w:type="dxa"/>
              <w:bottom w:w="60" w:type="dxa"/>
              <w:right w:w="15" w:type="dxa"/>
            </w:tcMar>
          </w:tcPr>
          <w:p w14:paraId="109BB69A" w14:textId="77777777" w:rsidR="00FD2881" w:rsidRDefault="009326BA">
            <w:pPr>
              <w:spacing w:after="0" w:line="264" w:lineRule="auto"/>
              <w:ind w:left="375"/>
            </w:pPr>
            <w:r>
              <w:rPr>
                <w:color w:val="000000"/>
              </w:rPr>
              <w:t>Mueller, K. Continuing the Journey to Oz: Finance and Organization Change as a Means to an End.</w:t>
            </w:r>
            <w:r>
              <w:rPr>
                <w:color w:val="000000"/>
              </w:rPr>
              <w:t xml:space="preserve"> Presented at 14th Annual Western Region Flex Conference, University of Nevada School of Medicine, Tucson, Arizona.</w:t>
            </w:r>
          </w:p>
        </w:tc>
      </w:tr>
      <w:tr w:rsidR="00FD2881" w14:paraId="781591EA" w14:textId="77777777">
        <w:trPr>
          <w:trHeight w:val="780"/>
          <w:tblCellSpacing w:w="0" w:type="auto"/>
        </w:trPr>
        <w:tc>
          <w:tcPr>
            <w:tcW w:w="2563" w:type="dxa"/>
            <w:tcMar>
              <w:top w:w="15" w:type="dxa"/>
              <w:left w:w="15" w:type="dxa"/>
              <w:bottom w:w="60" w:type="dxa"/>
              <w:right w:w="45" w:type="dxa"/>
            </w:tcMar>
          </w:tcPr>
          <w:p w14:paraId="138D8C25" w14:textId="77777777" w:rsidR="00FD2881" w:rsidRDefault="009326BA">
            <w:pPr>
              <w:spacing w:after="0" w:line="264" w:lineRule="auto"/>
              <w:jc w:val="right"/>
            </w:pPr>
            <w:r>
              <w:rPr>
                <w:color w:val="000000"/>
              </w:rPr>
              <w:t>Jun 16, 2016</w:t>
            </w:r>
          </w:p>
        </w:tc>
        <w:tc>
          <w:tcPr>
            <w:tcW w:w="10798" w:type="dxa"/>
            <w:tcMar>
              <w:top w:w="15" w:type="dxa"/>
              <w:left w:w="15" w:type="dxa"/>
              <w:bottom w:w="60" w:type="dxa"/>
              <w:right w:w="15" w:type="dxa"/>
            </w:tcMar>
          </w:tcPr>
          <w:p w14:paraId="384632BF" w14:textId="77777777" w:rsidR="00FD2881" w:rsidRDefault="009326BA">
            <w:pPr>
              <w:spacing w:after="0" w:line="264" w:lineRule="auto"/>
              <w:ind w:left="375"/>
            </w:pPr>
            <w:r>
              <w:rPr>
                <w:color w:val="000000"/>
              </w:rPr>
              <w:t>Mueller, K. How the Changing Marketplace Creates Challenges and Opportunities in Rural Health. Presented at SORH Regional Partnership Meeting - Region A, National Organization of State Offices of Rural Health, Portsmouth, New Hampshire.</w:t>
            </w:r>
          </w:p>
        </w:tc>
      </w:tr>
      <w:tr w:rsidR="00FD2881" w14:paraId="5D133CD7" w14:textId="77777777">
        <w:trPr>
          <w:trHeight w:val="780"/>
          <w:tblCellSpacing w:w="0" w:type="auto"/>
        </w:trPr>
        <w:tc>
          <w:tcPr>
            <w:tcW w:w="2563" w:type="dxa"/>
            <w:tcMar>
              <w:top w:w="15" w:type="dxa"/>
              <w:left w:w="15" w:type="dxa"/>
              <w:bottom w:w="60" w:type="dxa"/>
              <w:right w:w="45" w:type="dxa"/>
            </w:tcMar>
          </w:tcPr>
          <w:p w14:paraId="6E8BB79D" w14:textId="77777777" w:rsidR="00FD2881" w:rsidRDefault="009326BA">
            <w:pPr>
              <w:spacing w:after="0" w:line="264" w:lineRule="auto"/>
              <w:jc w:val="right"/>
            </w:pPr>
            <w:r>
              <w:rPr>
                <w:color w:val="000000"/>
              </w:rPr>
              <w:t>Mar 2, 2017</w:t>
            </w:r>
          </w:p>
        </w:tc>
        <w:tc>
          <w:tcPr>
            <w:tcW w:w="10798" w:type="dxa"/>
            <w:tcMar>
              <w:top w:w="15" w:type="dxa"/>
              <w:left w:w="15" w:type="dxa"/>
              <w:bottom w:w="60" w:type="dxa"/>
              <w:right w:w="15" w:type="dxa"/>
            </w:tcMar>
          </w:tcPr>
          <w:p w14:paraId="010FFAC0" w14:textId="6EB2C466" w:rsidR="00FD2881" w:rsidRDefault="009326BA">
            <w:pPr>
              <w:spacing w:after="0" w:line="264" w:lineRule="auto"/>
              <w:ind w:left="375"/>
            </w:pPr>
            <w:r>
              <w:rPr>
                <w:color w:val="000000"/>
              </w:rPr>
              <w:t xml:space="preserve">Mueller, K. J. Current Issues and Considerations for Healthcare Services in Iowa and Iowa Communities. Presented at Quarterly meeting, Iowa </w:t>
            </w:r>
            <w:r w:rsidR="002512AC">
              <w:rPr>
                <w:color w:val="000000"/>
              </w:rPr>
              <w:t>Association</w:t>
            </w:r>
            <w:r>
              <w:rPr>
                <w:color w:val="000000"/>
              </w:rPr>
              <w:t xml:space="preserve"> of Business and Industry -- Leadership Iowa, Iowa City, Iowa.</w:t>
            </w:r>
          </w:p>
        </w:tc>
      </w:tr>
      <w:tr w:rsidR="00FD2881" w14:paraId="7B9CA903" w14:textId="77777777">
        <w:trPr>
          <w:trHeight w:val="1005"/>
          <w:tblCellSpacing w:w="0" w:type="auto"/>
        </w:trPr>
        <w:tc>
          <w:tcPr>
            <w:tcW w:w="2563" w:type="dxa"/>
            <w:tcMar>
              <w:top w:w="15" w:type="dxa"/>
              <w:left w:w="15" w:type="dxa"/>
              <w:bottom w:w="60" w:type="dxa"/>
              <w:right w:w="45" w:type="dxa"/>
            </w:tcMar>
          </w:tcPr>
          <w:p w14:paraId="4611DA93" w14:textId="77777777" w:rsidR="00FD2881" w:rsidRDefault="009326BA">
            <w:pPr>
              <w:spacing w:after="0" w:line="264" w:lineRule="auto"/>
              <w:jc w:val="right"/>
            </w:pPr>
            <w:r>
              <w:rPr>
                <w:color w:val="000000"/>
              </w:rPr>
              <w:t>Mar 24, 2017</w:t>
            </w:r>
          </w:p>
        </w:tc>
        <w:tc>
          <w:tcPr>
            <w:tcW w:w="10798" w:type="dxa"/>
            <w:tcMar>
              <w:top w:w="15" w:type="dxa"/>
              <w:left w:w="15" w:type="dxa"/>
              <w:bottom w:w="60" w:type="dxa"/>
              <w:right w:w="15" w:type="dxa"/>
            </w:tcMar>
          </w:tcPr>
          <w:p w14:paraId="35FB0FDF" w14:textId="77777777" w:rsidR="00FD2881" w:rsidRDefault="009326BA">
            <w:pPr>
              <w:spacing w:after="0" w:line="264" w:lineRule="auto"/>
              <w:ind w:left="375"/>
            </w:pPr>
            <w:r>
              <w:rPr>
                <w:color w:val="000000"/>
              </w:rPr>
              <w:t>Mueller, K. J. Continued Evolution of Transformation in Healthcare Delivery and Finance: Rural and Primary Care Implications. Presented at Advancing Rural Primary Care II: A National Conference on the Effective Utilization of Physician Assistants, University of Nebraska Medical Center, Omaha, Nebraska.</w:t>
            </w:r>
          </w:p>
        </w:tc>
      </w:tr>
      <w:tr w:rsidR="00FD2881" w14:paraId="63871AB5" w14:textId="77777777">
        <w:trPr>
          <w:trHeight w:val="960"/>
          <w:tblCellSpacing w:w="0" w:type="auto"/>
        </w:trPr>
        <w:tc>
          <w:tcPr>
            <w:tcW w:w="2563" w:type="dxa"/>
            <w:tcMar>
              <w:top w:w="15" w:type="dxa"/>
              <w:left w:w="15" w:type="dxa"/>
              <w:bottom w:w="60" w:type="dxa"/>
              <w:right w:w="45" w:type="dxa"/>
            </w:tcMar>
          </w:tcPr>
          <w:p w14:paraId="440CD179" w14:textId="77777777" w:rsidR="00FD2881" w:rsidRDefault="009326BA">
            <w:pPr>
              <w:spacing w:after="0" w:line="264" w:lineRule="auto"/>
              <w:jc w:val="right"/>
            </w:pPr>
            <w:r>
              <w:rPr>
                <w:color w:val="000000"/>
              </w:rPr>
              <w:t>May 10, 2017</w:t>
            </w:r>
          </w:p>
        </w:tc>
        <w:tc>
          <w:tcPr>
            <w:tcW w:w="10798" w:type="dxa"/>
            <w:tcMar>
              <w:top w:w="15" w:type="dxa"/>
              <w:left w:w="15" w:type="dxa"/>
              <w:bottom w:w="60" w:type="dxa"/>
              <w:right w:w="15" w:type="dxa"/>
            </w:tcMar>
          </w:tcPr>
          <w:p w14:paraId="3ACCF2B0" w14:textId="77777777" w:rsidR="00FD2881" w:rsidRDefault="009326BA">
            <w:pPr>
              <w:spacing w:after="0" w:line="264" w:lineRule="auto"/>
              <w:ind w:left="375"/>
            </w:pPr>
            <w:r>
              <w:rPr>
                <w:color w:val="000000"/>
              </w:rPr>
              <w:t>`Mueller, K. J. The Road to Value-based care: Where Are We?.</w:t>
            </w:r>
            <w:r>
              <w:rPr>
                <w:color w:val="000000"/>
              </w:rPr>
              <w:t xml:space="preserve"> Presented at Rural Hospital Innovation Summit, National Rural Health Association, San Diego, California.</w:t>
            </w:r>
          </w:p>
        </w:tc>
      </w:tr>
      <w:tr w:rsidR="00FD2881" w14:paraId="1DB77DF4" w14:textId="77777777">
        <w:trPr>
          <w:trHeight w:val="555"/>
          <w:tblCellSpacing w:w="0" w:type="auto"/>
        </w:trPr>
        <w:tc>
          <w:tcPr>
            <w:tcW w:w="2563" w:type="dxa"/>
            <w:tcMar>
              <w:top w:w="15" w:type="dxa"/>
              <w:left w:w="15" w:type="dxa"/>
              <w:bottom w:w="60" w:type="dxa"/>
              <w:right w:w="45" w:type="dxa"/>
            </w:tcMar>
          </w:tcPr>
          <w:p w14:paraId="51188A9D" w14:textId="77777777" w:rsidR="00FD2881" w:rsidRDefault="009326BA">
            <w:pPr>
              <w:spacing w:after="0" w:line="264" w:lineRule="auto"/>
              <w:jc w:val="right"/>
            </w:pPr>
            <w:r>
              <w:rPr>
                <w:color w:val="000000"/>
              </w:rPr>
              <w:t>Jun 6, 2017</w:t>
            </w:r>
          </w:p>
        </w:tc>
        <w:tc>
          <w:tcPr>
            <w:tcW w:w="10798" w:type="dxa"/>
            <w:tcMar>
              <w:top w:w="15" w:type="dxa"/>
              <w:left w:w="15" w:type="dxa"/>
              <w:bottom w:w="60" w:type="dxa"/>
              <w:right w:w="15" w:type="dxa"/>
            </w:tcMar>
          </w:tcPr>
          <w:p w14:paraId="358A825A" w14:textId="77777777" w:rsidR="00FD2881" w:rsidRDefault="009326BA">
            <w:pPr>
              <w:spacing w:after="0" w:line="264" w:lineRule="auto"/>
              <w:ind w:left="375"/>
            </w:pPr>
            <w:r>
              <w:rPr>
                <w:color w:val="000000"/>
              </w:rPr>
              <w:t>Mueller, K. J. Rural Health Care and Accessibility. Presented at Iowa Ideas Symposium, Cedar Rapids Gazette, Cedar Rapids, Iowa.</w:t>
            </w:r>
          </w:p>
        </w:tc>
      </w:tr>
      <w:tr w:rsidR="00FD2881" w14:paraId="2EAB63FE" w14:textId="77777777">
        <w:trPr>
          <w:trHeight w:val="555"/>
          <w:tblCellSpacing w:w="0" w:type="auto"/>
        </w:trPr>
        <w:tc>
          <w:tcPr>
            <w:tcW w:w="2563" w:type="dxa"/>
            <w:tcMar>
              <w:top w:w="15" w:type="dxa"/>
              <w:left w:w="15" w:type="dxa"/>
              <w:bottom w:w="60" w:type="dxa"/>
              <w:right w:w="45" w:type="dxa"/>
            </w:tcMar>
          </w:tcPr>
          <w:p w14:paraId="2367C984" w14:textId="77777777" w:rsidR="00FD2881" w:rsidRDefault="009326BA">
            <w:pPr>
              <w:spacing w:after="0" w:line="264" w:lineRule="auto"/>
              <w:jc w:val="right"/>
            </w:pPr>
            <w:r>
              <w:rPr>
                <w:color w:val="000000"/>
              </w:rPr>
              <w:t xml:space="preserve">Sep </w:t>
            </w:r>
            <w:r>
              <w:rPr>
                <w:color w:val="000000"/>
              </w:rPr>
              <w:t>7, 2017</w:t>
            </w:r>
          </w:p>
        </w:tc>
        <w:tc>
          <w:tcPr>
            <w:tcW w:w="10798" w:type="dxa"/>
            <w:tcMar>
              <w:top w:w="15" w:type="dxa"/>
              <w:left w:w="15" w:type="dxa"/>
              <w:bottom w:w="60" w:type="dxa"/>
              <w:right w:w="15" w:type="dxa"/>
            </w:tcMar>
          </w:tcPr>
          <w:p w14:paraId="5FAA988E" w14:textId="77777777" w:rsidR="00FD2881" w:rsidRDefault="009326BA">
            <w:pPr>
              <w:spacing w:after="0" w:line="264" w:lineRule="auto"/>
              <w:ind w:left="375"/>
            </w:pPr>
            <w:r>
              <w:rPr>
                <w:color w:val="000000"/>
              </w:rPr>
              <w:t>Mueller, K. J. Leveraging Policy Changes to Improve Rural Health. Presented at NOSORH Annual Meeting, National Organization of State Offices of Rural Health, Savannah, Georgia.</w:t>
            </w:r>
          </w:p>
        </w:tc>
      </w:tr>
      <w:tr w:rsidR="00FD2881" w14:paraId="3F424F52" w14:textId="77777777">
        <w:trPr>
          <w:trHeight w:val="780"/>
          <w:tblCellSpacing w:w="0" w:type="auto"/>
        </w:trPr>
        <w:tc>
          <w:tcPr>
            <w:tcW w:w="2563" w:type="dxa"/>
            <w:tcMar>
              <w:top w:w="15" w:type="dxa"/>
              <w:left w:w="15" w:type="dxa"/>
              <w:bottom w:w="60" w:type="dxa"/>
              <w:right w:w="45" w:type="dxa"/>
            </w:tcMar>
          </w:tcPr>
          <w:p w14:paraId="0027CA0A" w14:textId="77777777" w:rsidR="00FD2881" w:rsidRDefault="009326BA">
            <w:pPr>
              <w:spacing w:after="0" w:line="264" w:lineRule="auto"/>
              <w:jc w:val="right"/>
            </w:pPr>
            <w:r>
              <w:rPr>
                <w:color w:val="000000"/>
              </w:rPr>
              <w:t>Nov 14, 2017</w:t>
            </w:r>
          </w:p>
        </w:tc>
        <w:tc>
          <w:tcPr>
            <w:tcW w:w="10798" w:type="dxa"/>
            <w:tcMar>
              <w:top w:w="15" w:type="dxa"/>
              <w:left w:w="15" w:type="dxa"/>
              <w:bottom w:w="60" w:type="dxa"/>
              <w:right w:w="15" w:type="dxa"/>
            </w:tcMar>
          </w:tcPr>
          <w:p w14:paraId="117E8F0B" w14:textId="5B38476C" w:rsidR="00FD2881" w:rsidRDefault="009326BA">
            <w:pPr>
              <w:spacing w:after="0" w:line="264" w:lineRule="auto"/>
              <w:ind w:left="375"/>
            </w:pPr>
            <w:r>
              <w:rPr>
                <w:color w:val="000000"/>
              </w:rPr>
              <w:t xml:space="preserve">Mueller, K. J. Accessing Behavioral Health in Rural Communities. Presented at </w:t>
            </w:r>
            <w:r w:rsidR="002512AC">
              <w:rPr>
                <w:color w:val="000000"/>
              </w:rPr>
              <w:t>Workshop</w:t>
            </w:r>
            <w:r>
              <w:rPr>
                <w:color w:val="000000"/>
              </w:rPr>
              <w:t xml:space="preserve"> on Achieving </w:t>
            </w:r>
            <w:r w:rsidR="002512AC">
              <w:rPr>
                <w:color w:val="000000"/>
              </w:rPr>
              <w:t>Health</w:t>
            </w:r>
            <w:r>
              <w:rPr>
                <w:color w:val="000000"/>
              </w:rPr>
              <w:t xml:space="preserve"> E</w:t>
            </w:r>
            <w:r w:rsidR="002512AC">
              <w:rPr>
                <w:color w:val="000000"/>
              </w:rPr>
              <w:t>q</w:t>
            </w:r>
            <w:r>
              <w:rPr>
                <w:color w:val="000000"/>
              </w:rPr>
              <w:t xml:space="preserve">uity Promoting Cognitive, </w:t>
            </w:r>
            <w:r w:rsidR="002512AC">
              <w:rPr>
                <w:color w:val="000000"/>
              </w:rPr>
              <w:t>Affective</w:t>
            </w:r>
            <w:r>
              <w:rPr>
                <w:color w:val="000000"/>
              </w:rPr>
              <w:t xml:space="preserve">, and Behavioral </w:t>
            </w:r>
            <w:r w:rsidR="002512AC">
              <w:rPr>
                <w:color w:val="000000"/>
              </w:rPr>
              <w:t>Health</w:t>
            </w:r>
            <w:r>
              <w:rPr>
                <w:color w:val="000000"/>
              </w:rPr>
              <w:t xml:space="preserve"> Equity for Children, </w:t>
            </w:r>
            <w:r w:rsidR="002512AC">
              <w:rPr>
                <w:color w:val="000000"/>
              </w:rPr>
              <w:t>Families</w:t>
            </w:r>
            <w:r>
              <w:rPr>
                <w:color w:val="000000"/>
              </w:rPr>
              <w:t>, and Communities, National Academies, Washington, District of Columbia.</w:t>
            </w:r>
          </w:p>
        </w:tc>
      </w:tr>
      <w:tr w:rsidR="00FD2881" w14:paraId="2884B22C" w14:textId="77777777">
        <w:trPr>
          <w:trHeight w:val="780"/>
          <w:tblCellSpacing w:w="0" w:type="auto"/>
        </w:trPr>
        <w:tc>
          <w:tcPr>
            <w:tcW w:w="2563" w:type="dxa"/>
            <w:tcMar>
              <w:top w:w="15" w:type="dxa"/>
              <w:left w:w="15" w:type="dxa"/>
              <w:bottom w:w="60" w:type="dxa"/>
              <w:right w:w="45" w:type="dxa"/>
            </w:tcMar>
          </w:tcPr>
          <w:p w14:paraId="6DE9D914" w14:textId="77777777" w:rsidR="00FD2881" w:rsidRDefault="009326BA">
            <w:pPr>
              <w:spacing w:after="0" w:line="264" w:lineRule="auto"/>
              <w:jc w:val="right"/>
            </w:pPr>
            <w:r>
              <w:rPr>
                <w:color w:val="000000"/>
              </w:rPr>
              <w:t>Apr 23, 2018</w:t>
            </w:r>
          </w:p>
        </w:tc>
        <w:tc>
          <w:tcPr>
            <w:tcW w:w="10798" w:type="dxa"/>
            <w:tcMar>
              <w:top w:w="15" w:type="dxa"/>
              <w:left w:w="15" w:type="dxa"/>
              <w:bottom w:w="60" w:type="dxa"/>
              <w:right w:w="15" w:type="dxa"/>
            </w:tcMar>
          </w:tcPr>
          <w:p w14:paraId="3F39D3F2" w14:textId="77777777" w:rsidR="00FD2881" w:rsidRDefault="009326BA">
            <w:pPr>
              <w:spacing w:after="0" w:line="264" w:lineRule="auto"/>
              <w:ind w:left="375"/>
            </w:pPr>
            <w:r>
              <w:rPr>
                <w:color w:val="000000"/>
              </w:rPr>
              <w:t xml:space="preserve">Mueller, K. Medicare </w:t>
            </w:r>
            <w:r>
              <w:rPr>
                <w:color w:val="000000"/>
              </w:rPr>
              <w:t>Policy Facilitating Change in Healthcare Delivery and Finance. Presented at Presentation to the US Senate Finance Committee Staff, D487XW, Washington, District of Columbia.</w:t>
            </w:r>
          </w:p>
        </w:tc>
      </w:tr>
      <w:tr w:rsidR="00FD2881" w14:paraId="5FA12915" w14:textId="77777777">
        <w:trPr>
          <w:trHeight w:val="555"/>
          <w:tblCellSpacing w:w="0" w:type="auto"/>
        </w:trPr>
        <w:tc>
          <w:tcPr>
            <w:tcW w:w="2563" w:type="dxa"/>
            <w:tcMar>
              <w:top w:w="15" w:type="dxa"/>
              <w:left w:w="15" w:type="dxa"/>
              <w:bottom w:w="60" w:type="dxa"/>
              <w:right w:w="45" w:type="dxa"/>
            </w:tcMar>
          </w:tcPr>
          <w:p w14:paraId="05B411DD" w14:textId="77777777" w:rsidR="00FD2881" w:rsidRDefault="009326BA">
            <w:pPr>
              <w:spacing w:after="0" w:line="264" w:lineRule="auto"/>
              <w:jc w:val="right"/>
            </w:pPr>
            <w:r>
              <w:rPr>
                <w:color w:val="000000"/>
              </w:rPr>
              <w:t>Oct 6, 2018</w:t>
            </w:r>
          </w:p>
        </w:tc>
        <w:tc>
          <w:tcPr>
            <w:tcW w:w="10798" w:type="dxa"/>
            <w:tcMar>
              <w:top w:w="15" w:type="dxa"/>
              <w:left w:w="15" w:type="dxa"/>
              <w:bottom w:w="60" w:type="dxa"/>
              <w:right w:w="15" w:type="dxa"/>
            </w:tcMar>
          </w:tcPr>
          <w:p w14:paraId="681DF086" w14:textId="77777777" w:rsidR="00FD2881" w:rsidRDefault="009326BA">
            <w:pPr>
              <w:spacing w:after="0" w:line="264" w:lineRule="auto"/>
              <w:ind w:left="375"/>
            </w:pPr>
            <w:r>
              <w:rPr>
                <w:color w:val="000000"/>
              </w:rPr>
              <w:t>Mueller, K. J. Health Policy Symposium. Presented at HDSM Distinction Track, Univ of Iowa Carver College of Medicine, Iowa City, Iowa.</w:t>
            </w:r>
          </w:p>
        </w:tc>
      </w:tr>
      <w:tr w:rsidR="00FD2881" w14:paraId="37DC5B62" w14:textId="77777777">
        <w:trPr>
          <w:trHeight w:val="780"/>
          <w:tblCellSpacing w:w="0" w:type="auto"/>
        </w:trPr>
        <w:tc>
          <w:tcPr>
            <w:tcW w:w="2563" w:type="dxa"/>
            <w:tcMar>
              <w:top w:w="15" w:type="dxa"/>
              <w:left w:w="15" w:type="dxa"/>
              <w:bottom w:w="60" w:type="dxa"/>
              <w:right w:w="45" w:type="dxa"/>
            </w:tcMar>
          </w:tcPr>
          <w:p w14:paraId="44B1F3C1" w14:textId="77777777" w:rsidR="00FD2881" w:rsidRDefault="009326BA">
            <w:pPr>
              <w:spacing w:after="0" w:line="264" w:lineRule="auto"/>
              <w:jc w:val="right"/>
            </w:pPr>
            <w:r>
              <w:rPr>
                <w:color w:val="000000"/>
              </w:rPr>
              <w:t>Jun 8, 2020</w:t>
            </w:r>
          </w:p>
        </w:tc>
        <w:tc>
          <w:tcPr>
            <w:tcW w:w="10798" w:type="dxa"/>
            <w:tcMar>
              <w:top w:w="15" w:type="dxa"/>
              <w:left w:w="15" w:type="dxa"/>
              <w:bottom w:w="60" w:type="dxa"/>
              <w:right w:w="15" w:type="dxa"/>
            </w:tcMar>
          </w:tcPr>
          <w:p w14:paraId="79E106E1" w14:textId="77777777" w:rsidR="00FD2881" w:rsidRDefault="009326BA">
            <w:pPr>
              <w:spacing w:after="0" w:line="264" w:lineRule="auto"/>
              <w:ind w:left="375"/>
            </w:pPr>
            <w:r>
              <w:rPr>
                <w:color w:val="000000"/>
              </w:rPr>
              <w:t>Mueller, K. Population Health: Why, What, and How. Presented at Rural Hospital CEO Certification Program, National Rural Health Association.</w:t>
            </w:r>
          </w:p>
          <w:p w14:paraId="48D1E8CA" w14:textId="77777777" w:rsidR="00FD2881" w:rsidRDefault="009326BA">
            <w:pPr>
              <w:pStyle w:val="cvnotes"/>
              <w:spacing w:after="0" w:line="264" w:lineRule="auto"/>
              <w:ind w:left="375"/>
            </w:pPr>
            <w:r>
              <w:rPr>
                <w:color w:val="000000"/>
              </w:rPr>
              <w:t>Virtual</w:t>
            </w:r>
          </w:p>
        </w:tc>
      </w:tr>
      <w:tr w:rsidR="00FD2881" w14:paraId="550147AD" w14:textId="77777777">
        <w:trPr>
          <w:trHeight w:val="780"/>
          <w:tblCellSpacing w:w="0" w:type="auto"/>
        </w:trPr>
        <w:tc>
          <w:tcPr>
            <w:tcW w:w="2563" w:type="dxa"/>
            <w:tcMar>
              <w:top w:w="15" w:type="dxa"/>
              <w:left w:w="15" w:type="dxa"/>
              <w:bottom w:w="60" w:type="dxa"/>
              <w:right w:w="45" w:type="dxa"/>
            </w:tcMar>
          </w:tcPr>
          <w:p w14:paraId="1BAA9BD1" w14:textId="77777777" w:rsidR="00FD2881" w:rsidRDefault="009326BA">
            <w:pPr>
              <w:spacing w:after="0" w:line="264" w:lineRule="auto"/>
              <w:jc w:val="right"/>
            </w:pPr>
            <w:r>
              <w:rPr>
                <w:color w:val="000000"/>
              </w:rPr>
              <w:t>Jun 25, 2020</w:t>
            </w:r>
          </w:p>
        </w:tc>
        <w:tc>
          <w:tcPr>
            <w:tcW w:w="10798" w:type="dxa"/>
            <w:tcMar>
              <w:top w:w="15" w:type="dxa"/>
              <w:left w:w="15" w:type="dxa"/>
              <w:bottom w:w="60" w:type="dxa"/>
              <w:right w:w="15" w:type="dxa"/>
            </w:tcMar>
          </w:tcPr>
          <w:p w14:paraId="7B2852E6" w14:textId="69056924" w:rsidR="00FD2881" w:rsidRDefault="009326BA">
            <w:pPr>
              <w:spacing w:after="0" w:line="264" w:lineRule="auto"/>
              <w:ind w:left="375"/>
            </w:pPr>
            <w:r>
              <w:rPr>
                <w:color w:val="000000"/>
              </w:rPr>
              <w:t xml:space="preserve">Mueller, K. Confronting Rural America's Health Care Crisis: Bipartisan Policy Center Rural Health Task Force </w:t>
            </w:r>
            <w:r w:rsidR="002512AC">
              <w:rPr>
                <w:color w:val="000000"/>
              </w:rPr>
              <w:t>Recommendations</w:t>
            </w:r>
            <w:r>
              <w:rPr>
                <w:color w:val="000000"/>
              </w:rPr>
              <w:t>. Presented at Roundtable on Population Health, National Academy of Medicine.</w:t>
            </w:r>
          </w:p>
        </w:tc>
      </w:tr>
      <w:tr w:rsidR="00FD2881" w14:paraId="634B22A3" w14:textId="77777777">
        <w:trPr>
          <w:trHeight w:val="780"/>
          <w:tblCellSpacing w:w="0" w:type="auto"/>
        </w:trPr>
        <w:tc>
          <w:tcPr>
            <w:tcW w:w="2563" w:type="dxa"/>
            <w:tcMar>
              <w:top w:w="15" w:type="dxa"/>
              <w:left w:w="15" w:type="dxa"/>
              <w:bottom w:w="60" w:type="dxa"/>
              <w:right w:w="45" w:type="dxa"/>
            </w:tcMar>
          </w:tcPr>
          <w:p w14:paraId="2D279715" w14:textId="77777777" w:rsidR="00FD2881" w:rsidRDefault="009326BA">
            <w:pPr>
              <w:spacing w:after="0" w:line="264" w:lineRule="auto"/>
              <w:jc w:val="right"/>
            </w:pPr>
            <w:r>
              <w:rPr>
                <w:color w:val="000000"/>
              </w:rPr>
              <w:t>Jan 28, 2021</w:t>
            </w:r>
          </w:p>
        </w:tc>
        <w:tc>
          <w:tcPr>
            <w:tcW w:w="10798" w:type="dxa"/>
            <w:tcMar>
              <w:top w:w="15" w:type="dxa"/>
              <w:left w:w="15" w:type="dxa"/>
              <w:bottom w:w="60" w:type="dxa"/>
              <w:right w:w="15" w:type="dxa"/>
            </w:tcMar>
          </w:tcPr>
          <w:p w14:paraId="62DBD54C" w14:textId="7386607C" w:rsidR="00FD2881" w:rsidRDefault="009326BA">
            <w:pPr>
              <w:spacing w:after="0" w:line="264" w:lineRule="auto"/>
              <w:ind w:left="375"/>
            </w:pPr>
            <w:r>
              <w:rPr>
                <w:b/>
                <w:color w:val="000000"/>
              </w:rPr>
              <w:t>Mueller, K. J.</w:t>
            </w:r>
            <w:r>
              <w:rPr>
                <w:color w:val="000000"/>
              </w:rPr>
              <w:t xml:space="preserve"> Continuing on the Road to Value. Presented at Indiana Rural Health </w:t>
            </w:r>
            <w:r w:rsidR="002512AC">
              <w:rPr>
                <w:color w:val="000000"/>
              </w:rPr>
              <w:t>Associations’</w:t>
            </w:r>
            <w:r>
              <w:rPr>
                <w:color w:val="000000"/>
              </w:rPr>
              <w:t xml:space="preserve"> 18th Annual Public Policy Forum.</w:t>
            </w:r>
          </w:p>
          <w:p w14:paraId="2692A831" w14:textId="77777777" w:rsidR="00FD2881" w:rsidRDefault="009326BA">
            <w:pPr>
              <w:pStyle w:val="cvnotes"/>
              <w:spacing w:after="0" w:line="264" w:lineRule="auto"/>
              <w:ind w:left="375"/>
            </w:pPr>
            <w:r>
              <w:rPr>
                <w:color w:val="000000"/>
              </w:rPr>
              <w:t>Virtual</w:t>
            </w:r>
          </w:p>
        </w:tc>
      </w:tr>
      <w:tr w:rsidR="00FD2881" w14:paraId="49554D8E" w14:textId="77777777">
        <w:trPr>
          <w:trHeight w:val="555"/>
          <w:tblCellSpacing w:w="0" w:type="auto"/>
        </w:trPr>
        <w:tc>
          <w:tcPr>
            <w:tcW w:w="2563" w:type="dxa"/>
            <w:tcMar>
              <w:top w:w="15" w:type="dxa"/>
              <w:left w:w="15" w:type="dxa"/>
              <w:bottom w:w="60" w:type="dxa"/>
              <w:right w:w="45" w:type="dxa"/>
            </w:tcMar>
          </w:tcPr>
          <w:p w14:paraId="547CA1F4" w14:textId="77777777" w:rsidR="00FD2881" w:rsidRDefault="009326BA">
            <w:pPr>
              <w:spacing w:after="0" w:line="264" w:lineRule="auto"/>
              <w:jc w:val="right"/>
            </w:pPr>
            <w:r>
              <w:rPr>
                <w:color w:val="000000"/>
              </w:rPr>
              <w:t>Jan 28, 2021</w:t>
            </w:r>
          </w:p>
        </w:tc>
        <w:tc>
          <w:tcPr>
            <w:tcW w:w="10798" w:type="dxa"/>
            <w:tcMar>
              <w:top w:w="15" w:type="dxa"/>
              <w:left w:w="15" w:type="dxa"/>
              <w:bottom w:w="60" w:type="dxa"/>
              <w:right w:w="15" w:type="dxa"/>
            </w:tcMar>
          </w:tcPr>
          <w:p w14:paraId="4C5DE635" w14:textId="2DC738BE" w:rsidR="00FD2881" w:rsidRDefault="009326BA">
            <w:pPr>
              <w:spacing w:after="0" w:line="264" w:lineRule="auto"/>
              <w:ind w:left="375"/>
            </w:pPr>
            <w:r>
              <w:rPr>
                <w:b/>
                <w:color w:val="000000"/>
              </w:rPr>
              <w:t>Mueller, K.</w:t>
            </w:r>
            <w:r>
              <w:rPr>
                <w:color w:val="000000"/>
              </w:rPr>
              <w:t xml:space="preserve"> </w:t>
            </w:r>
            <w:hyperlink r:id="rId156">
              <w:r w:rsidR="002512AC">
                <w:rPr>
                  <w:color w:val="0000FF"/>
                  <w:u w:val="single"/>
                </w:rPr>
                <w:t>Continuing</w:t>
              </w:r>
              <w:r>
                <w:rPr>
                  <w:color w:val="0000FF"/>
                  <w:u w:val="single"/>
                </w:rPr>
                <w:t xml:space="preserve"> on the Road to Value.</w:t>
              </w:r>
            </w:hyperlink>
            <w:r>
              <w:rPr>
                <w:color w:val="000000"/>
              </w:rPr>
              <w:t xml:space="preserve"> Presented at IRHA 18th Annual Public Policy Forum - VIRTUAL, Illinois Rural Health Association.</w:t>
            </w:r>
          </w:p>
        </w:tc>
      </w:tr>
      <w:tr w:rsidR="00FD2881" w14:paraId="055279D9" w14:textId="77777777">
        <w:trPr>
          <w:trHeight w:val="555"/>
          <w:tblCellSpacing w:w="0" w:type="auto"/>
        </w:trPr>
        <w:tc>
          <w:tcPr>
            <w:tcW w:w="2563" w:type="dxa"/>
            <w:tcMar>
              <w:top w:w="15" w:type="dxa"/>
              <w:left w:w="15" w:type="dxa"/>
              <w:bottom w:w="60" w:type="dxa"/>
              <w:right w:w="45" w:type="dxa"/>
            </w:tcMar>
          </w:tcPr>
          <w:p w14:paraId="688D134E" w14:textId="77777777" w:rsidR="00FD2881" w:rsidRDefault="009326BA">
            <w:pPr>
              <w:spacing w:after="0" w:line="264" w:lineRule="auto"/>
              <w:jc w:val="right"/>
            </w:pPr>
            <w:r>
              <w:rPr>
                <w:color w:val="000000"/>
              </w:rPr>
              <w:t>Feb 18, 2021</w:t>
            </w:r>
          </w:p>
        </w:tc>
        <w:tc>
          <w:tcPr>
            <w:tcW w:w="10798" w:type="dxa"/>
            <w:tcMar>
              <w:top w:w="15" w:type="dxa"/>
              <w:left w:w="15" w:type="dxa"/>
              <w:bottom w:w="60" w:type="dxa"/>
              <w:right w:w="15" w:type="dxa"/>
            </w:tcMar>
          </w:tcPr>
          <w:p w14:paraId="072A858F" w14:textId="77777777" w:rsidR="00FD2881" w:rsidRDefault="009326BA">
            <w:pPr>
              <w:spacing w:after="0" w:line="264" w:lineRule="auto"/>
              <w:ind w:left="375"/>
            </w:pPr>
            <w:r>
              <w:rPr>
                <w:b/>
                <w:color w:val="000000"/>
              </w:rPr>
              <w:t>Mueller, K.</w:t>
            </w:r>
            <w:r>
              <w:rPr>
                <w:color w:val="000000"/>
              </w:rPr>
              <w:t xml:space="preserve"> Rural Policy Panel: The Future of Rural America - Rural Policy under President Biden.</w:t>
            </w:r>
            <w:r>
              <w:rPr>
                <w:color w:val="000000"/>
              </w:rPr>
              <w:t xml:space="preserve"> Presented at Kenyon College - The Rural Cause, Kenyan College.</w:t>
            </w:r>
          </w:p>
        </w:tc>
      </w:tr>
      <w:tr w:rsidR="00FD2881" w14:paraId="0C88A3CE" w14:textId="77777777">
        <w:trPr>
          <w:trHeight w:val="780"/>
          <w:tblCellSpacing w:w="0" w:type="auto"/>
        </w:trPr>
        <w:tc>
          <w:tcPr>
            <w:tcW w:w="2563" w:type="dxa"/>
            <w:tcMar>
              <w:top w:w="15" w:type="dxa"/>
              <w:left w:w="15" w:type="dxa"/>
              <w:bottom w:w="60" w:type="dxa"/>
              <w:right w:w="45" w:type="dxa"/>
            </w:tcMar>
          </w:tcPr>
          <w:p w14:paraId="48192477" w14:textId="77777777" w:rsidR="00FD2881" w:rsidRDefault="009326BA">
            <w:pPr>
              <w:spacing w:after="0" w:line="264" w:lineRule="auto"/>
              <w:jc w:val="right"/>
            </w:pPr>
            <w:r>
              <w:rPr>
                <w:color w:val="000000"/>
              </w:rPr>
              <w:t>Feb 21, 2022</w:t>
            </w:r>
          </w:p>
        </w:tc>
        <w:tc>
          <w:tcPr>
            <w:tcW w:w="10798" w:type="dxa"/>
            <w:tcMar>
              <w:top w:w="15" w:type="dxa"/>
              <w:left w:w="15" w:type="dxa"/>
              <w:bottom w:w="60" w:type="dxa"/>
              <w:right w:w="15" w:type="dxa"/>
            </w:tcMar>
          </w:tcPr>
          <w:p w14:paraId="0798D0A3" w14:textId="77777777" w:rsidR="00FD2881" w:rsidRDefault="009326BA">
            <w:pPr>
              <w:spacing w:after="0" w:line="264" w:lineRule="auto"/>
              <w:ind w:left="375"/>
            </w:pPr>
            <w:r>
              <w:rPr>
                <w:b/>
                <w:color w:val="000000"/>
              </w:rPr>
              <w:t>Mueller, K.</w:t>
            </w:r>
            <w:r>
              <w:rPr>
                <w:color w:val="000000"/>
              </w:rPr>
              <w:t xml:space="preserve"> COVID Pandemic: Epidemiology, Health Policy, and Politics. Presented at University of Iowa Medical Student Lecture, University of Iowa College of Medicine, Iowa City, Iowa.</w:t>
            </w:r>
          </w:p>
        </w:tc>
      </w:tr>
      <w:tr w:rsidR="00FD2881" w14:paraId="15801442" w14:textId="77777777">
        <w:trPr>
          <w:trHeight w:val="555"/>
          <w:tblCellSpacing w:w="0" w:type="auto"/>
        </w:trPr>
        <w:tc>
          <w:tcPr>
            <w:tcW w:w="2563" w:type="dxa"/>
            <w:tcMar>
              <w:top w:w="15" w:type="dxa"/>
              <w:left w:w="15" w:type="dxa"/>
              <w:bottom w:w="60" w:type="dxa"/>
              <w:right w:w="45" w:type="dxa"/>
            </w:tcMar>
          </w:tcPr>
          <w:p w14:paraId="7100DE37" w14:textId="77777777" w:rsidR="00FD2881" w:rsidRDefault="009326BA">
            <w:pPr>
              <w:spacing w:after="0" w:line="264" w:lineRule="auto"/>
              <w:jc w:val="right"/>
            </w:pPr>
            <w:r>
              <w:rPr>
                <w:color w:val="000000"/>
              </w:rPr>
              <w:t>Mar 28, 2022</w:t>
            </w:r>
          </w:p>
        </w:tc>
        <w:tc>
          <w:tcPr>
            <w:tcW w:w="10798" w:type="dxa"/>
            <w:tcMar>
              <w:top w:w="15" w:type="dxa"/>
              <w:left w:w="15" w:type="dxa"/>
              <w:bottom w:w="60" w:type="dxa"/>
              <w:right w:w="15" w:type="dxa"/>
            </w:tcMar>
          </w:tcPr>
          <w:p w14:paraId="4959CFA7" w14:textId="4ED89475" w:rsidR="00FD2881" w:rsidRDefault="009326BA">
            <w:pPr>
              <w:spacing w:after="0" w:line="264" w:lineRule="auto"/>
              <w:ind w:left="375"/>
            </w:pPr>
            <w:r>
              <w:rPr>
                <w:b/>
                <w:color w:val="000000"/>
              </w:rPr>
              <w:t>Mueller, K.</w:t>
            </w:r>
            <w:r>
              <w:rPr>
                <w:color w:val="000000"/>
              </w:rPr>
              <w:t xml:space="preserve"> Population Health: Why, What, and How.</w:t>
            </w:r>
            <w:r>
              <w:rPr>
                <w:color w:val="000000"/>
              </w:rPr>
              <w:t xml:space="preserve"> Presented at NRHA Rural Hospital CEO Certification Program, National Rural Health Association</w:t>
            </w:r>
            <w:r>
              <w:rPr>
                <w:color w:val="000000"/>
              </w:rPr>
              <w:t>.</w:t>
            </w:r>
          </w:p>
        </w:tc>
      </w:tr>
      <w:tr w:rsidR="00FD2881" w14:paraId="1E0C4F3F" w14:textId="77777777">
        <w:trPr>
          <w:trHeight w:val="780"/>
          <w:tblCellSpacing w:w="0" w:type="auto"/>
        </w:trPr>
        <w:tc>
          <w:tcPr>
            <w:tcW w:w="2563" w:type="dxa"/>
            <w:tcMar>
              <w:top w:w="15" w:type="dxa"/>
              <w:left w:w="15" w:type="dxa"/>
              <w:bottom w:w="60" w:type="dxa"/>
              <w:right w:w="45" w:type="dxa"/>
            </w:tcMar>
          </w:tcPr>
          <w:p w14:paraId="6D95F29A" w14:textId="77777777" w:rsidR="00FD2881" w:rsidRDefault="009326BA">
            <w:pPr>
              <w:spacing w:after="0" w:line="264" w:lineRule="auto"/>
              <w:jc w:val="right"/>
            </w:pPr>
            <w:r>
              <w:rPr>
                <w:color w:val="000000"/>
              </w:rPr>
              <w:t>Apr 21, 2022</w:t>
            </w:r>
          </w:p>
        </w:tc>
        <w:tc>
          <w:tcPr>
            <w:tcW w:w="10798" w:type="dxa"/>
            <w:tcMar>
              <w:top w:w="15" w:type="dxa"/>
              <w:left w:w="15" w:type="dxa"/>
              <w:bottom w:w="60" w:type="dxa"/>
              <w:right w:w="15" w:type="dxa"/>
            </w:tcMar>
          </w:tcPr>
          <w:p w14:paraId="2C88FADA" w14:textId="29324A94" w:rsidR="00FD2881" w:rsidRDefault="009326BA">
            <w:pPr>
              <w:spacing w:after="0" w:line="264" w:lineRule="auto"/>
              <w:ind w:left="375"/>
            </w:pPr>
            <w:r>
              <w:rPr>
                <w:b/>
                <w:color w:val="000000"/>
              </w:rPr>
              <w:t>Mueller, K.</w:t>
            </w:r>
            <w:r>
              <w:rPr>
                <w:color w:val="000000"/>
              </w:rPr>
              <w:t xml:space="preserve"> Rural </w:t>
            </w:r>
            <w:r w:rsidR="002512AC">
              <w:rPr>
                <w:color w:val="000000"/>
              </w:rPr>
              <w:t>Development</w:t>
            </w:r>
            <w:r>
              <w:rPr>
                <w:color w:val="000000"/>
              </w:rPr>
              <w:t xml:space="preserve"> Beyond Jobs: A Comprehensive Wealth Approach. Presented at America’s Rural Energy Coalition’s 2022 National Conference, America's Rural Energy </w:t>
            </w:r>
            <w:r w:rsidR="002512AC">
              <w:rPr>
                <w:color w:val="000000"/>
              </w:rPr>
              <w:t>Coalition</w:t>
            </w:r>
            <w:r>
              <w:rPr>
                <w:color w:val="000000"/>
              </w:rPr>
              <w:t xml:space="preserve"> (AREC), San Antonio, Texas.</w:t>
            </w:r>
          </w:p>
        </w:tc>
      </w:tr>
      <w:tr w:rsidR="00FD2881" w14:paraId="61D461B0" w14:textId="77777777">
        <w:trPr>
          <w:trHeight w:val="780"/>
          <w:tblCellSpacing w:w="0" w:type="auto"/>
        </w:trPr>
        <w:tc>
          <w:tcPr>
            <w:tcW w:w="2563" w:type="dxa"/>
            <w:tcMar>
              <w:top w:w="15" w:type="dxa"/>
              <w:left w:w="15" w:type="dxa"/>
              <w:bottom w:w="60" w:type="dxa"/>
              <w:right w:w="45" w:type="dxa"/>
            </w:tcMar>
          </w:tcPr>
          <w:p w14:paraId="5948D364" w14:textId="77777777" w:rsidR="00FD2881" w:rsidRDefault="009326BA">
            <w:pPr>
              <w:spacing w:after="0" w:line="264" w:lineRule="auto"/>
              <w:jc w:val="right"/>
            </w:pPr>
            <w:r>
              <w:rPr>
                <w:color w:val="000000"/>
              </w:rPr>
              <w:t>Apr 24, 2022</w:t>
            </w:r>
          </w:p>
        </w:tc>
        <w:tc>
          <w:tcPr>
            <w:tcW w:w="10798" w:type="dxa"/>
            <w:tcMar>
              <w:top w:w="15" w:type="dxa"/>
              <w:left w:w="15" w:type="dxa"/>
              <w:bottom w:w="60" w:type="dxa"/>
              <w:right w:w="15" w:type="dxa"/>
            </w:tcMar>
          </w:tcPr>
          <w:p w14:paraId="59E2834F" w14:textId="77777777" w:rsidR="00FD2881" w:rsidRDefault="009326BA">
            <w:pPr>
              <w:spacing w:after="0" w:line="264" w:lineRule="auto"/>
              <w:ind w:left="375"/>
            </w:pPr>
            <w:r>
              <w:rPr>
                <w:color w:val="000000"/>
              </w:rPr>
              <w:t>Mueller, K. Meeting the Challenges Facing the Health of Rural Populations. Presented at American Hospital Association 2022 Annual Membership Meeting, American Hospital Association, Chicago, Illinois.</w:t>
            </w:r>
          </w:p>
        </w:tc>
      </w:tr>
      <w:tr w:rsidR="00FD2881" w14:paraId="04FDC811" w14:textId="77777777">
        <w:trPr>
          <w:trHeight w:val="780"/>
          <w:tblCellSpacing w:w="0" w:type="auto"/>
        </w:trPr>
        <w:tc>
          <w:tcPr>
            <w:tcW w:w="2563" w:type="dxa"/>
            <w:tcMar>
              <w:top w:w="15" w:type="dxa"/>
              <w:left w:w="15" w:type="dxa"/>
              <w:bottom w:w="60" w:type="dxa"/>
              <w:right w:w="45" w:type="dxa"/>
            </w:tcMar>
          </w:tcPr>
          <w:p w14:paraId="2BB47DAC" w14:textId="77777777" w:rsidR="00FD2881" w:rsidRDefault="009326BA">
            <w:pPr>
              <w:spacing w:after="0" w:line="264" w:lineRule="auto"/>
              <w:jc w:val="right"/>
            </w:pPr>
            <w:r>
              <w:rPr>
                <w:color w:val="000000"/>
              </w:rPr>
              <w:t>May 31, 2023</w:t>
            </w:r>
          </w:p>
        </w:tc>
        <w:tc>
          <w:tcPr>
            <w:tcW w:w="10798" w:type="dxa"/>
            <w:tcMar>
              <w:top w:w="15" w:type="dxa"/>
              <w:left w:w="15" w:type="dxa"/>
              <w:bottom w:w="60" w:type="dxa"/>
              <w:right w:w="15" w:type="dxa"/>
            </w:tcMar>
          </w:tcPr>
          <w:p w14:paraId="4645F611" w14:textId="77777777" w:rsidR="00FD2881" w:rsidRDefault="009326BA">
            <w:pPr>
              <w:spacing w:after="0" w:line="264" w:lineRule="auto"/>
              <w:ind w:left="375"/>
            </w:pPr>
            <w:r>
              <w:rPr>
                <w:b/>
                <w:color w:val="000000"/>
              </w:rPr>
              <w:t>Mueller, K. J.</w:t>
            </w:r>
            <w:r>
              <w:rPr>
                <w:color w:val="000000"/>
              </w:rPr>
              <w:t xml:space="preserve"> A Comprehensive Wealth Approach to Sustainable Rural Communities.</w:t>
            </w:r>
            <w:r>
              <w:rPr>
                <w:color w:val="000000"/>
              </w:rPr>
              <w:t xml:space="preserve"> Presented at Business Leaders Network, College of Public Health, University of Iowa College of Public Health, Des Moines, Iowa.</w:t>
            </w:r>
          </w:p>
        </w:tc>
      </w:tr>
      <w:tr w:rsidR="00FD2881" w14:paraId="21AA1AA1" w14:textId="77777777">
        <w:trPr>
          <w:trHeight w:val="555"/>
          <w:tblCellSpacing w:w="0" w:type="auto"/>
        </w:trPr>
        <w:tc>
          <w:tcPr>
            <w:tcW w:w="2563" w:type="dxa"/>
            <w:tcMar>
              <w:top w:w="15" w:type="dxa"/>
              <w:left w:w="15" w:type="dxa"/>
              <w:bottom w:w="60" w:type="dxa"/>
              <w:right w:w="45" w:type="dxa"/>
            </w:tcMar>
          </w:tcPr>
          <w:p w14:paraId="16F0D825" w14:textId="77777777" w:rsidR="00FD2881" w:rsidRDefault="009326BA">
            <w:pPr>
              <w:spacing w:after="0" w:line="264" w:lineRule="auto"/>
              <w:jc w:val="right"/>
            </w:pPr>
            <w:r>
              <w:rPr>
                <w:color w:val="000000"/>
              </w:rPr>
              <w:t>Feb 2024</w:t>
            </w:r>
          </w:p>
        </w:tc>
        <w:tc>
          <w:tcPr>
            <w:tcW w:w="10798" w:type="dxa"/>
            <w:tcMar>
              <w:top w:w="15" w:type="dxa"/>
              <w:left w:w="15" w:type="dxa"/>
              <w:bottom w:w="60" w:type="dxa"/>
              <w:right w:w="15" w:type="dxa"/>
            </w:tcMar>
          </w:tcPr>
          <w:p w14:paraId="30A0BE1D" w14:textId="77777777" w:rsidR="00FD2881" w:rsidRDefault="009326BA">
            <w:pPr>
              <w:spacing w:after="0" w:line="264" w:lineRule="auto"/>
              <w:ind w:left="375"/>
            </w:pPr>
            <w:r>
              <w:rPr>
                <w:color w:val="000000"/>
              </w:rPr>
              <w:t xml:space="preserve">Keith Mueller. </w:t>
            </w:r>
            <w:hyperlink r:id="rId157">
              <w:r>
                <w:rPr>
                  <w:color w:val="0000FF"/>
                  <w:u w:val="single"/>
                </w:rPr>
                <w:t>Medicare Advantage: It's Here, Now What?</w:t>
              </w:r>
            </w:hyperlink>
            <w:r>
              <w:rPr>
                <w:color w:val="000000"/>
              </w:rPr>
              <w:t xml:space="preserve"> Presentation to the National Rural Health Association 2024 Policy Institute, Washington, DC on February 15, 2024.</w:t>
            </w:r>
          </w:p>
        </w:tc>
      </w:tr>
      <w:tr w:rsidR="00FD2881" w14:paraId="5452F4FA" w14:textId="77777777">
        <w:trPr>
          <w:trHeight w:val="555"/>
          <w:tblCellSpacing w:w="0" w:type="auto"/>
        </w:trPr>
        <w:tc>
          <w:tcPr>
            <w:tcW w:w="2563" w:type="dxa"/>
            <w:tcMar>
              <w:top w:w="15" w:type="dxa"/>
              <w:left w:w="15" w:type="dxa"/>
              <w:bottom w:w="60" w:type="dxa"/>
              <w:right w:w="45" w:type="dxa"/>
            </w:tcMar>
          </w:tcPr>
          <w:p w14:paraId="15CC5FE4" w14:textId="77777777" w:rsidR="00FD2881" w:rsidRDefault="009326BA">
            <w:pPr>
              <w:spacing w:after="0" w:line="264" w:lineRule="auto"/>
              <w:jc w:val="right"/>
            </w:pPr>
            <w:r>
              <w:rPr>
                <w:color w:val="000000"/>
              </w:rPr>
              <w:t>May 2024</w:t>
            </w:r>
          </w:p>
        </w:tc>
        <w:tc>
          <w:tcPr>
            <w:tcW w:w="10798" w:type="dxa"/>
            <w:tcMar>
              <w:top w:w="15" w:type="dxa"/>
              <w:left w:w="15" w:type="dxa"/>
              <w:bottom w:w="60" w:type="dxa"/>
              <w:right w:w="15" w:type="dxa"/>
            </w:tcMar>
          </w:tcPr>
          <w:p w14:paraId="5C8779A7" w14:textId="77777777" w:rsidR="00FD2881" w:rsidRDefault="009326BA">
            <w:pPr>
              <w:spacing w:after="0" w:line="264" w:lineRule="auto"/>
              <w:ind w:left="375"/>
            </w:pPr>
            <w:r>
              <w:rPr>
                <w:color w:val="000000"/>
              </w:rPr>
              <w:t>Keith Mueller. Health Policy Update - Guest Lecture in HMP PDS Course, (CPH HMP MHA Students) on May 2, 2024 in Iowa City, IA.</w:t>
            </w:r>
          </w:p>
        </w:tc>
      </w:tr>
      <w:tr w:rsidR="00FD2881" w14:paraId="2DF28C4D" w14:textId="77777777">
        <w:trPr>
          <w:trHeight w:val="555"/>
          <w:tblCellSpacing w:w="0" w:type="auto"/>
        </w:trPr>
        <w:tc>
          <w:tcPr>
            <w:tcW w:w="2563" w:type="dxa"/>
            <w:tcMar>
              <w:top w:w="15" w:type="dxa"/>
              <w:left w:w="15" w:type="dxa"/>
              <w:bottom w:w="60" w:type="dxa"/>
              <w:right w:w="45" w:type="dxa"/>
            </w:tcMar>
          </w:tcPr>
          <w:p w14:paraId="0D8CF796" w14:textId="77777777" w:rsidR="00FD2881" w:rsidRDefault="009326BA">
            <w:pPr>
              <w:spacing w:after="0" w:line="264" w:lineRule="auto"/>
              <w:jc w:val="right"/>
            </w:pPr>
            <w:r>
              <w:rPr>
                <w:color w:val="000000"/>
              </w:rPr>
              <w:t>May 2024</w:t>
            </w:r>
          </w:p>
        </w:tc>
        <w:tc>
          <w:tcPr>
            <w:tcW w:w="10798" w:type="dxa"/>
            <w:tcMar>
              <w:top w:w="15" w:type="dxa"/>
              <w:left w:w="15" w:type="dxa"/>
              <w:bottom w:w="60" w:type="dxa"/>
              <w:right w:w="15" w:type="dxa"/>
            </w:tcMar>
          </w:tcPr>
          <w:p w14:paraId="7402E405" w14:textId="77777777" w:rsidR="00FD2881" w:rsidRDefault="009326BA">
            <w:pPr>
              <w:spacing w:after="0" w:line="264" w:lineRule="auto"/>
              <w:ind w:left="375"/>
            </w:pPr>
            <w:r>
              <w:rPr>
                <w:color w:val="000000"/>
              </w:rPr>
              <w:t xml:space="preserve">Keith Mueller. State and National EMS Policy Considerations. Presented in the 2024 National Rural Health Association Conference in New Orleans, LA on May 9, 2024. </w:t>
            </w:r>
          </w:p>
        </w:tc>
      </w:tr>
      <w:tr w:rsidR="00FD2881" w14:paraId="27F8C2D1" w14:textId="77777777">
        <w:trPr>
          <w:trHeight w:val="555"/>
          <w:tblCellSpacing w:w="0" w:type="auto"/>
        </w:trPr>
        <w:tc>
          <w:tcPr>
            <w:tcW w:w="2563" w:type="dxa"/>
            <w:tcMar>
              <w:top w:w="15" w:type="dxa"/>
              <w:left w:w="15" w:type="dxa"/>
              <w:bottom w:w="60" w:type="dxa"/>
              <w:right w:w="45" w:type="dxa"/>
            </w:tcMar>
          </w:tcPr>
          <w:p w14:paraId="4CFD42CF" w14:textId="77777777" w:rsidR="00FD2881" w:rsidRDefault="009326BA">
            <w:pPr>
              <w:spacing w:after="0" w:line="264" w:lineRule="auto"/>
              <w:jc w:val="right"/>
            </w:pPr>
            <w:r>
              <w:rPr>
                <w:color w:val="000000"/>
              </w:rPr>
              <w:t>May 2024</w:t>
            </w:r>
          </w:p>
        </w:tc>
        <w:tc>
          <w:tcPr>
            <w:tcW w:w="10798" w:type="dxa"/>
            <w:tcMar>
              <w:top w:w="15" w:type="dxa"/>
              <w:left w:w="15" w:type="dxa"/>
              <w:bottom w:w="60" w:type="dxa"/>
              <w:right w:w="15" w:type="dxa"/>
            </w:tcMar>
          </w:tcPr>
          <w:p w14:paraId="2AF8DB10" w14:textId="77777777" w:rsidR="00FD2881" w:rsidRDefault="009326BA">
            <w:pPr>
              <w:spacing w:after="0" w:line="264" w:lineRule="auto"/>
              <w:ind w:left="375"/>
            </w:pPr>
            <w:r>
              <w:rPr>
                <w:color w:val="000000"/>
              </w:rPr>
              <w:t xml:space="preserve">Keith Mueller. Health Equity Measures in Rural and Urban PPS Hospitals. Presented at the National Rural Health Association Annual Conference, New Orleans, LA on May 10, 2024. </w:t>
            </w:r>
          </w:p>
        </w:tc>
      </w:tr>
      <w:tr w:rsidR="00FD2881" w14:paraId="1E073CD4" w14:textId="77777777">
        <w:trPr>
          <w:trHeight w:val="555"/>
          <w:tblCellSpacing w:w="0" w:type="auto"/>
        </w:trPr>
        <w:tc>
          <w:tcPr>
            <w:tcW w:w="2563" w:type="dxa"/>
            <w:tcMar>
              <w:top w:w="15" w:type="dxa"/>
              <w:left w:w="15" w:type="dxa"/>
              <w:bottom w:w="60" w:type="dxa"/>
              <w:right w:w="45" w:type="dxa"/>
            </w:tcMar>
          </w:tcPr>
          <w:p w14:paraId="0D5682C7" w14:textId="77777777" w:rsidR="00FD2881" w:rsidRDefault="009326BA">
            <w:pPr>
              <w:spacing w:after="0" w:line="264" w:lineRule="auto"/>
              <w:jc w:val="right"/>
            </w:pPr>
            <w:r>
              <w:rPr>
                <w:color w:val="000000"/>
              </w:rPr>
              <w:t>Oct 2024</w:t>
            </w:r>
          </w:p>
        </w:tc>
        <w:tc>
          <w:tcPr>
            <w:tcW w:w="10798" w:type="dxa"/>
            <w:tcMar>
              <w:top w:w="15" w:type="dxa"/>
              <w:left w:w="15" w:type="dxa"/>
              <w:bottom w:w="60" w:type="dxa"/>
              <w:right w:w="15" w:type="dxa"/>
            </w:tcMar>
          </w:tcPr>
          <w:p w14:paraId="4AE3BE45" w14:textId="77777777" w:rsidR="00FD2881" w:rsidRDefault="009326BA">
            <w:pPr>
              <w:spacing w:after="0" w:line="264" w:lineRule="auto"/>
              <w:ind w:left="375"/>
            </w:pPr>
            <w:r>
              <w:rPr>
                <w:color w:val="000000"/>
              </w:rPr>
              <w:t xml:space="preserve">Keith Mueller. </w:t>
            </w:r>
            <w:hyperlink r:id="rId158">
              <w:r>
                <w:rPr>
                  <w:color w:val="0000FF"/>
                  <w:u w:val="single"/>
                </w:rPr>
                <w:t>Telehealth: Supplement or Supplant?</w:t>
              </w:r>
            </w:hyperlink>
            <w:r>
              <w:rPr>
                <w:color w:val="000000"/>
              </w:rPr>
              <w:t xml:space="preserve"> Presentation to the Veterans Rural Health Resource Center, VA Rural Fellowship Program in Iowa City, IA on October 11, 2024.</w:t>
            </w:r>
          </w:p>
        </w:tc>
      </w:tr>
      <w:tr w:rsidR="00FD2881" w14:paraId="34FB4E27" w14:textId="77777777">
        <w:trPr>
          <w:trHeight w:val="780"/>
          <w:tblCellSpacing w:w="0" w:type="auto"/>
        </w:trPr>
        <w:tc>
          <w:tcPr>
            <w:tcW w:w="2563" w:type="dxa"/>
            <w:tcMar>
              <w:top w:w="15" w:type="dxa"/>
              <w:left w:w="15" w:type="dxa"/>
              <w:bottom w:w="60" w:type="dxa"/>
              <w:right w:w="45" w:type="dxa"/>
            </w:tcMar>
          </w:tcPr>
          <w:p w14:paraId="16B549BD" w14:textId="77777777" w:rsidR="00FD2881" w:rsidRDefault="009326BA">
            <w:pPr>
              <w:spacing w:after="0" w:line="264" w:lineRule="auto"/>
              <w:jc w:val="right"/>
            </w:pPr>
            <w:r>
              <w:rPr>
                <w:color w:val="000000"/>
              </w:rPr>
              <w:t>Oct 2024</w:t>
            </w:r>
          </w:p>
        </w:tc>
        <w:tc>
          <w:tcPr>
            <w:tcW w:w="10798" w:type="dxa"/>
            <w:tcMar>
              <w:top w:w="15" w:type="dxa"/>
              <w:left w:w="15" w:type="dxa"/>
              <w:bottom w:w="60" w:type="dxa"/>
              <w:right w:w="15" w:type="dxa"/>
            </w:tcMar>
          </w:tcPr>
          <w:p w14:paraId="43DA9E64" w14:textId="77777777" w:rsidR="00FD2881" w:rsidRDefault="009326BA">
            <w:pPr>
              <w:spacing w:after="0" w:line="264" w:lineRule="auto"/>
              <w:ind w:left="375"/>
            </w:pPr>
            <w:r>
              <w:rPr>
                <w:color w:val="000000"/>
              </w:rPr>
              <w:t xml:space="preserve">Keith Mueller. </w:t>
            </w:r>
            <w:hyperlink r:id="rId159">
              <w:r>
                <w:rPr>
                  <w:color w:val="0000FF"/>
                  <w:u w:val="single"/>
                </w:rPr>
                <w:t>Rural Health Policy: The Long and Winding Road</w:t>
              </w:r>
            </w:hyperlink>
            <w:r>
              <w:rPr>
                <w:color w:val="000000"/>
              </w:rPr>
              <w:t>. Presentation to the Veterans Rural Health Resource Center, VA Rural Fellowship Program in Iowa City, IA on October 4, 2024.</w:t>
            </w:r>
          </w:p>
        </w:tc>
      </w:tr>
      <w:tr w:rsidR="00FD2881" w14:paraId="5913311A" w14:textId="77777777">
        <w:trPr>
          <w:trHeight w:val="780"/>
          <w:tblCellSpacing w:w="0" w:type="auto"/>
        </w:trPr>
        <w:tc>
          <w:tcPr>
            <w:tcW w:w="2563" w:type="dxa"/>
            <w:tcMar>
              <w:top w:w="15" w:type="dxa"/>
              <w:left w:w="15" w:type="dxa"/>
              <w:bottom w:w="60" w:type="dxa"/>
              <w:right w:w="45" w:type="dxa"/>
            </w:tcMar>
          </w:tcPr>
          <w:p w14:paraId="27F1F042" w14:textId="77777777" w:rsidR="00FD2881" w:rsidRDefault="009326BA">
            <w:pPr>
              <w:spacing w:after="0" w:line="264" w:lineRule="auto"/>
              <w:jc w:val="right"/>
            </w:pPr>
            <w:r>
              <w:rPr>
                <w:color w:val="000000"/>
              </w:rPr>
              <w:t>Nov 2024</w:t>
            </w:r>
          </w:p>
        </w:tc>
        <w:tc>
          <w:tcPr>
            <w:tcW w:w="10798" w:type="dxa"/>
            <w:tcMar>
              <w:top w:w="15" w:type="dxa"/>
              <w:left w:w="15" w:type="dxa"/>
              <w:bottom w:w="60" w:type="dxa"/>
              <w:right w:w="15" w:type="dxa"/>
            </w:tcMar>
          </w:tcPr>
          <w:p w14:paraId="079ACF66" w14:textId="77777777" w:rsidR="00FD2881" w:rsidRDefault="009326BA">
            <w:pPr>
              <w:spacing w:after="0" w:line="264" w:lineRule="auto"/>
              <w:ind w:left="375"/>
            </w:pPr>
            <w:r>
              <w:rPr>
                <w:color w:val="000000"/>
              </w:rPr>
              <w:t xml:space="preserve">Keith Mueller. Riding the Wave of Change in Health Services Delivery to Benefit Rural Populations. </w:t>
            </w:r>
            <w:r>
              <w:rPr>
                <w:i/>
                <w:color w:val="000000"/>
              </w:rPr>
              <w:t>Webinar Presentation</w:t>
            </w:r>
            <w:r>
              <w:rPr>
                <w:color w:val="000000"/>
              </w:rPr>
              <w:t xml:space="preserve"> to the CURI Health Equity Committee on November 26, 2024.</w:t>
            </w:r>
          </w:p>
        </w:tc>
      </w:tr>
    </w:tbl>
    <w:p w14:paraId="504FA35D" w14:textId="77777777" w:rsidR="00FD2881" w:rsidRDefault="009326BA">
      <w:pPr>
        <w:pStyle w:val="Heading4"/>
        <w:spacing w:before="160" w:line="264" w:lineRule="auto"/>
        <w:ind w:left="360"/>
      </w:pPr>
      <w:r>
        <w:t>Oral Presentations</w:t>
      </w:r>
    </w:p>
    <w:tbl>
      <w:tblPr>
        <w:tblW w:w="0" w:type="auto"/>
        <w:tblCellSpacing w:w="0" w:type="auto"/>
        <w:tblInd w:w="320" w:type="dxa"/>
        <w:tblLook w:val="04A0" w:firstRow="1" w:lastRow="0" w:firstColumn="1" w:lastColumn="0" w:noHBand="0" w:noVBand="1"/>
      </w:tblPr>
      <w:tblGrid>
        <w:gridCol w:w="2012"/>
        <w:gridCol w:w="8468"/>
      </w:tblGrid>
      <w:tr w:rsidR="00FD2881" w14:paraId="114F7F7B" w14:textId="77777777">
        <w:trPr>
          <w:trHeight w:val="555"/>
          <w:tblCellSpacing w:w="0" w:type="auto"/>
        </w:trPr>
        <w:tc>
          <w:tcPr>
            <w:tcW w:w="2563" w:type="dxa"/>
            <w:tcMar>
              <w:top w:w="15" w:type="dxa"/>
              <w:left w:w="15" w:type="dxa"/>
              <w:bottom w:w="60" w:type="dxa"/>
              <w:right w:w="45" w:type="dxa"/>
            </w:tcMar>
          </w:tcPr>
          <w:p w14:paraId="1A3AF65D" w14:textId="77777777" w:rsidR="00FD2881" w:rsidRDefault="009326BA">
            <w:pPr>
              <w:spacing w:after="0" w:line="264" w:lineRule="auto"/>
              <w:jc w:val="right"/>
            </w:pPr>
            <w:r>
              <w:rPr>
                <w:color w:val="000000"/>
              </w:rPr>
              <w:t>1978</w:t>
            </w:r>
          </w:p>
        </w:tc>
        <w:tc>
          <w:tcPr>
            <w:tcW w:w="10798" w:type="dxa"/>
            <w:tcMar>
              <w:top w:w="15" w:type="dxa"/>
              <w:left w:w="15" w:type="dxa"/>
              <w:bottom w:w="60" w:type="dxa"/>
              <w:right w:w="15" w:type="dxa"/>
            </w:tcMar>
          </w:tcPr>
          <w:p w14:paraId="6309FD83" w14:textId="77777777" w:rsidR="00FD2881" w:rsidRDefault="009326BA">
            <w:pPr>
              <w:spacing w:after="0" w:line="264" w:lineRule="auto"/>
              <w:ind w:left="375"/>
            </w:pPr>
            <w:r>
              <w:rPr>
                <w:color w:val="000000"/>
              </w:rPr>
              <w:t>Zero-Base Budgeting: Will Policy Making be Based on More Information?. American Society for Public Administration.</w:t>
            </w:r>
          </w:p>
        </w:tc>
      </w:tr>
      <w:tr w:rsidR="00FD2881" w14:paraId="48773AF2" w14:textId="77777777">
        <w:trPr>
          <w:trHeight w:val="555"/>
          <w:tblCellSpacing w:w="0" w:type="auto"/>
        </w:trPr>
        <w:tc>
          <w:tcPr>
            <w:tcW w:w="2563" w:type="dxa"/>
            <w:tcMar>
              <w:top w:w="15" w:type="dxa"/>
              <w:left w:w="15" w:type="dxa"/>
              <w:bottom w:w="60" w:type="dxa"/>
              <w:right w:w="45" w:type="dxa"/>
            </w:tcMar>
          </w:tcPr>
          <w:p w14:paraId="31DA52F3" w14:textId="77777777" w:rsidR="00FD2881" w:rsidRDefault="009326BA">
            <w:pPr>
              <w:spacing w:after="0" w:line="264" w:lineRule="auto"/>
              <w:jc w:val="right"/>
            </w:pPr>
            <w:r>
              <w:rPr>
                <w:color w:val="000000"/>
              </w:rPr>
              <w:t>1982</w:t>
            </w:r>
          </w:p>
        </w:tc>
        <w:tc>
          <w:tcPr>
            <w:tcW w:w="10798" w:type="dxa"/>
            <w:tcMar>
              <w:top w:w="15" w:type="dxa"/>
              <w:left w:w="15" w:type="dxa"/>
              <w:bottom w:w="60" w:type="dxa"/>
              <w:right w:w="15" w:type="dxa"/>
            </w:tcMar>
          </w:tcPr>
          <w:p w14:paraId="1FACEFC6" w14:textId="77777777" w:rsidR="00FD2881" w:rsidRDefault="009326BA">
            <w:pPr>
              <w:spacing w:after="0" w:line="264" w:lineRule="auto"/>
              <w:ind w:left="375"/>
            </w:pPr>
            <w:r>
              <w:rPr>
                <w:color w:val="000000"/>
              </w:rPr>
              <w:t>The Role of Special Agency Administrators in Intergovernmental Relations. American Society for Public Administration.</w:t>
            </w:r>
          </w:p>
        </w:tc>
      </w:tr>
      <w:tr w:rsidR="00FD2881" w14:paraId="43962EBF" w14:textId="77777777">
        <w:trPr>
          <w:trHeight w:val="555"/>
          <w:tblCellSpacing w:w="0" w:type="auto"/>
        </w:trPr>
        <w:tc>
          <w:tcPr>
            <w:tcW w:w="2563" w:type="dxa"/>
            <w:tcMar>
              <w:top w:w="15" w:type="dxa"/>
              <w:left w:w="15" w:type="dxa"/>
              <w:bottom w:w="60" w:type="dxa"/>
              <w:right w:w="45" w:type="dxa"/>
            </w:tcMar>
          </w:tcPr>
          <w:p w14:paraId="211D42B6" w14:textId="77777777" w:rsidR="00FD2881" w:rsidRDefault="009326BA">
            <w:pPr>
              <w:spacing w:after="0" w:line="264" w:lineRule="auto"/>
              <w:jc w:val="right"/>
            </w:pPr>
            <w:r>
              <w:rPr>
                <w:color w:val="000000"/>
              </w:rPr>
              <w:t>1983</w:t>
            </w:r>
          </w:p>
        </w:tc>
        <w:tc>
          <w:tcPr>
            <w:tcW w:w="10798" w:type="dxa"/>
            <w:tcMar>
              <w:top w:w="15" w:type="dxa"/>
              <w:left w:w="15" w:type="dxa"/>
              <w:bottom w:w="60" w:type="dxa"/>
              <w:right w:w="15" w:type="dxa"/>
            </w:tcMar>
          </w:tcPr>
          <w:p w14:paraId="7A951010" w14:textId="77777777" w:rsidR="00FD2881" w:rsidRDefault="009326BA">
            <w:pPr>
              <w:spacing w:after="0" w:line="264" w:lineRule="auto"/>
              <w:ind w:left="375"/>
            </w:pPr>
            <w:r>
              <w:rPr>
                <w:color w:val="000000"/>
              </w:rPr>
              <w:t xml:space="preserve">Assessing the Consistency of Governmental Policy in </w:t>
            </w:r>
            <w:r>
              <w:rPr>
                <w:color w:val="000000"/>
              </w:rPr>
              <w:t>Agriculture. Lewis-Clark State College, Lewiston, Idaho.</w:t>
            </w:r>
          </w:p>
        </w:tc>
      </w:tr>
      <w:tr w:rsidR="00FD2881" w14:paraId="543DD9F1" w14:textId="77777777">
        <w:trPr>
          <w:trHeight w:val="315"/>
          <w:tblCellSpacing w:w="0" w:type="auto"/>
        </w:trPr>
        <w:tc>
          <w:tcPr>
            <w:tcW w:w="2563" w:type="dxa"/>
            <w:tcMar>
              <w:top w:w="15" w:type="dxa"/>
              <w:left w:w="15" w:type="dxa"/>
              <w:bottom w:w="60" w:type="dxa"/>
              <w:right w:w="45" w:type="dxa"/>
            </w:tcMar>
          </w:tcPr>
          <w:p w14:paraId="738C35D1" w14:textId="77777777" w:rsidR="00FD2881" w:rsidRDefault="009326BA">
            <w:pPr>
              <w:spacing w:after="0" w:line="264" w:lineRule="auto"/>
              <w:jc w:val="right"/>
            </w:pPr>
            <w:r>
              <w:rPr>
                <w:color w:val="000000"/>
              </w:rPr>
              <w:t>1985</w:t>
            </w:r>
          </w:p>
        </w:tc>
        <w:tc>
          <w:tcPr>
            <w:tcW w:w="10798" w:type="dxa"/>
            <w:tcMar>
              <w:top w:w="15" w:type="dxa"/>
              <w:left w:w="15" w:type="dxa"/>
              <w:bottom w:w="60" w:type="dxa"/>
              <w:right w:w="15" w:type="dxa"/>
            </w:tcMar>
          </w:tcPr>
          <w:p w14:paraId="64F98A5C" w14:textId="77777777" w:rsidR="00FD2881" w:rsidRDefault="009326BA">
            <w:pPr>
              <w:spacing w:after="0" w:line="264" w:lineRule="auto"/>
              <w:ind w:left="375"/>
            </w:pPr>
            <w:r>
              <w:rPr>
                <w:color w:val="000000"/>
              </w:rPr>
              <w:t>Health, Education, Welfare, and Public Policy. American Political Science Association.</w:t>
            </w:r>
          </w:p>
        </w:tc>
      </w:tr>
      <w:tr w:rsidR="00FD2881" w14:paraId="05FDE5E0" w14:textId="77777777">
        <w:trPr>
          <w:trHeight w:val="555"/>
          <w:tblCellSpacing w:w="0" w:type="auto"/>
        </w:trPr>
        <w:tc>
          <w:tcPr>
            <w:tcW w:w="2563" w:type="dxa"/>
            <w:tcMar>
              <w:top w:w="15" w:type="dxa"/>
              <w:left w:w="15" w:type="dxa"/>
              <w:bottom w:w="60" w:type="dxa"/>
              <w:right w:w="45" w:type="dxa"/>
            </w:tcMar>
          </w:tcPr>
          <w:p w14:paraId="63DEC951" w14:textId="77777777" w:rsidR="00FD2881" w:rsidRDefault="009326BA">
            <w:pPr>
              <w:spacing w:after="0" w:line="264" w:lineRule="auto"/>
              <w:jc w:val="right"/>
            </w:pPr>
            <w:r>
              <w:rPr>
                <w:color w:val="000000"/>
              </w:rPr>
              <w:t>1986</w:t>
            </w:r>
          </w:p>
        </w:tc>
        <w:tc>
          <w:tcPr>
            <w:tcW w:w="10798" w:type="dxa"/>
            <w:tcMar>
              <w:top w:w="15" w:type="dxa"/>
              <w:left w:w="15" w:type="dxa"/>
              <w:bottom w:w="60" w:type="dxa"/>
              <w:right w:w="15" w:type="dxa"/>
            </w:tcMar>
          </w:tcPr>
          <w:p w14:paraId="74DE0F4D" w14:textId="56A44C65" w:rsidR="00FD2881" w:rsidRDefault="009326BA">
            <w:pPr>
              <w:spacing w:after="0" w:line="264" w:lineRule="auto"/>
              <w:ind w:left="375"/>
            </w:pPr>
            <w:r>
              <w:rPr>
                <w:color w:val="000000"/>
              </w:rPr>
              <w:t>Partnerships in Health.</w:t>
            </w:r>
            <w:r>
              <w:rPr>
                <w:color w:val="000000"/>
              </w:rPr>
              <w:t xml:space="preserve"> Presented at </w:t>
            </w:r>
            <w:r w:rsidR="002512AC">
              <w:rPr>
                <w:color w:val="000000"/>
              </w:rPr>
              <w:t>Region</w:t>
            </w:r>
            <w:r>
              <w:rPr>
                <w:color w:val="000000"/>
              </w:rPr>
              <w:t xml:space="preserve"> VII meeting, American Society for Public Administration.</w:t>
            </w:r>
          </w:p>
        </w:tc>
      </w:tr>
      <w:tr w:rsidR="00FD2881" w14:paraId="284FE692" w14:textId="77777777">
        <w:trPr>
          <w:trHeight w:val="555"/>
          <w:tblCellSpacing w:w="0" w:type="auto"/>
        </w:trPr>
        <w:tc>
          <w:tcPr>
            <w:tcW w:w="2563" w:type="dxa"/>
            <w:tcMar>
              <w:top w:w="15" w:type="dxa"/>
              <w:left w:w="15" w:type="dxa"/>
              <w:bottom w:w="60" w:type="dxa"/>
              <w:right w:w="45" w:type="dxa"/>
            </w:tcMar>
          </w:tcPr>
          <w:p w14:paraId="7868813D"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5C32EA35" w14:textId="77777777" w:rsidR="00FD2881" w:rsidRDefault="009326BA">
            <w:pPr>
              <w:spacing w:after="0" w:line="264" w:lineRule="auto"/>
              <w:ind w:left="375"/>
            </w:pPr>
            <w:r>
              <w:rPr>
                <w:color w:val="000000"/>
              </w:rPr>
              <w:t>Activities of the Nebraska Center for Rural Health Research. Presented at Panel Organizer, Nebraska Conference on Rural Health.</w:t>
            </w:r>
          </w:p>
        </w:tc>
      </w:tr>
      <w:tr w:rsidR="00FD2881" w14:paraId="04198203" w14:textId="77777777">
        <w:trPr>
          <w:trHeight w:val="555"/>
          <w:tblCellSpacing w:w="0" w:type="auto"/>
        </w:trPr>
        <w:tc>
          <w:tcPr>
            <w:tcW w:w="2563" w:type="dxa"/>
            <w:tcMar>
              <w:top w:w="15" w:type="dxa"/>
              <w:left w:w="15" w:type="dxa"/>
              <w:bottom w:w="60" w:type="dxa"/>
              <w:right w:w="45" w:type="dxa"/>
            </w:tcMar>
          </w:tcPr>
          <w:p w14:paraId="1C4D376C"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5953EF8B" w14:textId="77777777" w:rsidR="00FD2881" w:rsidRDefault="009326BA">
            <w:pPr>
              <w:spacing w:after="0" w:line="264" w:lineRule="auto"/>
              <w:ind w:left="375"/>
            </w:pPr>
            <w:r>
              <w:rPr>
                <w:color w:val="000000"/>
              </w:rPr>
              <w:t xml:space="preserve">Contributed Research Papers: </w:t>
            </w:r>
            <w:r>
              <w:rPr>
                <w:color w:val="000000"/>
              </w:rPr>
              <w:t>Changing Demographics. Presented at Panel Chair, National Rural Health Association.</w:t>
            </w:r>
          </w:p>
        </w:tc>
      </w:tr>
      <w:tr w:rsidR="00FD2881" w14:paraId="1748C41C" w14:textId="77777777">
        <w:trPr>
          <w:trHeight w:val="555"/>
          <w:tblCellSpacing w:w="0" w:type="auto"/>
        </w:trPr>
        <w:tc>
          <w:tcPr>
            <w:tcW w:w="2563" w:type="dxa"/>
            <w:tcMar>
              <w:top w:w="15" w:type="dxa"/>
              <w:left w:w="15" w:type="dxa"/>
              <w:bottom w:w="60" w:type="dxa"/>
              <w:right w:w="45" w:type="dxa"/>
            </w:tcMar>
          </w:tcPr>
          <w:p w14:paraId="619D70C0" w14:textId="77777777" w:rsidR="00FD2881" w:rsidRDefault="009326BA">
            <w:pPr>
              <w:spacing w:after="0" w:line="264" w:lineRule="auto"/>
              <w:jc w:val="right"/>
            </w:pPr>
            <w:r>
              <w:rPr>
                <w:color w:val="000000"/>
              </w:rPr>
              <w:t>1993</w:t>
            </w:r>
          </w:p>
        </w:tc>
        <w:tc>
          <w:tcPr>
            <w:tcW w:w="10798" w:type="dxa"/>
            <w:tcMar>
              <w:top w:w="15" w:type="dxa"/>
              <w:left w:w="15" w:type="dxa"/>
              <w:bottom w:w="60" w:type="dxa"/>
              <w:right w:w="15" w:type="dxa"/>
            </w:tcMar>
          </w:tcPr>
          <w:p w14:paraId="6FFB5069" w14:textId="77777777" w:rsidR="00FD2881" w:rsidRDefault="009326BA">
            <w:pPr>
              <w:spacing w:after="0" w:line="264" w:lineRule="auto"/>
              <w:ind w:left="375"/>
            </w:pPr>
            <w:r>
              <w:rPr>
                <w:color w:val="000000"/>
              </w:rPr>
              <w:t>Healthcare Dialogue/Nebraska Speaks. Presented at Moderator, American Association of Retired Persons.</w:t>
            </w:r>
          </w:p>
        </w:tc>
      </w:tr>
      <w:tr w:rsidR="00FD2881" w14:paraId="4715B4ED" w14:textId="77777777">
        <w:trPr>
          <w:trHeight w:val="555"/>
          <w:tblCellSpacing w:w="0" w:type="auto"/>
        </w:trPr>
        <w:tc>
          <w:tcPr>
            <w:tcW w:w="2563" w:type="dxa"/>
            <w:tcMar>
              <w:top w:w="15" w:type="dxa"/>
              <w:left w:w="15" w:type="dxa"/>
              <w:bottom w:w="60" w:type="dxa"/>
              <w:right w:w="45" w:type="dxa"/>
            </w:tcMar>
          </w:tcPr>
          <w:p w14:paraId="5D98124E" w14:textId="77777777" w:rsidR="00FD2881" w:rsidRDefault="009326BA">
            <w:pPr>
              <w:spacing w:after="0" w:line="264" w:lineRule="auto"/>
              <w:jc w:val="right"/>
            </w:pPr>
            <w:r>
              <w:rPr>
                <w:color w:val="000000"/>
              </w:rPr>
              <w:t>1993</w:t>
            </w:r>
          </w:p>
        </w:tc>
        <w:tc>
          <w:tcPr>
            <w:tcW w:w="10798" w:type="dxa"/>
            <w:tcMar>
              <w:top w:w="15" w:type="dxa"/>
              <w:left w:w="15" w:type="dxa"/>
              <w:bottom w:w="60" w:type="dxa"/>
              <w:right w:w="15" w:type="dxa"/>
            </w:tcMar>
          </w:tcPr>
          <w:p w14:paraId="2E0313A7" w14:textId="77777777" w:rsidR="00FD2881" w:rsidRDefault="009326BA">
            <w:pPr>
              <w:spacing w:after="0" w:line="264" w:lineRule="auto"/>
              <w:ind w:left="375"/>
            </w:pPr>
            <w:r>
              <w:rPr>
                <w:color w:val="000000"/>
              </w:rPr>
              <w:t>National Health Care Reform and Rural Mental Health. Presented at Facilitator, National Association for Rural Mental Health.</w:t>
            </w:r>
          </w:p>
        </w:tc>
      </w:tr>
      <w:tr w:rsidR="00FD2881" w14:paraId="13AFFEDB" w14:textId="77777777">
        <w:trPr>
          <w:trHeight w:val="555"/>
          <w:tblCellSpacing w:w="0" w:type="auto"/>
        </w:trPr>
        <w:tc>
          <w:tcPr>
            <w:tcW w:w="2563" w:type="dxa"/>
            <w:tcMar>
              <w:top w:w="15" w:type="dxa"/>
              <w:left w:w="15" w:type="dxa"/>
              <w:bottom w:w="60" w:type="dxa"/>
              <w:right w:w="45" w:type="dxa"/>
            </w:tcMar>
          </w:tcPr>
          <w:p w14:paraId="26CAB7F9" w14:textId="77777777" w:rsidR="00FD2881" w:rsidRDefault="009326BA">
            <w:pPr>
              <w:spacing w:after="0" w:line="264" w:lineRule="auto"/>
              <w:jc w:val="right"/>
            </w:pPr>
            <w:r>
              <w:rPr>
                <w:color w:val="000000"/>
              </w:rPr>
              <w:t>1993</w:t>
            </w:r>
          </w:p>
        </w:tc>
        <w:tc>
          <w:tcPr>
            <w:tcW w:w="10798" w:type="dxa"/>
            <w:tcMar>
              <w:top w:w="15" w:type="dxa"/>
              <w:left w:w="15" w:type="dxa"/>
              <w:bottom w:w="60" w:type="dxa"/>
              <w:right w:w="15" w:type="dxa"/>
            </w:tcMar>
          </w:tcPr>
          <w:p w14:paraId="4A00970F" w14:textId="273078A5" w:rsidR="00FD2881" w:rsidRDefault="009326BA">
            <w:pPr>
              <w:spacing w:after="0" w:line="264" w:lineRule="auto"/>
              <w:ind w:left="375"/>
            </w:pPr>
            <w:r>
              <w:rPr>
                <w:color w:val="000000"/>
              </w:rPr>
              <w:t xml:space="preserve">Results of the Nebraska Conference on Health Services. Presented at Guest Speaker, </w:t>
            </w:r>
            <w:r w:rsidR="002512AC">
              <w:rPr>
                <w:color w:val="000000"/>
              </w:rPr>
              <w:t>National</w:t>
            </w:r>
            <w:r>
              <w:rPr>
                <w:color w:val="000000"/>
              </w:rPr>
              <w:t xml:space="preserve"> Rural Health Association Conference.</w:t>
            </w:r>
          </w:p>
        </w:tc>
      </w:tr>
      <w:tr w:rsidR="00FD2881" w14:paraId="517CFDA3" w14:textId="77777777">
        <w:trPr>
          <w:trHeight w:val="555"/>
          <w:tblCellSpacing w:w="0" w:type="auto"/>
        </w:trPr>
        <w:tc>
          <w:tcPr>
            <w:tcW w:w="2563" w:type="dxa"/>
            <w:tcMar>
              <w:top w:w="15" w:type="dxa"/>
              <w:left w:w="15" w:type="dxa"/>
              <w:bottom w:w="60" w:type="dxa"/>
              <w:right w:w="45" w:type="dxa"/>
            </w:tcMar>
          </w:tcPr>
          <w:p w14:paraId="61D0DA51"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24544F90" w14:textId="77777777" w:rsidR="00FD2881" w:rsidRDefault="009326BA">
            <w:pPr>
              <w:spacing w:after="0" w:line="264" w:lineRule="auto"/>
              <w:ind w:left="375"/>
            </w:pPr>
            <w:r>
              <w:rPr>
                <w:color w:val="000000"/>
              </w:rPr>
              <w:t>Health Care Reform and Rural Health Care Delivery. Presented at Panelist, National Rural Health Association.</w:t>
            </w:r>
          </w:p>
        </w:tc>
      </w:tr>
      <w:tr w:rsidR="00FD2881" w14:paraId="3B5DD940" w14:textId="77777777">
        <w:trPr>
          <w:trHeight w:val="315"/>
          <w:tblCellSpacing w:w="0" w:type="auto"/>
        </w:trPr>
        <w:tc>
          <w:tcPr>
            <w:tcW w:w="2563" w:type="dxa"/>
            <w:tcMar>
              <w:top w:w="15" w:type="dxa"/>
              <w:left w:w="15" w:type="dxa"/>
              <w:bottom w:w="60" w:type="dxa"/>
              <w:right w:w="45" w:type="dxa"/>
            </w:tcMar>
          </w:tcPr>
          <w:p w14:paraId="431B2424"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03464F53" w14:textId="77777777" w:rsidR="00FD2881" w:rsidRDefault="009326BA">
            <w:pPr>
              <w:spacing w:after="0" w:line="264" w:lineRule="auto"/>
              <w:ind w:left="375"/>
            </w:pPr>
            <w:r>
              <w:rPr>
                <w:color w:val="000000"/>
              </w:rPr>
              <w:t>Pre-Conference Workshop on Grant Writing. American Political Science Association.</w:t>
            </w:r>
          </w:p>
        </w:tc>
      </w:tr>
      <w:tr w:rsidR="00FD2881" w14:paraId="3844A424" w14:textId="77777777">
        <w:trPr>
          <w:trHeight w:val="315"/>
          <w:tblCellSpacing w:w="0" w:type="auto"/>
        </w:trPr>
        <w:tc>
          <w:tcPr>
            <w:tcW w:w="2563" w:type="dxa"/>
            <w:tcMar>
              <w:top w:w="15" w:type="dxa"/>
              <w:left w:w="15" w:type="dxa"/>
              <w:bottom w:w="60" w:type="dxa"/>
              <w:right w:w="45" w:type="dxa"/>
            </w:tcMar>
          </w:tcPr>
          <w:p w14:paraId="1A644BA4"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14B67F77" w14:textId="77777777" w:rsidR="00FD2881" w:rsidRDefault="009326BA">
            <w:pPr>
              <w:spacing w:after="0" w:line="264" w:lineRule="auto"/>
              <w:ind w:left="375"/>
            </w:pPr>
            <w:r>
              <w:rPr>
                <w:color w:val="000000"/>
              </w:rPr>
              <w:t>Plenary Session Speaker.</w:t>
            </w:r>
            <w:r>
              <w:rPr>
                <w:color w:val="000000"/>
              </w:rPr>
              <w:t xml:space="preserve"> Presented at Health Forum, Rural Health Care Leadership.</w:t>
            </w:r>
          </w:p>
        </w:tc>
      </w:tr>
      <w:tr w:rsidR="00FD2881" w14:paraId="4ABD59A8" w14:textId="77777777">
        <w:trPr>
          <w:trHeight w:val="555"/>
          <w:tblCellSpacing w:w="0" w:type="auto"/>
        </w:trPr>
        <w:tc>
          <w:tcPr>
            <w:tcW w:w="2563" w:type="dxa"/>
            <w:tcMar>
              <w:top w:w="15" w:type="dxa"/>
              <w:left w:w="15" w:type="dxa"/>
              <w:bottom w:w="60" w:type="dxa"/>
              <w:right w:w="45" w:type="dxa"/>
            </w:tcMar>
          </w:tcPr>
          <w:p w14:paraId="3C59BD7D" w14:textId="77777777" w:rsidR="00FD2881" w:rsidRDefault="009326BA">
            <w:pPr>
              <w:spacing w:after="0" w:line="264" w:lineRule="auto"/>
              <w:jc w:val="right"/>
            </w:pPr>
            <w:r>
              <w:rPr>
                <w:color w:val="000000"/>
              </w:rPr>
              <w:t>Feb 2, 2011</w:t>
            </w:r>
          </w:p>
        </w:tc>
        <w:tc>
          <w:tcPr>
            <w:tcW w:w="10798" w:type="dxa"/>
            <w:tcMar>
              <w:top w:w="15" w:type="dxa"/>
              <w:left w:w="15" w:type="dxa"/>
              <w:bottom w:w="60" w:type="dxa"/>
              <w:right w:w="15" w:type="dxa"/>
            </w:tcMar>
          </w:tcPr>
          <w:p w14:paraId="59C73807" w14:textId="77777777" w:rsidR="00FD2881" w:rsidRDefault="009326BA">
            <w:pPr>
              <w:spacing w:after="0" w:line="264" w:lineRule="auto"/>
              <w:ind w:left="375"/>
            </w:pPr>
            <w:r>
              <w:rPr>
                <w:color w:val="000000"/>
              </w:rPr>
              <w:t>Mueller, K. J. Health Care Reform and the Future of Health Care in Rural America. AgriSafe Network.</w:t>
            </w:r>
          </w:p>
        </w:tc>
      </w:tr>
      <w:tr w:rsidR="00FD2881" w14:paraId="57E40D52" w14:textId="77777777">
        <w:trPr>
          <w:trHeight w:val="555"/>
          <w:tblCellSpacing w:w="0" w:type="auto"/>
        </w:trPr>
        <w:tc>
          <w:tcPr>
            <w:tcW w:w="2563" w:type="dxa"/>
            <w:tcMar>
              <w:top w:w="15" w:type="dxa"/>
              <w:left w:w="15" w:type="dxa"/>
              <w:bottom w:w="60" w:type="dxa"/>
              <w:right w:w="45" w:type="dxa"/>
            </w:tcMar>
          </w:tcPr>
          <w:p w14:paraId="5D255833" w14:textId="77777777" w:rsidR="00FD2881" w:rsidRDefault="009326BA">
            <w:pPr>
              <w:spacing w:after="0" w:line="264" w:lineRule="auto"/>
              <w:jc w:val="right"/>
            </w:pPr>
            <w:r>
              <w:rPr>
                <w:color w:val="000000"/>
              </w:rPr>
              <w:t>Feb 18, 2011</w:t>
            </w:r>
          </w:p>
        </w:tc>
        <w:tc>
          <w:tcPr>
            <w:tcW w:w="10798" w:type="dxa"/>
            <w:tcMar>
              <w:top w:w="15" w:type="dxa"/>
              <w:left w:w="15" w:type="dxa"/>
              <w:bottom w:w="60" w:type="dxa"/>
              <w:right w:w="15" w:type="dxa"/>
            </w:tcMar>
          </w:tcPr>
          <w:p w14:paraId="7CB57204" w14:textId="77777777" w:rsidR="00FD2881" w:rsidRDefault="009326BA">
            <w:pPr>
              <w:spacing w:after="0" w:line="264" w:lineRule="auto"/>
              <w:ind w:left="375"/>
            </w:pPr>
            <w:r>
              <w:rPr>
                <w:color w:val="000000"/>
              </w:rPr>
              <w:t xml:space="preserve">Mueller, K. J. The Advent of Accountable Care </w:t>
            </w:r>
            <w:r>
              <w:rPr>
                <w:color w:val="000000"/>
              </w:rPr>
              <w:t>Organizations and the Involvement of Rural Providers. Medical Home Advisory Council, Des Moines, Iowa.</w:t>
            </w:r>
          </w:p>
        </w:tc>
      </w:tr>
      <w:tr w:rsidR="00FD2881" w14:paraId="3D68F80A" w14:textId="77777777">
        <w:trPr>
          <w:trHeight w:val="555"/>
          <w:tblCellSpacing w:w="0" w:type="auto"/>
        </w:trPr>
        <w:tc>
          <w:tcPr>
            <w:tcW w:w="2563" w:type="dxa"/>
            <w:tcMar>
              <w:top w:w="15" w:type="dxa"/>
              <w:left w:w="15" w:type="dxa"/>
              <w:bottom w:w="60" w:type="dxa"/>
              <w:right w:w="45" w:type="dxa"/>
            </w:tcMar>
          </w:tcPr>
          <w:p w14:paraId="62DFE505" w14:textId="77777777" w:rsidR="00FD2881" w:rsidRDefault="009326BA">
            <w:pPr>
              <w:spacing w:after="0" w:line="264" w:lineRule="auto"/>
              <w:jc w:val="right"/>
            </w:pPr>
            <w:r>
              <w:rPr>
                <w:color w:val="000000"/>
              </w:rPr>
              <w:t>Feb 23, 2011</w:t>
            </w:r>
          </w:p>
        </w:tc>
        <w:tc>
          <w:tcPr>
            <w:tcW w:w="10798" w:type="dxa"/>
            <w:tcMar>
              <w:top w:w="15" w:type="dxa"/>
              <w:left w:w="15" w:type="dxa"/>
              <w:bottom w:w="60" w:type="dxa"/>
              <w:right w:w="15" w:type="dxa"/>
            </w:tcMar>
          </w:tcPr>
          <w:p w14:paraId="4261CFAD" w14:textId="77777777" w:rsidR="00FD2881" w:rsidRDefault="009326BA">
            <w:pPr>
              <w:spacing w:after="0" w:line="264" w:lineRule="auto"/>
              <w:ind w:left="375"/>
            </w:pPr>
            <w:r>
              <w:rPr>
                <w:color w:val="000000"/>
              </w:rPr>
              <w:t>Mueller, K. J. Health Insurance Exchanges: Implementation in Rural Places. National Advisory Committee on Rural Health and Human Services, Washington, District of Columbia.</w:t>
            </w:r>
          </w:p>
        </w:tc>
      </w:tr>
      <w:tr w:rsidR="00FD2881" w14:paraId="4FCCB7A7" w14:textId="77777777">
        <w:trPr>
          <w:trHeight w:val="555"/>
          <w:tblCellSpacing w:w="0" w:type="auto"/>
        </w:trPr>
        <w:tc>
          <w:tcPr>
            <w:tcW w:w="2563" w:type="dxa"/>
            <w:tcMar>
              <w:top w:w="15" w:type="dxa"/>
              <w:left w:w="15" w:type="dxa"/>
              <w:bottom w:w="60" w:type="dxa"/>
              <w:right w:w="45" w:type="dxa"/>
            </w:tcMar>
          </w:tcPr>
          <w:p w14:paraId="7F006973" w14:textId="77777777" w:rsidR="00FD2881" w:rsidRDefault="009326BA">
            <w:pPr>
              <w:spacing w:after="0" w:line="264" w:lineRule="auto"/>
              <w:jc w:val="right"/>
            </w:pPr>
            <w:r>
              <w:rPr>
                <w:color w:val="000000"/>
              </w:rPr>
              <w:t>Mar 21, 2011</w:t>
            </w:r>
          </w:p>
        </w:tc>
        <w:tc>
          <w:tcPr>
            <w:tcW w:w="10798" w:type="dxa"/>
            <w:tcMar>
              <w:top w:w="15" w:type="dxa"/>
              <w:left w:w="15" w:type="dxa"/>
              <w:bottom w:w="60" w:type="dxa"/>
              <w:right w:w="15" w:type="dxa"/>
            </w:tcMar>
          </w:tcPr>
          <w:p w14:paraId="4DDA6E77" w14:textId="77777777" w:rsidR="00FD2881" w:rsidRDefault="009326BA">
            <w:pPr>
              <w:spacing w:after="0" w:line="264" w:lineRule="auto"/>
              <w:ind w:left="375"/>
            </w:pPr>
            <w:r>
              <w:rPr>
                <w:color w:val="000000"/>
              </w:rPr>
              <w:t>Mueller, K. J. Research Agenda Generated by the ACA.</w:t>
            </w:r>
            <w:r>
              <w:rPr>
                <w:color w:val="000000"/>
              </w:rPr>
              <w:t xml:space="preserve"> Office of Rural Health Policy Rural Health Research Center, Washington, District of Columbia.</w:t>
            </w:r>
          </w:p>
        </w:tc>
      </w:tr>
      <w:tr w:rsidR="00FD2881" w14:paraId="5DE63750" w14:textId="77777777">
        <w:trPr>
          <w:trHeight w:val="555"/>
          <w:tblCellSpacing w:w="0" w:type="auto"/>
        </w:trPr>
        <w:tc>
          <w:tcPr>
            <w:tcW w:w="2563" w:type="dxa"/>
            <w:tcMar>
              <w:top w:w="15" w:type="dxa"/>
              <w:left w:w="15" w:type="dxa"/>
              <w:bottom w:w="60" w:type="dxa"/>
              <w:right w:w="45" w:type="dxa"/>
            </w:tcMar>
          </w:tcPr>
          <w:p w14:paraId="7BAE5523" w14:textId="77777777" w:rsidR="00FD2881" w:rsidRDefault="009326BA">
            <w:pPr>
              <w:spacing w:after="0" w:line="264" w:lineRule="auto"/>
              <w:jc w:val="right"/>
            </w:pPr>
            <w:r>
              <w:rPr>
                <w:color w:val="000000"/>
              </w:rPr>
              <w:t>Mar 31, 2011</w:t>
            </w:r>
          </w:p>
        </w:tc>
        <w:tc>
          <w:tcPr>
            <w:tcW w:w="10798" w:type="dxa"/>
            <w:tcMar>
              <w:top w:w="15" w:type="dxa"/>
              <w:left w:w="15" w:type="dxa"/>
              <w:bottom w:w="60" w:type="dxa"/>
              <w:right w:w="15" w:type="dxa"/>
            </w:tcMar>
          </w:tcPr>
          <w:p w14:paraId="6A0506E4" w14:textId="77777777" w:rsidR="00FD2881" w:rsidRDefault="009326BA">
            <w:pPr>
              <w:spacing w:after="0" w:line="264" w:lineRule="auto"/>
              <w:ind w:left="375"/>
            </w:pPr>
            <w:r>
              <w:rPr>
                <w:color w:val="000000"/>
              </w:rPr>
              <w:t xml:space="preserve">Mueller, K. J. </w:t>
            </w:r>
            <w:proofErr w:type="gramStart"/>
            <w:r>
              <w:rPr>
                <w:color w:val="000000"/>
              </w:rPr>
              <w:t>A New World</w:t>
            </w:r>
            <w:proofErr w:type="gramEnd"/>
            <w:r>
              <w:rPr>
                <w:color w:val="000000"/>
              </w:rPr>
              <w:t xml:space="preserve"> of ACOs: What is Possible?. Presented at Critical Access and Rural Hospital Forum, Iowa Hospital Association, Des Moines, Iowa.</w:t>
            </w:r>
          </w:p>
        </w:tc>
      </w:tr>
      <w:tr w:rsidR="00FD2881" w14:paraId="16AE3D84" w14:textId="77777777">
        <w:trPr>
          <w:trHeight w:val="555"/>
          <w:tblCellSpacing w:w="0" w:type="auto"/>
        </w:trPr>
        <w:tc>
          <w:tcPr>
            <w:tcW w:w="2563" w:type="dxa"/>
            <w:tcMar>
              <w:top w:w="15" w:type="dxa"/>
              <w:left w:w="15" w:type="dxa"/>
              <w:bottom w:w="60" w:type="dxa"/>
              <w:right w:w="45" w:type="dxa"/>
            </w:tcMar>
          </w:tcPr>
          <w:p w14:paraId="63E4D3C6" w14:textId="77777777" w:rsidR="00FD2881" w:rsidRDefault="009326BA">
            <w:pPr>
              <w:spacing w:after="0" w:line="264" w:lineRule="auto"/>
              <w:jc w:val="right"/>
            </w:pPr>
            <w:r>
              <w:rPr>
                <w:color w:val="000000"/>
              </w:rPr>
              <w:t>Apr 13, 2011</w:t>
            </w:r>
          </w:p>
        </w:tc>
        <w:tc>
          <w:tcPr>
            <w:tcW w:w="10798" w:type="dxa"/>
            <w:tcMar>
              <w:top w:w="15" w:type="dxa"/>
              <w:left w:w="15" w:type="dxa"/>
              <w:bottom w:w="60" w:type="dxa"/>
              <w:right w:w="15" w:type="dxa"/>
            </w:tcMar>
          </w:tcPr>
          <w:p w14:paraId="5C9D395B" w14:textId="77777777" w:rsidR="00FD2881" w:rsidRDefault="009326BA">
            <w:pPr>
              <w:spacing w:after="0" w:line="264" w:lineRule="auto"/>
              <w:ind w:left="375"/>
            </w:pPr>
            <w:r>
              <w:rPr>
                <w:color w:val="000000"/>
              </w:rPr>
              <w:t>Mueller, K. J. The Impact of Health Reform on Rural Communities. Presented at Illinois Rural Health Association Annual Meeting, Illinois Rural Health Association, Effingham, Illinois.</w:t>
            </w:r>
          </w:p>
        </w:tc>
      </w:tr>
      <w:tr w:rsidR="00FD2881" w14:paraId="46567485" w14:textId="77777777">
        <w:trPr>
          <w:trHeight w:val="555"/>
          <w:tblCellSpacing w:w="0" w:type="auto"/>
        </w:trPr>
        <w:tc>
          <w:tcPr>
            <w:tcW w:w="2563" w:type="dxa"/>
            <w:tcMar>
              <w:top w:w="15" w:type="dxa"/>
              <w:left w:w="15" w:type="dxa"/>
              <w:bottom w:w="60" w:type="dxa"/>
              <w:right w:w="45" w:type="dxa"/>
            </w:tcMar>
          </w:tcPr>
          <w:p w14:paraId="357AA22F" w14:textId="77777777" w:rsidR="00FD2881" w:rsidRDefault="009326BA">
            <w:pPr>
              <w:spacing w:after="0" w:line="264" w:lineRule="auto"/>
              <w:jc w:val="right"/>
            </w:pPr>
            <w:r>
              <w:rPr>
                <w:color w:val="000000"/>
              </w:rPr>
              <w:t>Apr 27, 2011</w:t>
            </w:r>
          </w:p>
        </w:tc>
        <w:tc>
          <w:tcPr>
            <w:tcW w:w="10798" w:type="dxa"/>
            <w:tcMar>
              <w:top w:w="15" w:type="dxa"/>
              <w:left w:w="15" w:type="dxa"/>
              <w:bottom w:w="60" w:type="dxa"/>
              <w:right w:w="15" w:type="dxa"/>
            </w:tcMar>
          </w:tcPr>
          <w:p w14:paraId="3CACA583" w14:textId="77777777" w:rsidR="00FD2881" w:rsidRDefault="009326BA">
            <w:pPr>
              <w:spacing w:after="0" w:line="264" w:lineRule="auto"/>
              <w:ind w:left="375"/>
            </w:pPr>
            <w:r>
              <w:rPr>
                <w:color w:val="000000"/>
              </w:rPr>
              <w:t>Mueller, K. J. Accountable Care Organizations and Rural Health Clinics. Presented at Rural Primary Care Providers Issues, Iowa Association of Rural Health Clinics, Des Moines, Iowa.</w:t>
            </w:r>
          </w:p>
        </w:tc>
      </w:tr>
      <w:tr w:rsidR="00FD2881" w14:paraId="256F1FB9" w14:textId="77777777">
        <w:trPr>
          <w:trHeight w:val="780"/>
          <w:tblCellSpacing w:w="0" w:type="auto"/>
        </w:trPr>
        <w:tc>
          <w:tcPr>
            <w:tcW w:w="2563" w:type="dxa"/>
            <w:tcMar>
              <w:top w:w="15" w:type="dxa"/>
              <w:left w:w="15" w:type="dxa"/>
              <w:bottom w:w="60" w:type="dxa"/>
              <w:right w:w="45" w:type="dxa"/>
            </w:tcMar>
          </w:tcPr>
          <w:p w14:paraId="7DC0FBAA" w14:textId="77777777" w:rsidR="00FD2881" w:rsidRDefault="009326BA">
            <w:pPr>
              <w:spacing w:after="0" w:line="264" w:lineRule="auto"/>
              <w:jc w:val="right"/>
            </w:pPr>
            <w:r>
              <w:rPr>
                <w:color w:val="000000"/>
              </w:rPr>
              <w:t>Apr 27, 2011</w:t>
            </w:r>
          </w:p>
        </w:tc>
        <w:tc>
          <w:tcPr>
            <w:tcW w:w="10798" w:type="dxa"/>
            <w:tcMar>
              <w:top w:w="15" w:type="dxa"/>
              <w:left w:w="15" w:type="dxa"/>
              <w:bottom w:w="60" w:type="dxa"/>
              <w:right w:w="15" w:type="dxa"/>
            </w:tcMar>
          </w:tcPr>
          <w:p w14:paraId="6F83916E" w14:textId="77777777" w:rsidR="00FD2881" w:rsidRDefault="009326BA">
            <w:pPr>
              <w:spacing w:after="0" w:line="264" w:lineRule="auto"/>
              <w:ind w:left="375"/>
            </w:pPr>
            <w:r>
              <w:rPr>
                <w:color w:val="000000"/>
              </w:rPr>
              <w:t>Mueller, K. J. Winds of Change Affecting Rural Providers and Communities.</w:t>
            </w:r>
            <w:r>
              <w:rPr>
                <w:color w:val="000000"/>
              </w:rPr>
              <w:t xml:space="preserve"> Presented at Iowa Medicare Rural Hospital Flexibility Program Meeting, Iowa Association of Rural Health Clinics, Des Moines, Iowa.</w:t>
            </w:r>
          </w:p>
        </w:tc>
      </w:tr>
      <w:tr w:rsidR="00FD2881" w14:paraId="1DD6C9C4" w14:textId="77777777">
        <w:trPr>
          <w:trHeight w:val="780"/>
          <w:tblCellSpacing w:w="0" w:type="auto"/>
        </w:trPr>
        <w:tc>
          <w:tcPr>
            <w:tcW w:w="2563" w:type="dxa"/>
            <w:tcMar>
              <w:top w:w="15" w:type="dxa"/>
              <w:left w:w="15" w:type="dxa"/>
              <w:bottom w:w="60" w:type="dxa"/>
              <w:right w:w="45" w:type="dxa"/>
            </w:tcMar>
          </w:tcPr>
          <w:p w14:paraId="3320D24D" w14:textId="77777777" w:rsidR="00FD2881" w:rsidRDefault="009326BA">
            <w:pPr>
              <w:spacing w:after="0" w:line="264" w:lineRule="auto"/>
              <w:jc w:val="right"/>
            </w:pPr>
            <w:r>
              <w:rPr>
                <w:color w:val="000000"/>
              </w:rPr>
              <w:t>May 5, 2011</w:t>
            </w:r>
          </w:p>
        </w:tc>
        <w:tc>
          <w:tcPr>
            <w:tcW w:w="10798" w:type="dxa"/>
            <w:tcMar>
              <w:top w:w="15" w:type="dxa"/>
              <w:left w:w="15" w:type="dxa"/>
              <w:bottom w:w="60" w:type="dxa"/>
              <w:right w:w="15" w:type="dxa"/>
            </w:tcMar>
          </w:tcPr>
          <w:p w14:paraId="0D30A280" w14:textId="77777777" w:rsidR="00FD2881" w:rsidRDefault="009326BA">
            <w:pPr>
              <w:spacing w:after="0" w:line="264" w:lineRule="auto"/>
              <w:ind w:left="375"/>
            </w:pPr>
            <w:r>
              <w:rPr>
                <w:color w:val="000000"/>
              </w:rPr>
              <w:t>Mueller, K. J. Issues in Rural Medicare Policy: Physician Payment, Medicare Advantage, ACA Implementation. Presented at National Rural Health Association Annual Meeting, National Rural Health Association, Austin, Texas.</w:t>
            </w:r>
          </w:p>
        </w:tc>
      </w:tr>
      <w:tr w:rsidR="00FD2881" w14:paraId="3421DCCB" w14:textId="77777777">
        <w:trPr>
          <w:trHeight w:val="780"/>
          <w:tblCellSpacing w:w="0" w:type="auto"/>
        </w:trPr>
        <w:tc>
          <w:tcPr>
            <w:tcW w:w="2563" w:type="dxa"/>
            <w:tcMar>
              <w:top w:w="15" w:type="dxa"/>
              <w:left w:w="15" w:type="dxa"/>
              <w:bottom w:w="60" w:type="dxa"/>
              <w:right w:w="45" w:type="dxa"/>
            </w:tcMar>
          </w:tcPr>
          <w:p w14:paraId="54071FB2" w14:textId="77777777" w:rsidR="00FD2881" w:rsidRDefault="009326BA">
            <w:pPr>
              <w:spacing w:after="0" w:line="264" w:lineRule="auto"/>
              <w:jc w:val="right"/>
            </w:pPr>
            <w:r>
              <w:rPr>
                <w:color w:val="000000"/>
              </w:rPr>
              <w:t>Jun 27, 2011</w:t>
            </w:r>
          </w:p>
        </w:tc>
        <w:tc>
          <w:tcPr>
            <w:tcW w:w="10798" w:type="dxa"/>
            <w:tcMar>
              <w:top w:w="15" w:type="dxa"/>
              <w:left w:w="15" w:type="dxa"/>
              <w:bottom w:w="60" w:type="dxa"/>
              <w:right w:w="15" w:type="dxa"/>
            </w:tcMar>
          </w:tcPr>
          <w:p w14:paraId="3057D20C" w14:textId="77777777" w:rsidR="00FD2881" w:rsidRDefault="009326BA">
            <w:pPr>
              <w:spacing w:after="0" w:line="264" w:lineRule="auto"/>
              <w:ind w:left="375"/>
            </w:pPr>
            <w:r>
              <w:rPr>
                <w:color w:val="000000"/>
              </w:rPr>
              <w:t>Mueller, K. J. Navigating Health Insurance Exchanges and Tapping into the Temporary High Risk Pool Program. Presented at 2011 Combined ORHP Annual Grantee Meeting, Office of Rural Health Policy, Bethesda, Maryland.</w:t>
            </w:r>
          </w:p>
        </w:tc>
      </w:tr>
      <w:tr w:rsidR="00FD2881" w14:paraId="6652A014" w14:textId="77777777">
        <w:trPr>
          <w:trHeight w:val="555"/>
          <w:tblCellSpacing w:w="0" w:type="auto"/>
        </w:trPr>
        <w:tc>
          <w:tcPr>
            <w:tcW w:w="2563" w:type="dxa"/>
            <w:tcMar>
              <w:top w:w="15" w:type="dxa"/>
              <w:left w:w="15" w:type="dxa"/>
              <w:bottom w:w="60" w:type="dxa"/>
              <w:right w:w="45" w:type="dxa"/>
            </w:tcMar>
          </w:tcPr>
          <w:p w14:paraId="122027B3" w14:textId="77777777" w:rsidR="00FD2881" w:rsidRDefault="009326BA">
            <w:pPr>
              <w:spacing w:after="0" w:line="264" w:lineRule="auto"/>
              <w:jc w:val="right"/>
            </w:pPr>
            <w:r>
              <w:rPr>
                <w:color w:val="000000"/>
              </w:rPr>
              <w:t>Aug 4, 2011</w:t>
            </w:r>
          </w:p>
        </w:tc>
        <w:tc>
          <w:tcPr>
            <w:tcW w:w="10798" w:type="dxa"/>
            <w:tcMar>
              <w:top w:w="15" w:type="dxa"/>
              <w:left w:w="15" w:type="dxa"/>
              <w:bottom w:w="60" w:type="dxa"/>
              <w:right w:w="15" w:type="dxa"/>
            </w:tcMar>
          </w:tcPr>
          <w:p w14:paraId="769FAA3B" w14:textId="77777777" w:rsidR="00FD2881" w:rsidRDefault="009326BA">
            <w:pPr>
              <w:spacing w:after="0" w:line="264" w:lineRule="auto"/>
              <w:ind w:left="375"/>
            </w:pPr>
            <w:r>
              <w:rPr>
                <w:color w:val="000000"/>
              </w:rPr>
              <w:t>Mueller, K. J. The Times They Are A Changing. Texas Organization of Rural &amp; Community Hospitals (TORCH), Austin, Texas.</w:t>
            </w:r>
          </w:p>
        </w:tc>
      </w:tr>
      <w:tr w:rsidR="00FD2881" w14:paraId="2D13EF1D" w14:textId="77777777">
        <w:trPr>
          <w:trHeight w:val="555"/>
          <w:tblCellSpacing w:w="0" w:type="auto"/>
        </w:trPr>
        <w:tc>
          <w:tcPr>
            <w:tcW w:w="2563" w:type="dxa"/>
            <w:tcMar>
              <w:top w:w="15" w:type="dxa"/>
              <w:left w:w="15" w:type="dxa"/>
              <w:bottom w:w="60" w:type="dxa"/>
              <w:right w:w="45" w:type="dxa"/>
            </w:tcMar>
          </w:tcPr>
          <w:p w14:paraId="0AD408D8" w14:textId="77777777" w:rsidR="00FD2881" w:rsidRDefault="009326BA">
            <w:pPr>
              <w:spacing w:after="0" w:line="264" w:lineRule="auto"/>
              <w:jc w:val="right"/>
            </w:pPr>
            <w:r>
              <w:rPr>
                <w:color w:val="000000"/>
              </w:rPr>
              <w:t>Aug 25, 2011</w:t>
            </w:r>
          </w:p>
        </w:tc>
        <w:tc>
          <w:tcPr>
            <w:tcW w:w="10798" w:type="dxa"/>
            <w:tcMar>
              <w:top w:w="15" w:type="dxa"/>
              <w:left w:w="15" w:type="dxa"/>
              <w:bottom w:w="60" w:type="dxa"/>
              <w:right w:w="15" w:type="dxa"/>
            </w:tcMar>
          </w:tcPr>
          <w:p w14:paraId="0363F753" w14:textId="77777777" w:rsidR="00FD2881" w:rsidRDefault="009326BA">
            <w:pPr>
              <w:spacing w:after="0" w:line="264" w:lineRule="auto"/>
              <w:ind w:left="375"/>
            </w:pPr>
            <w:r>
              <w:rPr>
                <w:color w:val="000000"/>
              </w:rPr>
              <w:t>Mueller, K. J. Health Insurance Coverage: Now and in 2014. Presented at West Tennessee Regional Meeting, Rural Health Association of Tennessee, McKenzie, Tennessee.</w:t>
            </w:r>
          </w:p>
        </w:tc>
      </w:tr>
      <w:tr w:rsidR="00FD2881" w14:paraId="1DC6496E" w14:textId="77777777">
        <w:trPr>
          <w:trHeight w:val="780"/>
          <w:tblCellSpacing w:w="0" w:type="auto"/>
        </w:trPr>
        <w:tc>
          <w:tcPr>
            <w:tcW w:w="2563" w:type="dxa"/>
            <w:tcMar>
              <w:top w:w="15" w:type="dxa"/>
              <w:left w:w="15" w:type="dxa"/>
              <w:bottom w:w="60" w:type="dxa"/>
              <w:right w:w="45" w:type="dxa"/>
            </w:tcMar>
          </w:tcPr>
          <w:p w14:paraId="70C8FBB5" w14:textId="77777777" w:rsidR="00FD2881" w:rsidRDefault="009326BA">
            <w:pPr>
              <w:spacing w:after="0" w:line="264" w:lineRule="auto"/>
              <w:jc w:val="right"/>
            </w:pPr>
            <w:r>
              <w:rPr>
                <w:color w:val="000000"/>
              </w:rPr>
              <w:t>Sep 13, 2011</w:t>
            </w:r>
          </w:p>
        </w:tc>
        <w:tc>
          <w:tcPr>
            <w:tcW w:w="10798" w:type="dxa"/>
            <w:tcMar>
              <w:top w:w="15" w:type="dxa"/>
              <w:left w:w="15" w:type="dxa"/>
              <w:bottom w:w="60" w:type="dxa"/>
              <w:right w:w="15" w:type="dxa"/>
            </w:tcMar>
          </w:tcPr>
          <w:p w14:paraId="696D363A" w14:textId="77777777" w:rsidR="00FD2881" w:rsidRDefault="009326BA">
            <w:pPr>
              <w:spacing w:after="0" w:line="264" w:lineRule="auto"/>
              <w:ind w:left="375"/>
            </w:pPr>
            <w:r>
              <w:rPr>
                <w:color w:val="000000"/>
              </w:rPr>
              <w:t>Mueller, K. J. The Future of Rural Veterans After Implementation of the Patient Protection and Affordable Act. Presented at Fall Meeting, Veterans Health Administration Office of Rural Health, Iowa City, Iowa.</w:t>
            </w:r>
          </w:p>
        </w:tc>
      </w:tr>
      <w:tr w:rsidR="00FD2881" w14:paraId="766D0826" w14:textId="77777777">
        <w:trPr>
          <w:trHeight w:val="750"/>
          <w:tblCellSpacing w:w="0" w:type="auto"/>
        </w:trPr>
        <w:tc>
          <w:tcPr>
            <w:tcW w:w="2563" w:type="dxa"/>
            <w:tcMar>
              <w:top w:w="15" w:type="dxa"/>
              <w:left w:w="15" w:type="dxa"/>
              <w:bottom w:w="60" w:type="dxa"/>
              <w:right w:w="45" w:type="dxa"/>
            </w:tcMar>
          </w:tcPr>
          <w:p w14:paraId="5AFBCC30" w14:textId="77777777" w:rsidR="00FD2881" w:rsidRDefault="009326BA">
            <w:pPr>
              <w:spacing w:after="0" w:line="264" w:lineRule="auto"/>
              <w:jc w:val="right"/>
            </w:pPr>
            <w:r>
              <w:rPr>
                <w:color w:val="000000"/>
              </w:rPr>
              <w:t>Oct 14, 2011</w:t>
            </w:r>
          </w:p>
        </w:tc>
        <w:tc>
          <w:tcPr>
            <w:tcW w:w="10798" w:type="dxa"/>
            <w:tcMar>
              <w:top w:w="15" w:type="dxa"/>
              <w:left w:w="15" w:type="dxa"/>
              <w:bottom w:w="60" w:type="dxa"/>
              <w:right w:w="15" w:type="dxa"/>
            </w:tcMar>
          </w:tcPr>
          <w:p w14:paraId="08D5355E" w14:textId="77777777" w:rsidR="00FD2881" w:rsidRDefault="009326BA">
            <w:pPr>
              <w:spacing w:after="0" w:line="264" w:lineRule="auto"/>
              <w:ind w:left="375"/>
            </w:pPr>
            <w:r>
              <w:rPr>
                <w:color w:val="000000"/>
              </w:rPr>
              <w:t>Mueller, K. J. Rural Health Issues Post Affordable Care Act.</w:t>
            </w:r>
            <w:r>
              <w:rPr>
                <w:color w:val="000000"/>
              </w:rPr>
              <w:t xml:space="preserve"> Presented at Board Retreat, Telligen, West Des Moines, Iowa.</w:t>
            </w:r>
          </w:p>
        </w:tc>
      </w:tr>
      <w:tr w:rsidR="00FD2881" w14:paraId="2BA7F9E8" w14:textId="77777777">
        <w:trPr>
          <w:trHeight w:val="555"/>
          <w:tblCellSpacing w:w="0" w:type="auto"/>
        </w:trPr>
        <w:tc>
          <w:tcPr>
            <w:tcW w:w="2563" w:type="dxa"/>
            <w:tcMar>
              <w:top w:w="15" w:type="dxa"/>
              <w:left w:w="15" w:type="dxa"/>
              <w:bottom w:w="60" w:type="dxa"/>
              <w:right w:w="45" w:type="dxa"/>
            </w:tcMar>
          </w:tcPr>
          <w:p w14:paraId="4FDE9210" w14:textId="77777777" w:rsidR="00FD2881" w:rsidRDefault="009326BA">
            <w:pPr>
              <w:spacing w:after="0" w:line="264" w:lineRule="auto"/>
              <w:jc w:val="right"/>
            </w:pPr>
            <w:r>
              <w:rPr>
                <w:color w:val="000000"/>
              </w:rPr>
              <w:t>Nov 16, 2011</w:t>
            </w:r>
          </w:p>
        </w:tc>
        <w:tc>
          <w:tcPr>
            <w:tcW w:w="10798" w:type="dxa"/>
            <w:tcMar>
              <w:top w:w="15" w:type="dxa"/>
              <w:left w:w="15" w:type="dxa"/>
              <w:bottom w:w="60" w:type="dxa"/>
              <w:right w:w="15" w:type="dxa"/>
            </w:tcMar>
          </w:tcPr>
          <w:p w14:paraId="28965E2F" w14:textId="77777777" w:rsidR="00FD2881" w:rsidRDefault="009326BA">
            <w:pPr>
              <w:spacing w:after="0" w:line="264" w:lineRule="auto"/>
              <w:ind w:left="375"/>
            </w:pPr>
            <w:r>
              <w:rPr>
                <w:color w:val="000000"/>
              </w:rPr>
              <w:t>Mueller, K. J. The Health Policy Landscape: 2010 and Beyond. Office of Rural Health Policy Rural Health Research Center, Washington, District of Columbia.</w:t>
            </w:r>
          </w:p>
        </w:tc>
      </w:tr>
      <w:tr w:rsidR="00FD2881" w14:paraId="032F2426" w14:textId="77777777">
        <w:trPr>
          <w:trHeight w:val="780"/>
          <w:tblCellSpacing w:w="0" w:type="auto"/>
        </w:trPr>
        <w:tc>
          <w:tcPr>
            <w:tcW w:w="2563" w:type="dxa"/>
            <w:tcMar>
              <w:top w:w="15" w:type="dxa"/>
              <w:left w:w="15" w:type="dxa"/>
              <w:bottom w:w="60" w:type="dxa"/>
              <w:right w:w="45" w:type="dxa"/>
            </w:tcMar>
          </w:tcPr>
          <w:p w14:paraId="662B0209" w14:textId="77777777" w:rsidR="00FD2881" w:rsidRDefault="009326BA">
            <w:pPr>
              <w:spacing w:after="0" w:line="264" w:lineRule="auto"/>
              <w:jc w:val="right"/>
            </w:pPr>
            <w:r>
              <w:rPr>
                <w:color w:val="000000"/>
              </w:rPr>
              <w:t>Nov 16, 2011</w:t>
            </w:r>
          </w:p>
        </w:tc>
        <w:tc>
          <w:tcPr>
            <w:tcW w:w="10798" w:type="dxa"/>
            <w:tcMar>
              <w:top w:w="15" w:type="dxa"/>
              <w:left w:w="15" w:type="dxa"/>
              <w:bottom w:w="60" w:type="dxa"/>
              <w:right w:w="15" w:type="dxa"/>
            </w:tcMar>
          </w:tcPr>
          <w:p w14:paraId="1AF9FB6C" w14:textId="77777777" w:rsidR="00FD2881" w:rsidRDefault="009326BA">
            <w:pPr>
              <w:spacing w:after="0" w:line="264" w:lineRule="auto"/>
              <w:ind w:left="375"/>
            </w:pPr>
            <w:r>
              <w:rPr>
                <w:color w:val="000000"/>
              </w:rPr>
              <w:t>Mueller, K. J. The Health Policy Landscape: Debt Reduction Discussion and Health Insurance Exchanges. Office of Rural Health Policy Rural Health Research Center, Washington, District of Columbia.</w:t>
            </w:r>
          </w:p>
        </w:tc>
      </w:tr>
      <w:tr w:rsidR="00FD2881" w14:paraId="7845ED09" w14:textId="77777777">
        <w:trPr>
          <w:trHeight w:val="780"/>
          <w:tblCellSpacing w:w="0" w:type="auto"/>
        </w:trPr>
        <w:tc>
          <w:tcPr>
            <w:tcW w:w="2563" w:type="dxa"/>
            <w:tcMar>
              <w:top w:w="15" w:type="dxa"/>
              <w:left w:w="15" w:type="dxa"/>
              <w:bottom w:w="60" w:type="dxa"/>
              <w:right w:w="45" w:type="dxa"/>
            </w:tcMar>
          </w:tcPr>
          <w:p w14:paraId="428A64FA" w14:textId="77777777" w:rsidR="00FD2881" w:rsidRDefault="009326BA">
            <w:pPr>
              <w:spacing w:after="0" w:line="264" w:lineRule="auto"/>
              <w:jc w:val="right"/>
            </w:pPr>
            <w:r>
              <w:rPr>
                <w:color w:val="000000"/>
              </w:rPr>
              <w:t>Nov 30, 2011</w:t>
            </w:r>
          </w:p>
        </w:tc>
        <w:tc>
          <w:tcPr>
            <w:tcW w:w="10798" w:type="dxa"/>
            <w:tcMar>
              <w:top w:w="15" w:type="dxa"/>
              <w:left w:w="15" w:type="dxa"/>
              <w:bottom w:w="60" w:type="dxa"/>
              <w:right w:w="15" w:type="dxa"/>
            </w:tcMar>
          </w:tcPr>
          <w:p w14:paraId="525093E0" w14:textId="77777777" w:rsidR="00FD2881" w:rsidRDefault="009326BA">
            <w:pPr>
              <w:spacing w:after="0" w:line="264" w:lineRule="auto"/>
              <w:ind w:left="375"/>
            </w:pPr>
            <w:r>
              <w:rPr>
                <w:color w:val="000000"/>
              </w:rPr>
              <w:t xml:space="preserve">Mueller, K. J. The Future of Rural Health: </w:t>
            </w:r>
            <w:r>
              <w:rPr>
                <w:color w:val="000000"/>
              </w:rPr>
              <w:t>Implications for Public Policy. Presented at Staff Briefing: Rural Health 101, U.S. Senate Rural Health Caucus, Washington, District of Columbia.</w:t>
            </w:r>
          </w:p>
        </w:tc>
      </w:tr>
      <w:tr w:rsidR="00FD2881" w14:paraId="2FD27744" w14:textId="77777777">
        <w:trPr>
          <w:trHeight w:val="780"/>
          <w:tblCellSpacing w:w="0" w:type="auto"/>
        </w:trPr>
        <w:tc>
          <w:tcPr>
            <w:tcW w:w="2563" w:type="dxa"/>
            <w:tcMar>
              <w:top w:w="15" w:type="dxa"/>
              <w:left w:w="15" w:type="dxa"/>
              <w:bottom w:w="60" w:type="dxa"/>
              <w:right w:w="45" w:type="dxa"/>
            </w:tcMar>
          </w:tcPr>
          <w:p w14:paraId="2DA36B5B" w14:textId="77777777" w:rsidR="00FD2881" w:rsidRDefault="009326BA">
            <w:pPr>
              <w:spacing w:after="0" w:line="264" w:lineRule="auto"/>
              <w:jc w:val="right"/>
            </w:pPr>
            <w:r>
              <w:rPr>
                <w:color w:val="000000"/>
              </w:rPr>
              <w:t>Dec 9, 2011</w:t>
            </w:r>
          </w:p>
        </w:tc>
        <w:tc>
          <w:tcPr>
            <w:tcW w:w="10798" w:type="dxa"/>
            <w:tcMar>
              <w:top w:w="15" w:type="dxa"/>
              <w:left w:w="15" w:type="dxa"/>
              <w:bottom w:w="60" w:type="dxa"/>
              <w:right w:w="15" w:type="dxa"/>
            </w:tcMar>
          </w:tcPr>
          <w:p w14:paraId="715A49EA" w14:textId="77777777" w:rsidR="00FD2881" w:rsidRDefault="009326BA">
            <w:pPr>
              <w:spacing w:after="0" w:line="264" w:lineRule="auto"/>
              <w:ind w:left="375"/>
            </w:pPr>
            <w:r>
              <w:rPr>
                <w:color w:val="000000"/>
              </w:rPr>
              <w:t>Mueller, K. J. Transformation in Health Care: What is the Rural Pathway?. Presented at CAH CEO Network Meeting, University of Iowa Hospital and Clinics, University of Iowa Hospital and Clinics, Iowa City, Iowa.</w:t>
            </w:r>
          </w:p>
        </w:tc>
      </w:tr>
      <w:tr w:rsidR="00FD2881" w14:paraId="2B95CAB2" w14:textId="77777777">
        <w:trPr>
          <w:trHeight w:val="555"/>
          <w:tblCellSpacing w:w="0" w:type="auto"/>
        </w:trPr>
        <w:tc>
          <w:tcPr>
            <w:tcW w:w="2563" w:type="dxa"/>
            <w:tcMar>
              <w:top w:w="15" w:type="dxa"/>
              <w:left w:w="15" w:type="dxa"/>
              <w:bottom w:w="60" w:type="dxa"/>
              <w:right w:w="45" w:type="dxa"/>
            </w:tcMar>
          </w:tcPr>
          <w:p w14:paraId="38363CDA" w14:textId="77777777" w:rsidR="00FD2881" w:rsidRDefault="009326BA">
            <w:pPr>
              <w:spacing w:after="0" w:line="264" w:lineRule="auto"/>
              <w:jc w:val="right"/>
            </w:pPr>
            <w:r>
              <w:rPr>
                <w:color w:val="000000"/>
              </w:rPr>
              <w:t>Jan 30, 2012</w:t>
            </w:r>
          </w:p>
        </w:tc>
        <w:tc>
          <w:tcPr>
            <w:tcW w:w="10798" w:type="dxa"/>
            <w:tcMar>
              <w:top w:w="15" w:type="dxa"/>
              <w:left w:w="15" w:type="dxa"/>
              <w:bottom w:w="60" w:type="dxa"/>
              <w:right w:w="15" w:type="dxa"/>
            </w:tcMar>
          </w:tcPr>
          <w:p w14:paraId="13C9462C" w14:textId="77777777" w:rsidR="00FD2881" w:rsidRDefault="009326BA">
            <w:pPr>
              <w:spacing w:after="0" w:line="264" w:lineRule="auto"/>
              <w:ind w:left="375"/>
            </w:pPr>
            <w:r>
              <w:rPr>
                <w:color w:val="000000"/>
              </w:rPr>
              <w:t>Mueller, K. J. State of Rural Health: Looking Forward. Presented at National Rural Health Association Policy Institute, Washington, District of Columbia.</w:t>
            </w:r>
          </w:p>
        </w:tc>
      </w:tr>
      <w:tr w:rsidR="00FD2881" w14:paraId="03D0198C" w14:textId="77777777">
        <w:trPr>
          <w:trHeight w:val="555"/>
          <w:tblCellSpacing w:w="0" w:type="auto"/>
        </w:trPr>
        <w:tc>
          <w:tcPr>
            <w:tcW w:w="2563" w:type="dxa"/>
            <w:tcMar>
              <w:top w:w="15" w:type="dxa"/>
              <w:left w:w="15" w:type="dxa"/>
              <w:bottom w:w="60" w:type="dxa"/>
              <w:right w:w="45" w:type="dxa"/>
            </w:tcMar>
          </w:tcPr>
          <w:p w14:paraId="2C8DD7CC" w14:textId="77777777" w:rsidR="00FD2881" w:rsidRDefault="009326BA">
            <w:pPr>
              <w:spacing w:after="0" w:line="264" w:lineRule="auto"/>
              <w:jc w:val="right"/>
            </w:pPr>
            <w:r>
              <w:rPr>
                <w:color w:val="000000"/>
              </w:rPr>
              <w:t>Feb 5, 2012</w:t>
            </w:r>
          </w:p>
        </w:tc>
        <w:tc>
          <w:tcPr>
            <w:tcW w:w="10798" w:type="dxa"/>
            <w:tcMar>
              <w:top w:w="15" w:type="dxa"/>
              <w:left w:w="15" w:type="dxa"/>
              <w:bottom w:w="60" w:type="dxa"/>
              <w:right w:w="15" w:type="dxa"/>
            </w:tcMar>
          </w:tcPr>
          <w:p w14:paraId="589C6B60" w14:textId="77777777" w:rsidR="00FD2881" w:rsidRDefault="009326BA">
            <w:pPr>
              <w:spacing w:after="0" w:line="264" w:lineRule="auto"/>
              <w:ind w:left="375"/>
            </w:pPr>
            <w:r>
              <w:rPr>
                <w:color w:val="000000"/>
              </w:rPr>
              <w:t>Mueller, K. J. Toward a High Performance, Sustainable Rural Health System. Presented at Rural Healthcare Leadership Conference, Phoenix, Arizona.</w:t>
            </w:r>
          </w:p>
        </w:tc>
      </w:tr>
      <w:tr w:rsidR="00FD2881" w14:paraId="0B14A84C" w14:textId="77777777">
        <w:trPr>
          <w:trHeight w:val="780"/>
          <w:tblCellSpacing w:w="0" w:type="auto"/>
        </w:trPr>
        <w:tc>
          <w:tcPr>
            <w:tcW w:w="2563" w:type="dxa"/>
            <w:tcMar>
              <w:top w:w="15" w:type="dxa"/>
              <w:left w:w="15" w:type="dxa"/>
              <w:bottom w:w="60" w:type="dxa"/>
              <w:right w:w="45" w:type="dxa"/>
            </w:tcMar>
          </w:tcPr>
          <w:p w14:paraId="6170B0E7" w14:textId="77777777" w:rsidR="00FD2881" w:rsidRDefault="009326BA">
            <w:pPr>
              <w:spacing w:after="0" w:line="264" w:lineRule="auto"/>
              <w:jc w:val="right"/>
            </w:pPr>
            <w:r>
              <w:rPr>
                <w:color w:val="000000"/>
              </w:rPr>
              <w:t>Jun 18, 2012</w:t>
            </w:r>
          </w:p>
        </w:tc>
        <w:tc>
          <w:tcPr>
            <w:tcW w:w="10798" w:type="dxa"/>
            <w:tcMar>
              <w:top w:w="15" w:type="dxa"/>
              <w:left w:w="15" w:type="dxa"/>
              <w:bottom w:w="60" w:type="dxa"/>
              <w:right w:w="15" w:type="dxa"/>
            </w:tcMar>
          </w:tcPr>
          <w:p w14:paraId="3B3F6BBB" w14:textId="38BAA7A3" w:rsidR="00FD2881" w:rsidRDefault="009326BA">
            <w:pPr>
              <w:spacing w:after="0" w:line="264" w:lineRule="auto"/>
              <w:ind w:left="375"/>
            </w:pPr>
            <w:r>
              <w:rPr>
                <w:color w:val="000000"/>
              </w:rPr>
              <w:t xml:space="preserve">Mueller, K. J. Rural Health </w:t>
            </w:r>
            <w:r w:rsidR="002512AC">
              <w:rPr>
                <w:color w:val="000000"/>
              </w:rPr>
              <w:t>Systems</w:t>
            </w:r>
            <w:r>
              <w:rPr>
                <w:color w:val="000000"/>
              </w:rPr>
              <w:t xml:space="preserve"> of the Future.</w:t>
            </w:r>
            <w:r>
              <w:rPr>
                <w:color w:val="000000"/>
              </w:rPr>
              <w:t xml:space="preserve"> Presented at National Advisory Committee on Rural Health and Human Services, National Advisory Committee, Office of Rural Health Policy, Kansas City, Missouri.</w:t>
            </w:r>
          </w:p>
        </w:tc>
      </w:tr>
      <w:tr w:rsidR="00FD2881" w14:paraId="6A63A8A3" w14:textId="77777777">
        <w:trPr>
          <w:trHeight w:val="780"/>
          <w:tblCellSpacing w:w="0" w:type="auto"/>
        </w:trPr>
        <w:tc>
          <w:tcPr>
            <w:tcW w:w="2563" w:type="dxa"/>
            <w:tcMar>
              <w:top w:w="15" w:type="dxa"/>
              <w:left w:w="15" w:type="dxa"/>
              <w:bottom w:w="60" w:type="dxa"/>
              <w:right w:w="45" w:type="dxa"/>
            </w:tcMar>
          </w:tcPr>
          <w:p w14:paraId="32892A67" w14:textId="77777777" w:rsidR="00FD2881" w:rsidRDefault="009326BA">
            <w:pPr>
              <w:spacing w:after="0" w:line="264" w:lineRule="auto"/>
              <w:jc w:val="right"/>
            </w:pPr>
            <w:r>
              <w:rPr>
                <w:color w:val="000000"/>
              </w:rPr>
              <w:t>Sep 26, 2012</w:t>
            </w:r>
          </w:p>
        </w:tc>
        <w:tc>
          <w:tcPr>
            <w:tcW w:w="10798" w:type="dxa"/>
            <w:tcMar>
              <w:top w:w="15" w:type="dxa"/>
              <w:left w:w="15" w:type="dxa"/>
              <w:bottom w:w="60" w:type="dxa"/>
              <w:right w:w="15" w:type="dxa"/>
            </w:tcMar>
          </w:tcPr>
          <w:p w14:paraId="532C6D23" w14:textId="77777777" w:rsidR="00FD2881" w:rsidRDefault="009326BA">
            <w:pPr>
              <w:spacing w:after="0" w:line="264" w:lineRule="auto"/>
              <w:ind w:left="375"/>
            </w:pPr>
            <w:r>
              <w:rPr>
                <w:color w:val="000000"/>
              </w:rPr>
              <w:t>Mueller, K. J. Sustaining Essential Services in Frontier Communities.</w:t>
            </w:r>
            <w:r>
              <w:rPr>
                <w:color w:val="000000"/>
              </w:rPr>
              <w:t xml:space="preserve"> Presented at National Advisory Commission on Rural Health and Human Services, Office of Rural Health Policy, US Department of Health and Human Services, Austin, Texas.</w:t>
            </w:r>
          </w:p>
        </w:tc>
      </w:tr>
      <w:tr w:rsidR="00FD2881" w14:paraId="44675B3F" w14:textId="77777777">
        <w:trPr>
          <w:trHeight w:val="555"/>
          <w:tblCellSpacing w:w="0" w:type="auto"/>
        </w:trPr>
        <w:tc>
          <w:tcPr>
            <w:tcW w:w="2563" w:type="dxa"/>
            <w:tcMar>
              <w:top w:w="15" w:type="dxa"/>
              <w:left w:w="15" w:type="dxa"/>
              <w:bottom w:w="60" w:type="dxa"/>
              <w:right w:w="45" w:type="dxa"/>
            </w:tcMar>
          </w:tcPr>
          <w:p w14:paraId="0C4955A7" w14:textId="77777777" w:rsidR="00FD2881" w:rsidRDefault="009326BA">
            <w:pPr>
              <w:spacing w:after="0" w:line="264" w:lineRule="auto"/>
              <w:jc w:val="right"/>
            </w:pPr>
            <w:r>
              <w:rPr>
                <w:color w:val="000000"/>
              </w:rPr>
              <w:t>Sep 28, 2012</w:t>
            </w:r>
          </w:p>
        </w:tc>
        <w:tc>
          <w:tcPr>
            <w:tcW w:w="10798" w:type="dxa"/>
            <w:tcMar>
              <w:top w:w="15" w:type="dxa"/>
              <w:left w:w="15" w:type="dxa"/>
              <w:bottom w:w="60" w:type="dxa"/>
              <w:right w:w="15" w:type="dxa"/>
            </w:tcMar>
          </w:tcPr>
          <w:p w14:paraId="74679260" w14:textId="77777777" w:rsidR="00FD2881" w:rsidRDefault="009326BA">
            <w:pPr>
              <w:spacing w:after="0" w:line="264" w:lineRule="auto"/>
              <w:ind w:left="375"/>
            </w:pPr>
            <w:r>
              <w:rPr>
                <w:color w:val="000000"/>
              </w:rPr>
              <w:t>Mueller, K. J. Transitioning from Volume to Value: Aligning Mission and Money. Presented at Mid America Hospital Association, Mid America Hospital Association, Omaha, Nebraska.</w:t>
            </w:r>
          </w:p>
        </w:tc>
      </w:tr>
      <w:tr w:rsidR="00FD2881" w14:paraId="2E39D6A0" w14:textId="77777777">
        <w:trPr>
          <w:trHeight w:val="780"/>
          <w:tblCellSpacing w:w="0" w:type="auto"/>
        </w:trPr>
        <w:tc>
          <w:tcPr>
            <w:tcW w:w="2563" w:type="dxa"/>
            <w:tcMar>
              <w:top w:w="15" w:type="dxa"/>
              <w:left w:w="15" w:type="dxa"/>
              <w:bottom w:w="60" w:type="dxa"/>
              <w:right w:w="45" w:type="dxa"/>
            </w:tcMar>
          </w:tcPr>
          <w:p w14:paraId="4C2448CB" w14:textId="77777777" w:rsidR="00FD2881" w:rsidRDefault="009326BA">
            <w:pPr>
              <w:spacing w:after="0" w:line="264" w:lineRule="auto"/>
              <w:jc w:val="right"/>
            </w:pPr>
            <w:r>
              <w:rPr>
                <w:color w:val="000000"/>
              </w:rPr>
              <w:t>Jul 26, 2013</w:t>
            </w:r>
          </w:p>
        </w:tc>
        <w:tc>
          <w:tcPr>
            <w:tcW w:w="10798" w:type="dxa"/>
            <w:tcMar>
              <w:top w:w="15" w:type="dxa"/>
              <w:left w:w="15" w:type="dxa"/>
              <w:bottom w:w="60" w:type="dxa"/>
              <w:right w:w="15" w:type="dxa"/>
            </w:tcMar>
          </w:tcPr>
          <w:p w14:paraId="27096379" w14:textId="77777777" w:rsidR="00FD2881" w:rsidRDefault="009326BA">
            <w:pPr>
              <w:spacing w:after="0" w:line="264" w:lineRule="auto"/>
              <w:ind w:left="375"/>
            </w:pPr>
            <w:r>
              <w:rPr>
                <w:color w:val="000000"/>
              </w:rPr>
              <w:t>Mueller, K. J. Affordable Health and Accessible High Quality Care In rural America. Presented at Rural Reality: More Coverage, Enough Care?, Alliance for Health Reform and Centene Corporation, Washington, District of Columbia.</w:t>
            </w:r>
          </w:p>
        </w:tc>
      </w:tr>
      <w:tr w:rsidR="00FD2881" w14:paraId="590C8D6B" w14:textId="77777777">
        <w:trPr>
          <w:trHeight w:val="555"/>
          <w:tblCellSpacing w:w="0" w:type="auto"/>
        </w:trPr>
        <w:tc>
          <w:tcPr>
            <w:tcW w:w="2563" w:type="dxa"/>
            <w:tcMar>
              <w:top w:w="15" w:type="dxa"/>
              <w:left w:w="15" w:type="dxa"/>
              <w:bottom w:w="60" w:type="dxa"/>
              <w:right w:w="45" w:type="dxa"/>
            </w:tcMar>
          </w:tcPr>
          <w:p w14:paraId="7BEB7E68" w14:textId="77777777" w:rsidR="00FD2881" w:rsidRDefault="009326BA">
            <w:pPr>
              <w:spacing w:after="0" w:line="264" w:lineRule="auto"/>
              <w:jc w:val="right"/>
            </w:pPr>
            <w:r>
              <w:rPr>
                <w:color w:val="000000"/>
              </w:rPr>
              <w:t>Aug 9, 2013</w:t>
            </w:r>
          </w:p>
        </w:tc>
        <w:tc>
          <w:tcPr>
            <w:tcW w:w="10798" w:type="dxa"/>
            <w:tcMar>
              <w:top w:w="15" w:type="dxa"/>
              <w:left w:w="15" w:type="dxa"/>
              <w:bottom w:w="60" w:type="dxa"/>
              <w:right w:w="15" w:type="dxa"/>
            </w:tcMar>
          </w:tcPr>
          <w:p w14:paraId="145D4429" w14:textId="77777777" w:rsidR="00FD2881" w:rsidRDefault="009326BA">
            <w:pPr>
              <w:spacing w:after="0" w:line="264" w:lineRule="auto"/>
              <w:ind w:left="375"/>
            </w:pPr>
            <w:r>
              <w:rPr>
                <w:color w:val="000000"/>
              </w:rPr>
              <w:t>Mueller, K. J. The Future of Rural Healthcare: Affordable Care Act and Market Reforms.</w:t>
            </w:r>
            <w:r>
              <w:rPr>
                <w:color w:val="000000"/>
              </w:rPr>
              <w:t xml:space="preserve"> Presented at Financial Education Program, Nevada Rural Hospital Partnership, Reno, Nevada.</w:t>
            </w:r>
          </w:p>
        </w:tc>
      </w:tr>
      <w:tr w:rsidR="00FD2881" w14:paraId="358F944C" w14:textId="77777777">
        <w:trPr>
          <w:trHeight w:val="780"/>
          <w:tblCellSpacing w:w="0" w:type="auto"/>
        </w:trPr>
        <w:tc>
          <w:tcPr>
            <w:tcW w:w="2563" w:type="dxa"/>
            <w:tcMar>
              <w:top w:w="15" w:type="dxa"/>
              <w:left w:w="15" w:type="dxa"/>
              <w:bottom w:w="60" w:type="dxa"/>
              <w:right w:w="45" w:type="dxa"/>
            </w:tcMar>
          </w:tcPr>
          <w:p w14:paraId="519A285F" w14:textId="77777777" w:rsidR="00FD2881" w:rsidRDefault="009326BA">
            <w:pPr>
              <w:spacing w:after="0" w:line="264" w:lineRule="auto"/>
              <w:jc w:val="right"/>
            </w:pPr>
            <w:r>
              <w:rPr>
                <w:color w:val="000000"/>
              </w:rPr>
              <w:t>Feb 6, 2014</w:t>
            </w:r>
          </w:p>
        </w:tc>
        <w:tc>
          <w:tcPr>
            <w:tcW w:w="10798" w:type="dxa"/>
            <w:tcMar>
              <w:top w:w="15" w:type="dxa"/>
              <w:left w:w="15" w:type="dxa"/>
              <w:bottom w:w="60" w:type="dxa"/>
              <w:right w:w="15" w:type="dxa"/>
            </w:tcMar>
          </w:tcPr>
          <w:p w14:paraId="220BB0EF" w14:textId="77777777" w:rsidR="00FD2881" w:rsidRDefault="009326BA">
            <w:pPr>
              <w:spacing w:after="0" w:line="264" w:lineRule="auto"/>
              <w:ind w:left="375"/>
            </w:pPr>
            <w:r>
              <w:rPr>
                <w:color w:val="000000"/>
              </w:rPr>
              <w:t>Mueller, K. J. &amp; McBride, T. ACO and Exchanges Update from the RUPRI Center. Presented at Annual Rural Health Policy Institute, National Rural Health Association, Washington, District of Columbia.</w:t>
            </w:r>
          </w:p>
        </w:tc>
      </w:tr>
      <w:tr w:rsidR="00FD2881" w14:paraId="6C976FAF" w14:textId="77777777">
        <w:trPr>
          <w:trHeight w:val="780"/>
          <w:tblCellSpacing w:w="0" w:type="auto"/>
        </w:trPr>
        <w:tc>
          <w:tcPr>
            <w:tcW w:w="2563" w:type="dxa"/>
            <w:tcMar>
              <w:top w:w="15" w:type="dxa"/>
              <w:left w:w="15" w:type="dxa"/>
              <w:bottom w:w="60" w:type="dxa"/>
              <w:right w:w="45" w:type="dxa"/>
            </w:tcMar>
          </w:tcPr>
          <w:p w14:paraId="6038E86C" w14:textId="77777777" w:rsidR="00FD2881" w:rsidRDefault="009326BA">
            <w:pPr>
              <w:spacing w:after="0" w:line="264" w:lineRule="auto"/>
              <w:jc w:val="right"/>
            </w:pPr>
            <w:r>
              <w:rPr>
                <w:color w:val="000000"/>
              </w:rPr>
              <w:t>Apr 23, 2014</w:t>
            </w:r>
          </w:p>
        </w:tc>
        <w:tc>
          <w:tcPr>
            <w:tcW w:w="10798" w:type="dxa"/>
            <w:tcMar>
              <w:top w:w="15" w:type="dxa"/>
              <w:left w:w="15" w:type="dxa"/>
              <w:bottom w:w="60" w:type="dxa"/>
              <w:right w:w="15" w:type="dxa"/>
            </w:tcMar>
          </w:tcPr>
          <w:p w14:paraId="023955A6" w14:textId="77777777" w:rsidR="00FD2881" w:rsidRDefault="009326BA">
            <w:pPr>
              <w:spacing w:after="0" w:line="264" w:lineRule="auto"/>
              <w:ind w:left="375"/>
            </w:pPr>
            <w:r>
              <w:rPr>
                <w:color w:val="000000"/>
              </w:rPr>
              <w:t>Mueller, K. J., McBride, T. &amp; Coburn, A. An Assessment of the Implementation of the Affordable Care Act. Presented at Annual Rural Health Conference, National Rural Health Association, Las Vegas, Nevada.</w:t>
            </w:r>
          </w:p>
        </w:tc>
      </w:tr>
      <w:tr w:rsidR="00FD2881" w14:paraId="0C66CDE4" w14:textId="77777777">
        <w:trPr>
          <w:trHeight w:val="555"/>
          <w:tblCellSpacing w:w="0" w:type="auto"/>
        </w:trPr>
        <w:tc>
          <w:tcPr>
            <w:tcW w:w="2563" w:type="dxa"/>
            <w:tcMar>
              <w:top w:w="15" w:type="dxa"/>
              <w:left w:w="15" w:type="dxa"/>
              <w:bottom w:w="60" w:type="dxa"/>
              <w:right w:w="45" w:type="dxa"/>
            </w:tcMar>
          </w:tcPr>
          <w:p w14:paraId="08A47721" w14:textId="77777777" w:rsidR="00FD2881" w:rsidRDefault="009326BA">
            <w:pPr>
              <w:spacing w:after="0" w:line="264" w:lineRule="auto"/>
              <w:jc w:val="right"/>
            </w:pPr>
            <w:r>
              <w:rPr>
                <w:color w:val="000000"/>
              </w:rPr>
              <w:t>Jun 27, 2014</w:t>
            </w:r>
          </w:p>
        </w:tc>
        <w:tc>
          <w:tcPr>
            <w:tcW w:w="10798" w:type="dxa"/>
            <w:tcMar>
              <w:top w:w="15" w:type="dxa"/>
              <w:left w:w="15" w:type="dxa"/>
              <w:bottom w:w="60" w:type="dxa"/>
              <w:right w:w="15" w:type="dxa"/>
            </w:tcMar>
          </w:tcPr>
          <w:p w14:paraId="287ADC6B" w14:textId="77777777" w:rsidR="00FD2881" w:rsidRDefault="009326BA">
            <w:pPr>
              <w:spacing w:after="0" w:line="264" w:lineRule="auto"/>
              <w:ind w:left="375"/>
            </w:pPr>
            <w:r>
              <w:rPr>
                <w:color w:val="000000"/>
              </w:rPr>
              <w:t>Mueller, K. J. Panelist Comments: Form Follows Finance.</w:t>
            </w:r>
            <w:r>
              <w:rPr>
                <w:color w:val="000000"/>
              </w:rPr>
              <w:t xml:space="preserve"> Presented at Surgical Health Care Quality Forum Iowa, American College of Surgeons, Des Moines, Iowa.</w:t>
            </w:r>
          </w:p>
        </w:tc>
      </w:tr>
      <w:tr w:rsidR="00FD2881" w14:paraId="296802ED" w14:textId="77777777">
        <w:trPr>
          <w:trHeight w:val="555"/>
          <w:tblCellSpacing w:w="0" w:type="auto"/>
        </w:trPr>
        <w:tc>
          <w:tcPr>
            <w:tcW w:w="2563" w:type="dxa"/>
            <w:tcMar>
              <w:top w:w="15" w:type="dxa"/>
              <w:left w:w="15" w:type="dxa"/>
              <w:bottom w:w="60" w:type="dxa"/>
              <w:right w:w="45" w:type="dxa"/>
            </w:tcMar>
          </w:tcPr>
          <w:p w14:paraId="5EF54F36" w14:textId="77777777" w:rsidR="00FD2881" w:rsidRDefault="009326BA">
            <w:pPr>
              <w:spacing w:after="0" w:line="264" w:lineRule="auto"/>
              <w:jc w:val="right"/>
            </w:pPr>
            <w:r>
              <w:rPr>
                <w:color w:val="000000"/>
              </w:rPr>
              <w:t>Aug 21, 2014</w:t>
            </w:r>
          </w:p>
        </w:tc>
        <w:tc>
          <w:tcPr>
            <w:tcW w:w="10798" w:type="dxa"/>
            <w:tcMar>
              <w:top w:w="15" w:type="dxa"/>
              <w:left w:w="15" w:type="dxa"/>
              <w:bottom w:w="60" w:type="dxa"/>
              <w:right w:w="15" w:type="dxa"/>
            </w:tcMar>
          </w:tcPr>
          <w:p w14:paraId="03ECAAFB" w14:textId="77777777" w:rsidR="00FD2881" w:rsidRDefault="009326BA">
            <w:pPr>
              <w:spacing w:after="0" w:line="264" w:lineRule="auto"/>
              <w:ind w:left="375"/>
            </w:pPr>
            <w:r>
              <w:rPr>
                <w:color w:val="000000"/>
              </w:rPr>
              <w:t>Mueller, K. J. Rural Health Policies. Presented at Rural Health and Primary Care, Center for Rural Health and Primary Care Advisory Committee of Iowa, Des Moines, Iowa.</w:t>
            </w:r>
          </w:p>
        </w:tc>
      </w:tr>
      <w:tr w:rsidR="00FD2881" w14:paraId="0C7AD653" w14:textId="77777777">
        <w:trPr>
          <w:trHeight w:val="1005"/>
          <w:tblCellSpacing w:w="0" w:type="auto"/>
        </w:trPr>
        <w:tc>
          <w:tcPr>
            <w:tcW w:w="2563" w:type="dxa"/>
            <w:tcMar>
              <w:top w:w="15" w:type="dxa"/>
              <w:left w:w="15" w:type="dxa"/>
              <w:bottom w:w="60" w:type="dxa"/>
              <w:right w:w="45" w:type="dxa"/>
            </w:tcMar>
          </w:tcPr>
          <w:p w14:paraId="16450A3A" w14:textId="77777777" w:rsidR="00FD2881" w:rsidRDefault="009326BA">
            <w:pPr>
              <w:spacing w:after="0" w:line="264" w:lineRule="auto"/>
              <w:jc w:val="right"/>
            </w:pPr>
            <w:r>
              <w:rPr>
                <w:color w:val="000000"/>
              </w:rPr>
              <w:t>Sep 24, 2014</w:t>
            </w:r>
          </w:p>
        </w:tc>
        <w:tc>
          <w:tcPr>
            <w:tcW w:w="10798" w:type="dxa"/>
            <w:tcMar>
              <w:top w:w="15" w:type="dxa"/>
              <w:left w:w="15" w:type="dxa"/>
              <w:bottom w:w="60" w:type="dxa"/>
              <w:right w:w="15" w:type="dxa"/>
            </w:tcMar>
          </w:tcPr>
          <w:p w14:paraId="71A61B86" w14:textId="77777777" w:rsidR="00FD2881" w:rsidRDefault="009326BA">
            <w:pPr>
              <w:spacing w:after="0" w:line="264" w:lineRule="auto"/>
              <w:ind w:left="375"/>
            </w:pPr>
            <w:r>
              <w:rPr>
                <w:color w:val="000000"/>
              </w:rPr>
              <w:t>Mueller, K. J. Advancing the Effective Use of Telehealth in Rural Health.</w:t>
            </w:r>
            <w:r>
              <w:rPr>
                <w:color w:val="000000"/>
              </w:rPr>
              <w:t xml:space="preserve"> Presented at Meeting of the National Advisory Committee on Rural Health and Human Services, US Department of Health and Human Services, Office of Rural Health Policy, Sioux Falls, South Dakota.</w:t>
            </w:r>
          </w:p>
        </w:tc>
      </w:tr>
      <w:tr w:rsidR="00FD2881" w14:paraId="097A5E19" w14:textId="77777777">
        <w:trPr>
          <w:trHeight w:val="555"/>
          <w:tblCellSpacing w:w="0" w:type="auto"/>
        </w:trPr>
        <w:tc>
          <w:tcPr>
            <w:tcW w:w="2563" w:type="dxa"/>
            <w:tcMar>
              <w:top w:w="15" w:type="dxa"/>
              <w:left w:w="15" w:type="dxa"/>
              <w:bottom w:w="60" w:type="dxa"/>
              <w:right w:w="45" w:type="dxa"/>
            </w:tcMar>
          </w:tcPr>
          <w:p w14:paraId="5F7CDE54" w14:textId="77777777" w:rsidR="00FD2881" w:rsidRDefault="009326BA">
            <w:pPr>
              <w:spacing w:after="0" w:line="264" w:lineRule="auto"/>
              <w:jc w:val="right"/>
            </w:pPr>
            <w:r>
              <w:rPr>
                <w:color w:val="000000"/>
              </w:rPr>
              <w:t>Oct 9, 2014</w:t>
            </w:r>
          </w:p>
        </w:tc>
        <w:tc>
          <w:tcPr>
            <w:tcW w:w="10798" w:type="dxa"/>
            <w:tcMar>
              <w:top w:w="15" w:type="dxa"/>
              <w:left w:w="15" w:type="dxa"/>
              <w:bottom w:w="60" w:type="dxa"/>
              <w:right w:w="15" w:type="dxa"/>
            </w:tcMar>
          </w:tcPr>
          <w:p w14:paraId="546A34D9" w14:textId="77777777" w:rsidR="00FD2881" w:rsidRDefault="009326BA">
            <w:pPr>
              <w:spacing w:after="0" w:line="264" w:lineRule="auto"/>
              <w:ind w:left="375"/>
            </w:pPr>
            <w:r>
              <w:rPr>
                <w:color w:val="000000"/>
              </w:rPr>
              <w:t>Mueller, K. J. Encounter-Based Strategies to Population-Based Strategies. Presented at Annual Meeting, Iowa Hospital Association, Des Moines, Iowa.</w:t>
            </w:r>
          </w:p>
        </w:tc>
      </w:tr>
      <w:tr w:rsidR="00FD2881" w14:paraId="4485932C" w14:textId="77777777">
        <w:trPr>
          <w:trHeight w:val="555"/>
          <w:tblCellSpacing w:w="0" w:type="auto"/>
        </w:trPr>
        <w:tc>
          <w:tcPr>
            <w:tcW w:w="2563" w:type="dxa"/>
            <w:tcMar>
              <w:top w:w="15" w:type="dxa"/>
              <w:left w:w="15" w:type="dxa"/>
              <w:bottom w:w="60" w:type="dxa"/>
              <w:right w:w="45" w:type="dxa"/>
            </w:tcMar>
          </w:tcPr>
          <w:p w14:paraId="3678A2D3" w14:textId="77777777" w:rsidR="00FD2881" w:rsidRDefault="009326BA">
            <w:pPr>
              <w:spacing w:after="0" w:line="264" w:lineRule="auto"/>
              <w:jc w:val="right"/>
            </w:pPr>
            <w:r>
              <w:rPr>
                <w:color w:val="000000"/>
              </w:rPr>
              <w:t>Jan 26, 2015</w:t>
            </w:r>
          </w:p>
        </w:tc>
        <w:tc>
          <w:tcPr>
            <w:tcW w:w="10798" w:type="dxa"/>
            <w:tcMar>
              <w:top w:w="15" w:type="dxa"/>
              <w:left w:w="15" w:type="dxa"/>
              <w:bottom w:w="60" w:type="dxa"/>
              <w:right w:w="15" w:type="dxa"/>
            </w:tcMar>
          </w:tcPr>
          <w:p w14:paraId="4D0B45E7" w14:textId="77777777" w:rsidR="00FD2881" w:rsidRDefault="009326BA">
            <w:pPr>
              <w:spacing w:after="0" w:line="264" w:lineRule="auto"/>
              <w:ind w:left="375"/>
            </w:pPr>
            <w:r>
              <w:rPr>
                <w:color w:val="000000"/>
              </w:rPr>
              <w:t>Mueller, K. J. The Future of Healthcare: Affordable Care and Market Reforms. Waverly Health Center, Waverly, Iowa.</w:t>
            </w:r>
          </w:p>
        </w:tc>
      </w:tr>
      <w:tr w:rsidR="00FD2881" w14:paraId="19F60394" w14:textId="77777777">
        <w:trPr>
          <w:trHeight w:val="555"/>
          <w:tblCellSpacing w:w="0" w:type="auto"/>
        </w:trPr>
        <w:tc>
          <w:tcPr>
            <w:tcW w:w="2563" w:type="dxa"/>
            <w:tcMar>
              <w:top w:w="15" w:type="dxa"/>
              <w:left w:w="15" w:type="dxa"/>
              <w:bottom w:w="60" w:type="dxa"/>
              <w:right w:w="45" w:type="dxa"/>
            </w:tcMar>
          </w:tcPr>
          <w:p w14:paraId="536BDA2C" w14:textId="77777777" w:rsidR="00FD2881" w:rsidRDefault="009326BA">
            <w:pPr>
              <w:spacing w:after="0" w:line="264" w:lineRule="auto"/>
              <w:jc w:val="right"/>
            </w:pPr>
            <w:r>
              <w:rPr>
                <w:color w:val="000000"/>
              </w:rPr>
              <w:t>Feb 9, 2015</w:t>
            </w:r>
          </w:p>
        </w:tc>
        <w:tc>
          <w:tcPr>
            <w:tcW w:w="10798" w:type="dxa"/>
            <w:tcMar>
              <w:top w:w="15" w:type="dxa"/>
              <w:left w:w="15" w:type="dxa"/>
              <w:bottom w:w="60" w:type="dxa"/>
              <w:right w:w="15" w:type="dxa"/>
            </w:tcMar>
          </w:tcPr>
          <w:p w14:paraId="6B9DA5FE" w14:textId="77777777" w:rsidR="00FD2881" w:rsidRDefault="009326BA">
            <w:pPr>
              <w:spacing w:after="0" w:line="264" w:lineRule="auto"/>
              <w:ind w:left="375"/>
            </w:pPr>
            <w:r>
              <w:rPr>
                <w:color w:val="000000"/>
              </w:rPr>
              <w:t>Mueller, K. J. Designing and Implementing the Rural Health System of the Future. Presented at Rural Health Leadership Conference, Phoenix, Arizona.</w:t>
            </w:r>
          </w:p>
        </w:tc>
      </w:tr>
      <w:tr w:rsidR="00FD2881" w14:paraId="434FC28D" w14:textId="77777777">
        <w:trPr>
          <w:trHeight w:val="555"/>
          <w:tblCellSpacing w:w="0" w:type="auto"/>
        </w:trPr>
        <w:tc>
          <w:tcPr>
            <w:tcW w:w="2563" w:type="dxa"/>
            <w:tcMar>
              <w:top w:w="15" w:type="dxa"/>
              <w:left w:w="15" w:type="dxa"/>
              <w:bottom w:w="60" w:type="dxa"/>
              <w:right w:w="45" w:type="dxa"/>
            </w:tcMar>
          </w:tcPr>
          <w:p w14:paraId="0DF3F373" w14:textId="77777777" w:rsidR="00FD2881" w:rsidRDefault="009326BA">
            <w:pPr>
              <w:spacing w:after="0" w:line="264" w:lineRule="auto"/>
              <w:jc w:val="right"/>
            </w:pPr>
            <w:r>
              <w:rPr>
                <w:color w:val="000000"/>
              </w:rPr>
              <w:t>Mar 13, 2015</w:t>
            </w:r>
          </w:p>
        </w:tc>
        <w:tc>
          <w:tcPr>
            <w:tcW w:w="10798" w:type="dxa"/>
            <w:tcMar>
              <w:top w:w="15" w:type="dxa"/>
              <w:left w:w="15" w:type="dxa"/>
              <w:bottom w:w="60" w:type="dxa"/>
              <w:right w:w="15" w:type="dxa"/>
            </w:tcMar>
          </w:tcPr>
          <w:p w14:paraId="62CF3C78" w14:textId="77777777" w:rsidR="00FD2881" w:rsidRDefault="009326BA">
            <w:pPr>
              <w:spacing w:after="0" w:line="264" w:lineRule="auto"/>
              <w:ind w:left="375"/>
            </w:pPr>
            <w:r>
              <w:rPr>
                <w:color w:val="000000"/>
              </w:rPr>
              <w:t>Mueller, K. J. Trends, Developments and Opportunities in Rural Health Care. Gibson City Area Hospital, Indiana.</w:t>
            </w:r>
          </w:p>
        </w:tc>
      </w:tr>
      <w:tr w:rsidR="00FD2881" w14:paraId="51199464" w14:textId="77777777">
        <w:trPr>
          <w:trHeight w:val="555"/>
          <w:tblCellSpacing w:w="0" w:type="auto"/>
        </w:trPr>
        <w:tc>
          <w:tcPr>
            <w:tcW w:w="2563" w:type="dxa"/>
            <w:tcMar>
              <w:top w:w="15" w:type="dxa"/>
              <w:left w:w="15" w:type="dxa"/>
              <w:bottom w:w="60" w:type="dxa"/>
              <w:right w:w="45" w:type="dxa"/>
            </w:tcMar>
          </w:tcPr>
          <w:p w14:paraId="65E777D5" w14:textId="77777777" w:rsidR="00FD2881" w:rsidRDefault="009326BA">
            <w:pPr>
              <w:spacing w:after="0" w:line="264" w:lineRule="auto"/>
              <w:jc w:val="right"/>
            </w:pPr>
            <w:r>
              <w:rPr>
                <w:color w:val="000000"/>
              </w:rPr>
              <w:t>Mar 20, 2015</w:t>
            </w:r>
          </w:p>
        </w:tc>
        <w:tc>
          <w:tcPr>
            <w:tcW w:w="10798" w:type="dxa"/>
            <w:tcMar>
              <w:top w:w="15" w:type="dxa"/>
              <w:left w:w="15" w:type="dxa"/>
              <w:bottom w:w="60" w:type="dxa"/>
              <w:right w:w="15" w:type="dxa"/>
            </w:tcMar>
          </w:tcPr>
          <w:p w14:paraId="7BED13B2" w14:textId="77777777" w:rsidR="00FD2881" w:rsidRDefault="009326BA">
            <w:pPr>
              <w:spacing w:after="0" w:line="264" w:lineRule="auto"/>
              <w:ind w:left="375"/>
            </w:pPr>
            <w:r>
              <w:rPr>
                <w:color w:val="000000"/>
              </w:rPr>
              <w:t>Advancing the Transition to a High Performance Rural Health System. Institute for Public Health, Washington University, St. Louis, Missouri.</w:t>
            </w:r>
          </w:p>
        </w:tc>
      </w:tr>
      <w:tr w:rsidR="00FD2881" w14:paraId="22CF9424" w14:textId="77777777">
        <w:trPr>
          <w:trHeight w:val="555"/>
          <w:tblCellSpacing w:w="0" w:type="auto"/>
        </w:trPr>
        <w:tc>
          <w:tcPr>
            <w:tcW w:w="2563" w:type="dxa"/>
            <w:tcMar>
              <w:top w:w="15" w:type="dxa"/>
              <w:left w:w="15" w:type="dxa"/>
              <w:bottom w:w="60" w:type="dxa"/>
              <w:right w:w="45" w:type="dxa"/>
            </w:tcMar>
          </w:tcPr>
          <w:p w14:paraId="5D5E9C90" w14:textId="77777777" w:rsidR="00FD2881" w:rsidRDefault="009326BA">
            <w:pPr>
              <w:spacing w:after="0" w:line="264" w:lineRule="auto"/>
              <w:jc w:val="right"/>
            </w:pPr>
            <w:r>
              <w:rPr>
                <w:color w:val="000000"/>
              </w:rPr>
              <w:t>Apr 14, 2015</w:t>
            </w:r>
          </w:p>
        </w:tc>
        <w:tc>
          <w:tcPr>
            <w:tcW w:w="10798" w:type="dxa"/>
            <w:tcMar>
              <w:top w:w="15" w:type="dxa"/>
              <w:left w:w="15" w:type="dxa"/>
              <w:bottom w:w="60" w:type="dxa"/>
              <w:right w:w="15" w:type="dxa"/>
            </w:tcMar>
          </w:tcPr>
          <w:p w14:paraId="11A93128" w14:textId="77777777" w:rsidR="00FD2881" w:rsidRDefault="009326BA">
            <w:pPr>
              <w:spacing w:after="0" w:line="264" w:lineRule="auto"/>
              <w:ind w:left="375"/>
            </w:pPr>
            <w:r>
              <w:rPr>
                <w:color w:val="000000"/>
              </w:rPr>
              <w:t>Mueller, K. J. Designing and Implementing the Rural Health System of the Future. Presented at Peoria Region Leadership Symposium, Peoria, Illinois.</w:t>
            </w:r>
          </w:p>
        </w:tc>
      </w:tr>
      <w:tr w:rsidR="00FD2881" w14:paraId="082A9FD3" w14:textId="77777777">
        <w:trPr>
          <w:trHeight w:val="825"/>
          <w:tblCellSpacing w:w="0" w:type="auto"/>
        </w:trPr>
        <w:tc>
          <w:tcPr>
            <w:tcW w:w="2563" w:type="dxa"/>
            <w:tcMar>
              <w:top w:w="15" w:type="dxa"/>
              <w:left w:w="15" w:type="dxa"/>
              <w:bottom w:w="60" w:type="dxa"/>
              <w:right w:w="45" w:type="dxa"/>
            </w:tcMar>
          </w:tcPr>
          <w:p w14:paraId="1072DCEF" w14:textId="77777777" w:rsidR="00FD2881" w:rsidRDefault="009326BA">
            <w:pPr>
              <w:spacing w:after="0" w:line="264" w:lineRule="auto"/>
              <w:jc w:val="right"/>
            </w:pPr>
            <w:r>
              <w:rPr>
                <w:color w:val="000000"/>
              </w:rPr>
              <w:t>Apr 16, 2015</w:t>
            </w:r>
          </w:p>
        </w:tc>
        <w:tc>
          <w:tcPr>
            <w:tcW w:w="10798" w:type="dxa"/>
            <w:tcMar>
              <w:top w:w="15" w:type="dxa"/>
              <w:left w:w="15" w:type="dxa"/>
              <w:bottom w:w="60" w:type="dxa"/>
              <w:right w:w="15" w:type="dxa"/>
            </w:tcMar>
          </w:tcPr>
          <w:p w14:paraId="2192649D" w14:textId="77777777" w:rsidR="00FD2881" w:rsidRDefault="009326BA">
            <w:pPr>
              <w:spacing w:after="0" w:line="264" w:lineRule="auto"/>
              <w:ind w:left="375"/>
            </w:pPr>
            <w:r>
              <w:rPr>
                <w:color w:val="000000"/>
              </w:rPr>
              <w:t>Mueller, K. J. The Future is Now: Transition to High Performance Rural Health Systems. Presented at Annual Meeting, National Rural Health Association, Philadelphia, Pennsylvania.</w:t>
            </w:r>
          </w:p>
        </w:tc>
      </w:tr>
      <w:tr w:rsidR="00FD2881" w14:paraId="522DBAFF" w14:textId="77777777">
        <w:trPr>
          <w:trHeight w:val="555"/>
          <w:tblCellSpacing w:w="0" w:type="auto"/>
        </w:trPr>
        <w:tc>
          <w:tcPr>
            <w:tcW w:w="2563" w:type="dxa"/>
            <w:tcMar>
              <w:top w:w="15" w:type="dxa"/>
              <w:left w:w="15" w:type="dxa"/>
              <w:bottom w:w="60" w:type="dxa"/>
              <w:right w:w="45" w:type="dxa"/>
            </w:tcMar>
          </w:tcPr>
          <w:p w14:paraId="66420B63" w14:textId="77777777" w:rsidR="00FD2881" w:rsidRDefault="009326BA">
            <w:pPr>
              <w:spacing w:after="0" w:line="264" w:lineRule="auto"/>
              <w:jc w:val="right"/>
            </w:pPr>
            <w:r>
              <w:rPr>
                <w:color w:val="000000"/>
              </w:rPr>
              <w:t>May 13, 2015</w:t>
            </w:r>
          </w:p>
        </w:tc>
        <w:tc>
          <w:tcPr>
            <w:tcW w:w="10798" w:type="dxa"/>
            <w:tcMar>
              <w:top w:w="15" w:type="dxa"/>
              <w:left w:w="15" w:type="dxa"/>
              <w:bottom w:w="60" w:type="dxa"/>
              <w:right w:w="15" w:type="dxa"/>
            </w:tcMar>
          </w:tcPr>
          <w:p w14:paraId="0EBBB57A" w14:textId="77777777" w:rsidR="00FD2881" w:rsidRDefault="009326BA">
            <w:pPr>
              <w:spacing w:after="0" w:line="264" w:lineRule="auto"/>
              <w:ind w:left="375"/>
            </w:pPr>
            <w:r>
              <w:rPr>
                <w:color w:val="000000"/>
              </w:rPr>
              <w:t>Mueller, K. J. Breaking the Mold to Adapt to Payment and Delivery Changes. Presented at Colorado Rural Hospital Conference, Avon, Colorado.</w:t>
            </w:r>
          </w:p>
        </w:tc>
      </w:tr>
      <w:tr w:rsidR="00FD2881" w14:paraId="098DC6B9" w14:textId="77777777">
        <w:trPr>
          <w:trHeight w:val="555"/>
          <w:tblCellSpacing w:w="0" w:type="auto"/>
        </w:trPr>
        <w:tc>
          <w:tcPr>
            <w:tcW w:w="2563" w:type="dxa"/>
            <w:tcMar>
              <w:top w:w="15" w:type="dxa"/>
              <w:left w:w="15" w:type="dxa"/>
              <w:bottom w:w="60" w:type="dxa"/>
              <w:right w:w="45" w:type="dxa"/>
            </w:tcMar>
          </w:tcPr>
          <w:p w14:paraId="3F6BB2E3" w14:textId="77777777" w:rsidR="00FD2881" w:rsidRDefault="009326BA">
            <w:pPr>
              <w:spacing w:after="0" w:line="264" w:lineRule="auto"/>
              <w:jc w:val="right"/>
            </w:pPr>
            <w:r>
              <w:rPr>
                <w:color w:val="000000"/>
              </w:rPr>
              <w:t>Jun 3, 2015</w:t>
            </w:r>
          </w:p>
        </w:tc>
        <w:tc>
          <w:tcPr>
            <w:tcW w:w="10798" w:type="dxa"/>
            <w:tcMar>
              <w:top w:w="15" w:type="dxa"/>
              <w:left w:w="15" w:type="dxa"/>
              <w:bottom w:w="60" w:type="dxa"/>
              <w:right w:w="15" w:type="dxa"/>
            </w:tcMar>
          </w:tcPr>
          <w:p w14:paraId="21BA77AC" w14:textId="77777777" w:rsidR="00FD2881" w:rsidRDefault="009326BA">
            <w:pPr>
              <w:spacing w:after="0" w:line="264" w:lineRule="auto"/>
              <w:ind w:left="375"/>
            </w:pPr>
            <w:r>
              <w:rPr>
                <w:color w:val="000000"/>
              </w:rPr>
              <w:t xml:space="preserve">Mueller, K. J. Transitioning to a High Performance Rural Health </w:t>
            </w:r>
            <w:r>
              <w:rPr>
                <w:color w:val="000000"/>
              </w:rPr>
              <w:t>System. Presented at Eide Bailey Critical Access Hospital Conference, Kansas City, Missouri.</w:t>
            </w:r>
          </w:p>
        </w:tc>
      </w:tr>
      <w:tr w:rsidR="00FD2881" w14:paraId="77BA3475" w14:textId="77777777">
        <w:trPr>
          <w:trHeight w:val="555"/>
          <w:tblCellSpacing w:w="0" w:type="auto"/>
        </w:trPr>
        <w:tc>
          <w:tcPr>
            <w:tcW w:w="2563" w:type="dxa"/>
            <w:tcMar>
              <w:top w:w="15" w:type="dxa"/>
              <w:left w:w="15" w:type="dxa"/>
              <w:bottom w:w="60" w:type="dxa"/>
              <w:right w:w="45" w:type="dxa"/>
            </w:tcMar>
          </w:tcPr>
          <w:p w14:paraId="1F0D5464" w14:textId="77777777" w:rsidR="00FD2881" w:rsidRDefault="009326BA">
            <w:pPr>
              <w:spacing w:after="0" w:line="264" w:lineRule="auto"/>
              <w:jc w:val="right"/>
            </w:pPr>
            <w:r>
              <w:rPr>
                <w:color w:val="000000"/>
              </w:rPr>
              <w:t>Jun 10, 2015</w:t>
            </w:r>
          </w:p>
        </w:tc>
        <w:tc>
          <w:tcPr>
            <w:tcW w:w="10798" w:type="dxa"/>
            <w:tcMar>
              <w:top w:w="15" w:type="dxa"/>
              <w:left w:w="15" w:type="dxa"/>
              <w:bottom w:w="60" w:type="dxa"/>
              <w:right w:w="15" w:type="dxa"/>
            </w:tcMar>
          </w:tcPr>
          <w:p w14:paraId="5D6B481C" w14:textId="77777777" w:rsidR="00FD2881" w:rsidRDefault="009326BA">
            <w:pPr>
              <w:spacing w:after="0" w:line="264" w:lineRule="auto"/>
              <w:ind w:left="375"/>
            </w:pPr>
            <w:r>
              <w:rPr>
                <w:color w:val="000000"/>
              </w:rPr>
              <w:t>Mueller, K. J. Transitioning to a High Performance Rural Health System.</w:t>
            </w:r>
            <w:r>
              <w:rPr>
                <w:color w:val="000000"/>
              </w:rPr>
              <w:t xml:space="preserve"> Presented at Critical Access Hospital Conference, Minneapolis, Minnesota.</w:t>
            </w:r>
          </w:p>
        </w:tc>
      </w:tr>
      <w:tr w:rsidR="00FD2881" w14:paraId="3BB578E0" w14:textId="77777777">
        <w:trPr>
          <w:trHeight w:val="555"/>
          <w:tblCellSpacing w:w="0" w:type="auto"/>
        </w:trPr>
        <w:tc>
          <w:tcPr>
            <w:tcW w:w="2563" w:type="dxa"/>
            <w:tcMar>
              <w:top w:w="15" w:type="dxa"/>
              <w:left w:w="15" w:type="dxa"/>
              <w:bottom w:w="60" w:type="dxa"/>
              <w:right w:w="45" w:type="dxa"/>
            </w:tcMar>
          </w:tcPr>
          <w:p w14:paraId="3D7B67FC" w14:textId="77777777" w:rsidR="00FD2881" w:rsidRDefault="009326BA">
            <w:pPr>
              <w:spacing w:after="0" w:line="264" w:lineRule="auto"/>
              <w:jc w:val="right"/>
            </w:pPr>
            <w:r>
              <w:rPr>
                <w:color w:val="000000"/>
              </w:rPr>
              <w:t>Jun 11, 2015</w:t>
            </w:r>
          </w:p>
        </w:tc>
        <w:tc>
          <w:tcPr>
            <w:tcW w:w="10798" w:type="dxa"/>
            <w:tcMar>
              <w:top w:w="15" w:type="dxa"/>
              <w:left w:w="15" w:type="dxa"/>
              <w:bottom w:w="60" w:type="dxa"/>
              <w:right w:w="15" w:type="dxa"/>
            </w:tcMar>
          </w:tcPr>
          <w:p w14:paraId="42511593" w14:textId="71F029C3" w:rsidR="00FD2881" w:rsidRDefault="009326BA">
            <w:pPr>
              <w:spacing w:after="0" w:line="264" w:lineRule="auto"/>
              <w:ind w:left="375"/>
            </w:pPr>
            <w:r>
              <w:rPr>
                <w:color w:val="000000"/>
              </w:rPr>
              <w:t xml:space="preserve">Mueller, K. J. Pathways to Success In a New World of Healthcare Finance. Presented at 13th Annual Western Region Flex Conference, </w:t>
            </w:r>
            <w:r w:rsidR="002512AC">
              <w:rPr>
                <w:color w:val="000000"/>
              </w:rPr>
              <w:t>Tucson</w:t>
            </w:r>
            <w:r>
              <w:rPr>
                <w:color w:val="000000"/>
              </w:rPr>
              <w:t>, Arizona.</w:t>
            </w:r>
          </w:p>
        </w:tc>
      </w:tr>
      <w:tr w:rsidR="00FD2881" w14:paraId="73500D76" w14:textId="77777777">
        <w:trPr>
          <w:trHeight w:val="555"/>
          <w:tblCellSpacing w:w="0" w:type="auto"/>
        </w:trPr>
        <w:tc>
          <w:tcPr>
            <w:tcW w:w="2563" w:type="dxa"/>
            <w:tcMar>
              <w:top w:w="15" w:type="dxa"/>
              <w:left w:w="15" w:type="dxa"/>
              <w:bottom w:w="60" w:type="dxa"/>
              <w:right w:w="45" w:type="dxa"/>
            </w:tcMar>
          </w:tcPr>
          <w:p w14:paraId="3BEB065D" w14:textId="77777777" w:rsidR="00FD2881" w:rsidRDefault="009326BA">
            <w:pPr>
              <w:spacing w:after="0" w:line="264" w:lineRule="auto"/>
              <w:jc w:val="right"/>
            </w:pPr>
            <w:r>
              <w:rPr>
                <w:color w:val="000000"/>
              </w:rPr>
              <w:t>Jun 18, 2015</w:t>
            </w:r>
          </w:p>
        </w:tc>
        <w:tc>
          <w:tcPr>
            <w:tcW w:w="10798" w:type="dxa"/>
            <w:tcMar>
              <w:top w:w="15" w:type="dxa"/>
              <w:left w:w="15" w:type="dxa"/>
              <w:bottom w:w="60" w:type="dxa"/>
              <w:right w:w="15" w:type="dxa"/>
            </w:tcMar>
          </w:tcPr>
          <w:p w14:paraId="425FE139" w14:textId="77777777" w:rsidR="00FD2881" w:rsidRDefault="009326BA">
            <w:pPr>
              <w:spacing w:after="0" w:line="264" w:lineRule="auto"/>
              <w:ind w:left="375"/>
            </w:pPr>
            <w:r>
              <w:rPr>
                <w:color w:val="000000"/>
              </w:rPr>
              <w:t>Mueller, K. J. Population Health and Accountable Care Communities: A National Perspective. UIHC/ Nursing Services and Patient Care, Transitional Care Program, Iowa City, Iowa.</w:t>
            </w:r>
          </w:p>
        </w:tc>
      </w:tr>
      <w:tr w:rsidR="00FD2881" w14:paraId="73790CBB" w14:textId="77777777">
        <w:trPr>
          <w:trHeight w:val="555"/>
          <w:tblCellSpacing w:w="0" w:type="auto"/>
        </w:trPr>
        <w:tc>
          <w:tcPr>
            <w:tcW w:w="2563" w:type="dxa"/>
            <w:tcMar>
              <w:top w:w="15" w:type="dxa"/>
              <w:left w:w="15" w:type="dxa"/>
              <w:bottom w:w="60" w:type="dxa"/>
              <w:right w:w="45" w:type="dxa"/>
            </w:tcMar>
          </w:tcPr>
          <w:p w14:paraId="61216C30" w14:textId="77777777" w:rsidR="00FD2881" w:rsidRDefault="009326BA">
            <w:pPr>
              <w:spacing w:after="0" w:line="264" w:lineRule="auto"/>
              <w:jc w:val="right"/>
            </w:pPr>
            <w:r>
              <w:rPr>
                <w:color w:val="000000"/>
              </w:rPr>
              <w:t>Jul 8, 2015</w:t>
            </w:r>
          </w:p>
        </w:tc>
        <w:tc>
          <w:tcPr>
            <w:tcW w:w="10798" w:type="dxa"/>
            <w:tcMar>
              <w:top w:w="15" w:type="dxa"/>
              <w:left w:w="15" w:type="dxa"/>
              <w:bottom w:w="60" w:type="dxa"/>
              <w:right w:w="15" w:type="dxa"/>
            </w:tcMar>
          </w:tcPr>
          <w:p w14:paraId="5A40653F" w14:textId="77777777" w:rsidR="00FD2881" w:rsidRDefault="009326BA">
            <w:pPr>
              <w:spacing w:after="0" w:line="264" w:lineRule="auto"/>
              <w:ind w:left="375"/>
            </w:pPr>
            <w:r>
              <w:rPr>
                <w:color w:val="000000"/>
              </w:rPr>
              <w:t>Mueller, K. J. Laying the Bricks on the Road to a High Performance System. Presented at Region E Grantee Meeting, SORH, Big Sky, Montana.</w:t>
            </w:r>
          </w:p>
        </w:tc>
      </w:tr>
      <w:tr w:rsidR="00FD2881" w14:paraId="3B2F7422" w14:textId="77777777">
        <w:trPr>
          <w:trHeight w:val="555"/>
          <w:tblCellSpacing w:w="0" w:type="auto"/>
        </w:trPr>
        <w:tc>
          <w:tcPr>
            <w:tcW w:w="2563" w:type="dxa"/>
            <w:tcMar>
              <w:top w:w="15" w:type="dxa"/>
              <w:left w:w="15" w:type="dxa"/>
              <w:bottom w:w="60" w:type="dxa"/>
              <w:right w:w="45" w:type="dxa"/>
            </w:tcMar>
          </w:tcPr>
          <w:p w14:paraId="05EA62E4" w14:textId="77777777" w:rsidR="00FD2881" w:rsidRDefault="009326BA">
            <w:pPr>
              <w:spacing w:after="0" w:line="264" w:lineRule="auto"/>
              <w:jc w:val="right"/>
            </w:pPr>
            <w:r>
              <w:rPr>
                <w:color w:val="000000"/>
              </w:rPr>
              <w:t>Sep 10, 2015</w:t>
            </w:r>
          </w:p>
        </w:tc>
        <w:tc>
          <w:tcPr>
            <w:tcW w:w="10798" w:type="dxa"/>
            <w:tcMar>
              <w:top w:w="15" w:type="dxa"/>
              <w:left w:w="15" w:type="dxa"/>
              <w:bottom w:w="60" w:type="dxa"/>
              <w:right w:w="15" w:type="dxa"/>
            </w:tcMar>
          </w:tcPr>
          <w:p w14:paraId="0BE0692C" w14:textId="77777777" w:rsidR="00FD2881" w:rsidRDefault="009326BA">
            <w:pPr>
              <w:spacing w:after="0" w:line="264" w:lineRule="auto"/>
              <w:ind w:left="375"/>
            </w:pPr>
            <w:r>
              <w:rPr>
                <w:color w:val="000000"/>
              </w:rPr>
              <w:t>Policy and Practice Evolution to Population Health. Presented at Annual Conference, Iowa Rural Health Association, Des Moines, Iowa.</w:t>
            </w:r>
          </w:p>
        </w:tc>
      </w:tr>
      <w:tr w:rsidR="00FD2881" w14:paraId="68D3F7D7" w14:textId="77777777">
        <w:trPr>
          <w:trHeight w:val="780"/>
          <w:tblCellSpacing w:w="0" w:type="auto"/>
        </w:trPr>
        <w:tc>
          <w:tcPr>
            <w:tcW w:w="2563" w:type="dxa"/>
            <w:tcMar>
              <w:top w:w="15" w:type="dxa"/>
              <w:left w:w="15" w:type="dxa"/>
              <w:bottom w:w="60" w:type="dxa"/>
              <w:right w:w="45" w:type="dxa"/>
            </w:tcMar>
          </w:tcPr>
          <w:p w14:paraId="26870A34" w14:textId="77777777" w:rsidR="00FD2881" w:rsidRDefault="009326BA">
            <w:pPr>
              <w:spacing w:after="0" w:line="264" w:lineRule="auto"/>
              <w:jc w:val="right"/>
            </w:pPr>
            <w:r>
              <w:rPr>
                <w:color w:val="000000"/>
              </w:rPr>
              <w:t>Apr 4, 2018</w:t>
            </w:r>
          </w:p>
        </w:tc>
        <w:tc>
          <w:tcPr>
            <w:tcW w:w="10798" w:type="dxa"/>
            <w:tcMar>
              <w:top w:w="15" w:type="dxa"/>
              <w:left w:w="15" w:type="dxa"/>
              <w:bottom w:w="60" w:type="dxa"/>
              <w:right w:w="15" w:type="dxa"/>
            </w:tcMar>
          </w:tcPr>
          <w:p w14:paraId="259F3C2B" w14:textId="77777777" w:rsidR="00FD2881" w:rsidRDefault="009326BA">
            <w:pPr>
              <w:spacing w:after="0" w:line="264" w:lineRule="auto"/>
              <w:ind w:left="375"/>
            </w:pPr>
            <w:r>
              <w:rPr>
                <w:color w:val="000000"/>
              </w:rPr>
              <w:t>Mueller, K. Current Political Issues Affecting Access in Payment for Cancer Care in the United States. Presented at 2018 Scofield Advanced Oncology Nursing Conference, Iowa City, Iowa.</w:t>
            </w:r>
          </w:p>
        </w:tc>
      </w:tr>
      <w:tr w:rsidR="00FD2881" w14:paraId="031BAB57" w14:textId="77777777">
        <w:trPr>
          <w:trHeight w:val="555"/>
          <w:tblCellSpacing w:w="0" w:type="auto"/>
        </w:trPr>
        <w:tc>
          <w:tcPr>
            <w:tcW w:w="2563" w:type="dxa"/>
            <w:tcMar>
              <w:top w:w="15" w:type="dxa"/>
              <w:left w:w="15" w:type="dxa"/>
              <w:bottom w:w="60" w:type="dxa"/>
              <w:right w:w="45" w:type="dxa"/>
            </w:tcMar>
          </w:tcPr>
          <w:p w14:paraId="26D7D21E" w14:textId="77777777" w:rsidR="00FD2881" w:rsidRDefault="009326BA">
            <w:pPr>
              <w:spacing w:after="0" w:line="264" w:lineRule="auto"/>
              <w:jc w:val="right"/>
            </w:pPr>
            <w:r>
              <w:rPr>
                <w:color w:val="000000"/>
              </w:rPr>
              <w:t>Sep 14, 2018</w:t>
            </w:r>
          </w:p>
        </w:tc>
        <w:tc>
          <w:tcPr>
            <w:tcW w:w="10798" w:type="dxa"/>
            <w:tcMar>
              <w:top w:w="15" w:type="dxa"/>
              <w:left w:w="15" w:type="dxa"/>
              <w:bottom w:w="60" w:type="dxa"/>
              <w:right w:w="15" w:type="dxa"/>
            </w:tcMar>
          </w:tcPr>
          <w:p w14:paraId="40A488AA" w14:textId="3D3B5A41" w:rsidR="00FD2881" w:rsidRDefault="009326BA">
            <w:pPr>
              <w:spacing w:after="0" w:line="264" w:lineRule="auto"/>
              <w:ind w:left="375"/>
            </w:pPr>
            <w:r>
              <w:rPr>
                <w:color w:val="000000"/>
              </w:rPr>
              <w:t>Mueller, K. The Race to Value-Based Payment.</w:t>
            </w:r>
            <w:r>
              <w:rPr>
                <w:color w:val="000000"/>
              </w:rPr>
              <w:t xml:space="preserve"> Presented at RHV site visit to the Health Care Collaborative </w:t>
            </w:r>
            <w:r w:rsidR="002512AC">
              <w:rPr>
                <w:color w:val="000000"/>
              </w:rPr>
              <w:t>of Rural</w:t>
            </w:r>
            <w:r>
              <w:rPr>
                <w:color w:val="000000"/>
              </w:rPr>
              <w:t xml:space="preserve"> Missouri, Lexington, Missouri.</w:t>
            </w:r>
          </w:p>
        </w:tc>
      </w:tr>
      <w:tr w:rsidR="00FD2881" w14:paraId="0FB28898" w14:textId="77777777">
        <w:trPr>
          <w:trHeight w:val="780"/>
          <w:tblCellSpacing w:w="0" w:type="auto"/>
        </w:trPr>
        <w:tc>
          <w:tcPr>
            <w:tcW w:w="2563" w:type="dxa"/>
            <w:tcMar>
              <w:top w:w="15" w:type="dxa"/>
              <w:left w:w="15" w:type="dxa"/>
              <w:bottom w:w="60" w:type="dxa"/>
              <w:right w:w="45" w:type="dxa"/>
            </w:tcMar>
          </w:tcPr>
          <w:p w14:paraId="5788EA51" w14:textId="77777777" w:rsidR="00FD2881" w:rsidRDefault="009326BA">
            <w:pPr>
              <w:spacing w:after="0" w:line="264" w:lineRule="auto"/>
              <w:jc w:val="right"/>
            </w:pPr>
            <w:r>
              <w:rPr>
                <w:color w:val="000000"/>
              </w:rPr>
              <w:t>Oct 4, 2018</w:t>
            </w:r>
          </w:p>
        </w:tc>
        <w:tc>
          <w:tcPr>
            <w:tcW w:w="10798" w:type="dxa"/>
            <w:tcMar>
              <w:top w:w="15" w:type="dxa"/>
              <w:left w:w="15" w:type="dxa"/>
              <w:bottom w:w="60" w:type="dxa"/>
              <w:right w:w="15" w:type="dxa"/>
            </w:tcMar>
          </w:tcPr>
          <w:p w14:paraId="3A920ABB" w14:textId="77777777" w:rsidR="00FD2881" w:rsidRDefault="009326BA">
            <w:pPr>
              <w:spacing w:after="0" w:line="264" w:lineRule="auto"/>
              <w:ind w:left="375"/>
            </w:pPr>
            <w:r>
              <w:rPr>
                <w:color w:val="000000"/>
              </w:rPr>
              <w:t>Mueller, K. J. Recruiting and Retaining Health Care Professionals in Iowa. Presented at Iowa Primary Care Association Annual Conference, Iowa Primary Care Association, Des Moine, Iowa.</w:t>
            </w:r>
          </w:p>
        </w:tc>
      </w:tr>
      <w:tr w:rsidR="00FD2881" w14:paraId="045EF6EC" w14:textId="77777777">
        <w:trPr>
          <w:trHeight w:val="555"/>
          <w:tblCellSpacing w:w="0" w:type="auto"/>
        </w:trPr>
        <w:tc>
          <w:tcPr>
            <w:tcW w:w="2563" w:type="dxa"/>
            <w:tcMar>
              <w:top w:w="15" w:type="dxa"/>
              <w:left w:w="15" w:type="dxa"/>
              <w:bottom w:w="60" w:type="dxa"/>
              <w:right w:w="45" w:type="dxa"/>
            </w:tcMar>
          </w:tcPr>
          <w:p w14:paraId="4F2EEED5" w14:textId="77777777" w:rsidR="00FD2881" w:rsidRDefault="009326BA">
            <w:pPr>
              <w:spacing w:after="0" w:line="264" w:lineRule="auto"/>
              <w:jc w:val="right"/>
            </w:pPr>
            <w:r>
              <w:rPr>
                <w:color w:val="000000"/>
              </w:rPr>
              <w:t>Oct 4, 2018</w:t>
            </w:r>
          </w:p>
        </w:tc>
        <w:tc>
          <w:tcPr>
            <w:tcW w:w="10798" w:type="dxa"/>
            <w:tcMar>
              <w:top w:w="15" w:type="dxa"/>
              <w:left w:w="15" w:type="dxa"/>
              <w:bottom w:w="60" w:type="dxa"/>
              <w:right w:w="15" w:type="dxa"/>
            </w:tcMar>
          </w:tcPr>
          <w:p w14:paraId="568D4362" w14:textId="77777777" w:rsidR="00FD2881" w:rsidRDefault="009326BA">
            <w:pPr>
              <w:spacing w:after="0" w:line="264" w:lineRule="auto"/>
              <w:ind w:left="375"/>
            </w:pPr>
            <w:r>
              <w:rPr>
                <w:color w:val="000000"/>
              </w:rPr>
              <w:t>Mueller, K. Recruiting and Retaining Healthcare Professionals in Iowa.</w:t>
            </w:r>
            <w:r>
              <w:rPr>
                <w:color w:val="000000"/>
              </w:rPr>
              <w:t xml:space="preserve"> Presented at Iowa Primary Care Association Annual Conference, IPCA, Des Moines, Iowa.</w:t>
            </w:r>
          </w:p>
        </w:tc>
      </w:tr>
      <w:tr w:rsidR="00FD2881" w14:paraId="31F0E2A3" w14:textId="77777777">
        <w:trPr>
          <w:trHeight w:val="555"/>
          <w:tblCellSpacing w:w="0" w:type="auto"/>
        </w:trPr>
        <w:tc>
          <w:tcPr>
            <w:tcW w:w="2563" w:type="dxa"/>
            <w:tcMar>
              <w:top w:w="15" w:type="dxa"/>
              <w:left w:w="15" w:type="dxa"/>
              <w:bottom w:w="60" w:type="dxa"/>
              <w:right w:w="45" w:type="dxa"/>
            </w:tcMar>
          </w:tcPr>
          <w:p w14:paraId="4A3379ED" w14:textId="77777777" w:rsidR="00FD2881" w:rsidRDefault="009326BA">
            <w:pPr>
              <w:spacing w:after="0" w:line="264" w:lineRule="auto"/>
              <w:jc w:val="right"/>
            </w:pPr>
            <w:r>
              <w:rPr>
                <w:color w:val="000000"/>
              </w:rPr>
              <w:t>Nov 11, 2018</w:t>
            </w:r>
          </w:p>
        </w:tc>
        <w:tc>
          <w:tcPr>
            <w:tcW w:w="10798" w:type="dxa"/>
            <w:tcMar>
              <w:top w:w="15" w:type="dxa"/>
              <w:left w:w="15" w:type="dxa"/>
              <w:bottom w:w="60" w:type="dxa"/>
              <w:right w:w="15" w:type="dxa"/>
            </w:tcMar>
          </w:tcPr>
          <w:p w14:paraId="33D949CC" w14:textId="77777777" w:rsidR="00FD2881" w:rsidRDefault="009326BA">
            <w:pPr>
              <w:spacing w:after="0" w:line="264" w:lineRule="auto"/>
              <w:ind w:left="375"/>
            </w:pPr>
            <w:r>
              <w:rPr>
                <w:color w:val="000000"/>
              </w:rPr>
              <w:t>Mueller, K. &amp; Zhu, X. Rural Health Policy: National Directions. Presented at 2018 Annual Conference, Iowa Rural Health Association, IRHA, Grinnell, Iowa.</w:t>
            </w:r>
          </w:p>
        </w:tc>
      </w:tr>
      <w:tr w:rsidR="00FD2881" w14:paraId="1278F19F" w14:textId="77777777">
        <w:trPr>
          <w:trHeight w:val="555"/>
          <w:tblCellSpacing w:w="0" w:type="auto"/>
        </w:trPr>
        <w:tc>
          <w:tcPr>
            <w:tcW w:w="2563" w:type="dxa"/>
            <w:tcMar>
              <w:top w:w="15" w:type="dxa"/>
              <w:left w:w="15" w:type="dxa"/>
              <w:bottom w:w="60" w:type="dxa"/>
              <w:right w:w="45" w:type="dxa"/>
            </w:tcMar>
          </w:tcPr>
          <w:p w14:paraId="013364A8" w14:textId="77777777" w:rsidR="00FD2881" w:rsidRDefault="009326BA">
            <w:pPr>
              <w:spacing w:after="0" w:line="264" w:lineRule="auto"/>
              <w:jc w:val="right"/>
            </w:pPr>
            <w:r>
              <w:rPr>
                <w:color w:val="000000"/>
              </w:rPr>
              <w:t>Nov 19, 2018</w:t>
            </w:r>
          </w:p>
        </w:tc>
        <w:tc>
          <w:tcPr>
            <w:tcW w:w="10798" w:type="dxa"/>
            <w:tcMar>
              <w:top w:w="15" w:type="dxa"/>
              <w:left w:w="15" w:type="dxa"/>
              <w:bottom w:w="60" w:type="dxa"/>
              <w:right w:w="15" w:type="dxa"/>
            </w:tcMar>
          </w:tcPr>
          <w:p w14:paraId="2BA9218D" w14:textId="77777777" w:rsidR="00FD2881" w:rsidRDefault="009326BA">
            <w:pPr>
              <w:spacing w:after="0" w:line="264" w:lineRule="auto"/>
              <w:ind w:left="375"/>
            </w:pPr>
            <w:r>
              <w:rPr>
                <w:color w:val="000000"/>
              </w:rPr>
              <w:t>Mueller, K. J. Rural Health Policy: National Directions. Presented at 2018 Annual Conference, Iowa Rural Health Association, Grinnell, Iowa.</w:t>
            </w:r>
          </w:p>
        </w:tc>
      </w:tr>
      <w:tr w:rsidR="00FD2881" w14:paraId="6D1C20BA" w14:textId="77777777">
        <w:trPr>
          <w:trHeight w:val="555"/>
          <w:tblCellSpacing w:w="0" w:type="auto"/>
        </w:trPr>
        <w:tc>
          <w:tcPr>
            <w:tcW w:w="2563" w:type="dxa"/>
            <w:tcMar>
              <w:top w:w="15" w:type="dxa"/>
              <w:left w:w="15" w:type="dxa"/>
              <w:bottom w:w="60" w:type="dxa"/>
              <w:right w:w="45" w:type="dxa"/>
            </w:tcMar>
          </w:tcPr>
          <w:p w14:paraId="44DA261C" w14:textId="77777777" w:rsidR="00FD2881" w:rsidRDefault="009326BA">
            <w:pPr>
              <w:spacing w:after="0" w:line="264" w:lineRule="auto"/>
              <w:jc w:val="right"/>
            </w:pPr>
            <w:r>
              <w:rPr>
                <w:color w:val="000000"/>
              </w:rPr>
              <w:t>Feb 5, 2019</w:t>
            </w:r>
          </w:p>
        </w:tc>
        <w:tc>
          <w:tcPr>
            <w:tcW w:w="10798" w:type="dxa"/>
            <w:tcMar>
              <w:top w:w="15" w:type="dxa"/>
              <w:left w:w="15" w:type="dxa"/>
              <w:bottom w:w="60" w:type="dxa"/>
              <w:right w:w="15" w:type="dxa"/>
            </w:tcMar>
          </w:tcPr>
          <w:p w14:paraId="7FF4CAFC" w14:textId="77777777" w:rsidR="00FD2881" w:rsidRDefault="009326BA">
            <w:pPr>
              <w:spacing w:after="0" w:line="264" w:lineRule="auto"/>
              <w:ind w:left="375"/>
            </w:pPr>
            <w:r>
              <w:rPr>
                <w:color w:val="000000"/>
              </w:rPr>
              <w:t>Mueller, K. Meeting Needs in Rural Health: Research, Action, Policy. Presented at Rural Health Care Leadership Conference, American Hospital Association, Phoenix, Arizona.</w:t>
            </w:r>
          </w:p>
        </w:tc>
      </w:tr>
      <w:tr w:rsidR="00FD2881" w14:paraId="3581DAB6" w14:textId="77777777">
        <w:trPr>
          <w:trHeight w:val="555"/>
          <w:tblCellSpacing w:w="0" w:type="auto"/>
        </w:trPr>
        <w:tc>
          <w:tcPr>
            <w:tcW w:w="2563" w:type="dxa"/>
            <w:tcMar>
              <w:top w:w="15" w:type="dxa"/>
              <w:left w:w="15" w:type="dxa"/>
              <w:bottom w:w="60" w:type="dxa"/>
              <w:right w:w="45" w:type="dxa"/>
            </w:tcMar>
          </w:tcPr>
          <w:p w14:paraId="6B207116" w14:textId="77777777" w:rsidR="00FD2881" w:rsidRDefault="009326BA">
            <w:pPr>
              <w:spacing w:after="0" w:line="264" w:lineRule="auto"/>
              <w:jc w:val="right"/>
            </w:pPr>
            <w:r>
              <w:rPr>
                <w:color w:val="000000"/>
              </w:rPr>
              <w:t>Feb 7, 2019</w:t>
            </w:r>
          </w:p>
        </w:tc>
        <w:tc>
          <w:tcPr>
            <w:tcW w:w="10798" w:type="dxa"/>
            <w:tcMar>
              <w:top w:w="15" w:type="dxa"/>
              <w:left w:w="15" w:type="dxa"/>
              <w:bottom w:w="60" w:type="dxa"/>
              <w:right w:w="15" w:type="dxa"/>
            </w:tcMar>
          </w:tcPr>
          <w:p w14:paraId="569F3A06" w14:textId="24085B9D" w:rsidR="00FD2881" w:rsidRDefault="009326BA">
            <w:pPr>
              <w:spacing w:after="0" w:line="264" w:lineRule="auto"/>
              <w:ind w:left="375"/>
            </w:pPr>
            <w:r>
              <w:rPr>
                <w:color w:val="000000"/>
              </w:rPr>
              <w:t>Mueller, K. The Current Landscape and the Future of Rural Health.</w:t>
            </w:r>
            <w:r>
              <w:rPr>
                <w:color w:val="000000"/>
              </w:rPr>
              <w:t xml:space="preserve"> Presented at Iowa Hospital Association-Rural Health Care </w:t>
            </w:r>
            <w:r w:rsidR="002512AC">
              <w:rPr>
                <w:color w:val="000000"/>
              </w:rPr>
              <w:t>Innovation</w:t>
            </w:r>
            <w:r>
              <w:rPr>
                <w:color w:val="000000"/>
              </w:rPr>
              <w:t xml:space="preserve"> Taskforce, Iowa Hospital Association.</w:t>
            </w:r>
          </w:p>
        </w:tc>
      </w:tr>
      <w:tr w:rsidR="00FD2881" w14:paraId="227D9539" w14:textId="77777777">
        <w:trPr>
          <w:trHeight w:val="555"/>
          <w:tblCellSpacing w:w="0" w:type="auto"/>
        </w:trPr>
        <w:tc>
          <w:tcPr>
            <w:tcW w:w="2563" w:type="dxa"/>
            <w:tcMar>
              <w:top w:w="15" w:type="dxa"/>
              <w:left w:w="15" w:type="dxa"/>
              <w:bottom w:w="60" w:type="dxa"/>
              <w:right w:w="45" w:type="dxa"/>
            </w:tcMar>
          </w:tcPr>
          <w:p w14:paraId="51B04C7C" w14:textId="77777777" w:rsidR="00FD2881" w:rsidRDefault="009326BA">
            <w:pPr>
              <w:spacing w:after="0" w:line="264" w:lineRule="auto"/>
              <w:jc w:val="right"/>
            </w:pPr>
            <w:r>
              <w:rPr>
                <w:color w:val="000000"/>
              </w:rPr>
              <w:t>May 8, 2019</w:t>
            </w:r>
          </w:p>
        </w:tc>
        <w:tc>
          <w:tcPr>
            <w:tcW w:w="10798" w:type="dxa"/>
            <w:tcMar>
              <w:top w:w="15" w:type="dxa"/>
              <w:left w:w="15" w:type="dxa"/>
              <w:bottom w:w="60" w:type="dxa"/>
              <w:right w:w="15" w:type="dxa"/>
            </w:tcMar>
          </w:tcPr>
          <w:p w14:paraId="73731F1D" w14:textId="77777777" w:rsidR="00FD2881" w:rsidRDefault="009326BA">
            <w:pPr>
              <w:spacing w:after="0" w:line="264" w:lineRule="auto"/>
              <w:ind w:left="375"/>
            </w:pPr>
            <w:r>
              <w:rPr>
                <w:color w:val="000000"/>
              </w:rPr>
              <w:t>Mueller, K. The Race to Value-Based Payment. Presented at 42nd Annual NRHA 2019 Annual Meeting, NRHA, Atlanta, Georgia.</w:t>
            </w:r>
          </w:p>
        </w:tc>
      </w:tr>
      <w:tr w:rsidR="00FD2881" w14:paraId="3E24ACA7" w14:textId="77777777">
        <w:trPr>
          <w:trHeight w:val="780"/>
          <w:tblCellSpacing w:w="0" w:type="auto"/>
        </w:trPr>
        <w:tc>
          <w:tcPr>
            <w:tcW w:w="2563" w:type="dxa"/>
            <w:tcMar>
              <w:top w:w="15" w:type="dxa"/>
              <w:left w:w="15" w:type="dxa"/>
              <w:bottom w:w="60" w:type="dxa"/>
              <w:right w:w="45" w:type="dxa"/>
            </w:tcMar>
          </w:tcPr>
          <w:p w14:paraId="46D25E95" w14:textId="77777777" w:rsidR="00FD2881" w:rsidRDefault="009326BA">
            <w:pPr>
              <w:spacing w:after="0" w:line="264" w:lineRule="auto"/>
              <w:jc w:val="right"/>
            </w:pPr>
            <w:r>
              <w:rPr>
                <w:color w:val="000000"/>
              </w:rPr>
              <w:t xml:space="preserve">Oct 16, </w:t>
            </w:r>
            <w:r>
              <w:rPr>
                <w:color w:val="000000"/>
              </w:rPr>
              <w:t>2019</w:t>
            </w:r>
          </w:p>
        </w:tc>
        <w:tc>
          <w:tcPr>
            <w:tcW w:w="10798" w:type="dxa"/>
            <w:tcMar>
              <w:top w:w="15" w:type="dxa"/>
              <w:left w:w="15" w:type="dxa"/>
              <w:bottom w:w="60" w:type="dxa"/>
              <w:right w:w="15" w:type="dxa"/>
            </w:tcMar>
          </w:tcPr>
          <w:p w14:paraId="0F8360C9" w14:textId="77777777" w:rsidR="00FD2881" w:rsidRDefault="009326BA">
            <w:pPr>
              <w:spacing w:after="0" w:line="264" w:lineRule="auto"/>
              <w:ind w:left="375"/>
            </w:pPr>
            <w:r>
              <w:rPr>
                <w:color w:val="000000"/>
              </w:rPr>
              <w:t xml:space="preserve">Mueller, K. </w:t>
            </w:r>
            <w:hyperlink r:id="rId160">
              <w:r>
                <w:rPr>
                  <w:color w:val="0000FF"/>
                  <w:u w:val="single"/>
                </w:rPr>
                <w:t>Financial Incentives to Improve Community Health.</w:t>
              </w:r>
            </w:hyperlink>
            <w:r>
              <w:rPr>
                <w:color w:val="000000"/>
              </w:rPr>
              <w:t xml:space="preserve"> Presented at NOSORH Annual Meeting 2019, National Organization of State Office of Rural Health, Albuquerque, New Mexico.</w:t>
            </w:r>
          </w:p>
        </w:tc>
      </w:tr>
      <w:tr w:rsidR="00FD2881" w14:paraId="49C48044" w14:textId="77777777">
        <w:trPr>
          <w:trHeight w:val="555"/>
          <w:tblCellSpacing w:w="0" w:type="auto"/>
        </w:trPr>
        <w:tc>
          <w:tcPr>
            <w:tcW w:w="2563" w:type="dxa"/>
            <w:tcMar>
              <w:top w:w="15" w:type="dxa"/>
              <w:left w:w="15" w:type="dxa"/>
              <w:bottom w:w="60" w:type="dxa"/>
              <w:right w:w="45" w:type="dxa"/>
            </w:tcMar>
          </w:tcPr>
          <w:p w14:paraId="20004DE6" w14:textId="77777777" w:rsidR="00FD2881" w:rsidRDefault="009326BA">
            <w:pPr>
              <w:spacing w:after="0" w:line="264" w:lineRule="auto"/>
              <w:jc w:val="right"/>
            </w:pPr>
            <w:r>
              <w:rPr>
                <w:color w:val="000000"/>
              </w:rPr>
              <w:t>Nov 14, 2019</w:t>
            </w:r>
          </w:p>
        </w:tc>
        <w:tc>
          <w:tcPr>
            <w:tcW w:w="10798" w:type="dxa"/>
            <w:tcMar>
              <w:top w:w="15" w:type="dxa"/>
              <w:left w:w="15" w:type="dxa"/>
              <w:bottom w:w="60" w:type="dxa"/>
              <w:right w:w="15" w:type="dxa"/>
            </w:tcMar>
          </w:tcPr>
          <w:p w14:paraId="46B9321E" w14:textId="57220050" w:rsidR="00FD2881" w:rsidRDefault="009326BA">
            <w:pPr>
              <w:spacing w:after="0" w:line="264" w:lineRule="auto"/>
              <w:ind w:left="375"/>
            </w:pPr>
            <w:r>
              <w:rPr>
                <w:color w:val="000000"/>
              </w:rPr>
              <w:t xml:space="preserve">Mueller, K. </w:t>
            </w:r>
            <w:hyperlink r:id="rId161">
              <w:r w:rsidR="002512AC">
                <w:rPr>
                  <w:color w:val="0000FF"/>
                  <w:u w:val="single"/>
                </w:rPr>
                <w:t>Continuing</w:t>
              </w:r>
              <w:r>
                <w:rPr>
                  <w:color w:val="0000FF"/>
                  <w:u w:val="single"/>
                </w:rPr>
                <w:t xml:space="preserve"> on the Road to Value.</w:t>
              </w:r>
            </w:hyperlink>
            <w:r>
              <w:rPr>
                <w:color w:val="000000"/>
              </w:rPr>
              <w:t xml:space="preserve"> Presented at Illinois Critical Access Hospital Network (ICAN) 2019 Annual Conference, ICAN, Champaign, Illinois.</w:t>
            </w:r>
          </w:p>
        </w:tc>
      </w:tr>
      <w:tr w:rsidR="00FD2881" w14:paraId="7E181A99" w14:textId="77777777">
        <w:trPr>
          <w:trHeight w:val="555"/>
          <w:tblCellSpacing w:w="0" w:type="auto"/>
        </w:trPr>
        <w:tc>
          <w:tcPr>
            <w:tcW w:w="2563" w:type="dxa"/>
            <w:tcMar>
              <w:top w:w="15" w:type="dxa"/>
              <w:left w:w="15" w:type="dxa"/>
              <w:bottom w:w="60" w:type="dxa"/>
              <w:right w:w="45" w:type="dxa"/>
            </w:tcMar>
          </w:tcPr>
          <w:p w14:paraId="1279829A" w14:textId="77777777" w:rsidR="00FD2881" w:rsidRDefault="009326BA">
            <w:pPr>
              <w:spacing w:after="0" w:line="264" w:lineRule="auto"/>
              <w:jc w:val="right"/>
            </w:pPr>
            <w:r>
              <w:rPr>
                <w:color w:val="000000"/>
              </w:rPr>
              <w:t>Jun 17, 2020</w:t>
            </w:r>
          </w:p>
        </w:tc>
        <w:tc>
          <w:tcPr>
            <w:tcW w:w="10798" w:type="dxa"/>
            <w:tcMar>
              <w:top w:w="15" w:type="dxa"/>
              <w:left w:w="15" w:type="dxa"/>
              <w:bottom w:w="60" w:type="dxa"/>
              <w:right w:w="15" w:type="dxa"/>
            </w:tcMar>
          </w:tcPr>
          <w:p w14:paraId="5A9415E0" w14:textId="77777777" w:rsidR="00FD2881" w:rsidRDefault="009326BA">
            <w:pPr>
              <w:spacing w:after="0" w:line="264" w:lineRule="auto"/>
              <w:ind w:left="375"/>
            </w:pPr>
            <w:r>
              <w:rPr>
                <w:color w:val="000000"/>
              </w:rPr>
              <w:t>Mueller, K. COVID-19: The Rural Experience. Presented at Annual Meeting of the National Rural Health Association - VIRTUAL, NRHA.</w:t>
            </w:r>
          </w:p>
        </w:tc>
      </w:tr>
      <w:tr w:rsidR="00FD2881" w14:paraId="34C7576C" w14:textId="77777777">
        <w:trPr>
          <w:trHeight w:val="555"/>
          <w:tblCellSpacing w:w="0" w:type="auto"/>
        </w:trPr>
        <w:tc>
          <w:tcPr>
            <w:tcW w:w="2563" w:type="dxa"/>
            <w:tcMar>
              <w:top w:w="15" w:type="dxa"/>
              <w:left w:w="15" w:type="dxa"/>
              <w:bottom w:w="60" w:type="dxa"/>
              <w:right w:w="45" w:type="dxa"/>
            </w:tcMar>
          </w:tcPr>
          <w:p w14:paraId="7DC152D1" w14:textId="77777777" w:rsidR="00FD2881" w:rsidRDefault="009326BA">
            <w:pPr>
              <w:spacing w:after="0" w:line="264" w:lineRule="auto"/>
              <w:jc w:val="right"/>
            </w:pPr>
            <w:r>
              <w:rPr>
                <w:color w:val="000000"/>
              </w:rPr>
              <w:t>Jun 30, 2020</w:t>
            </w:r>
          </w:p>
        </w:tc>
        <w:tc>
          <w:tcPr>
            <w:tcW w:w="10798" w:type="dxa"/>
            <w:tcMar>
              <w:top w:w="15" w:type="dxa"/>
              <w:left w:w="15" w:type="dxa"/>
              <w:bottom w:w="60" w:type="dxa"/>
              <w:right w:w="15" w:type="dxa"/>
            </w:tcMar>
          </w:tcPr>
          <w:p w14:paraId="7C932A36" w14:textId="27ED1F1B" w:rsidR="00FD2881" w:rsidRDefault="009326BA">
            <w:pPr>
              <w:spacing w:after="0" w:line="264" w:lineRule="auto"/>
              <w:ind w:left="375"/>
            </w:pPr>
            <w:r>
              <w:rPr>
                <w:color w:val="000000"/>
              </w:rPr>
              <w:t xml:space="preserve">Mueller, K. </w:t>
            </w:r>
            <w:hyperlink r:id="rId162">
              <w:r>
                <w:rPr>
                  <w:color w:val="0000FF"/>
                  <w:u w:val="single"/>
                </w:rPr>
                <w:t>Continuing on the Road to Value.</w:t>
              </w:r>
            </w:hyperlink>
            <w:r>
              <w:rPr>
                <w:color w:val="000000"/>
              </w:rPr>
              <w:t xml:space="preserve"> Presented at SLC </w:t>
            </w:r>
            <w:r w:rsidR="002512AC">
              <w:rPr>
                <w:color w:val="000000"/>
              </w:rPr>
              <w:t>Agriculture</w:t>
            </w:r>
            <w:r>
              <w:rPr>
                <w:color w:val="000000"/>
              </w:rPr>
              <w:t xml:space="preserve"> and Rural Development Committee.</w:t>
            </w:r>
          </w:p>
        </w:tc>
      </w:tr>
      <w:tr w:rsidR="00FD2881" w14:paraId="0110701C" w14:textId="77777777">
        <w:trPr>
          <w:trHeight w:val="780"/>
          <w:tblCellSpacing w:w="0" w:type="auto"/>
        </w:trPr>
        <w:tc>
          <w:tcPr>
            <w:tcW w:w="2563" w:type="dxa"/>
            <w:tcMar>
              <w:top w:w="15" w:type="dxa"/>
              <w:left w:w="15" w:type="dxa"/>
              <w:bottom w:w="60" w:type="dxa"/>
              <w:right w:w="45" w:type="dxa"/>
            </w:tcMar>
          </w:tcPr>
          <w:p w14:paraId="5E71A32C" w14:textId="77777777" w:rsidR="00FD2881" w:rsidRDefault="009326BA">
            <w:pPr>
              <w:spacing w:after="0" w:line="264" w:lineRule="auto"/>
              <w:jc w:val="right"/>
            </w:pPr>
            <w:r>
              <w:rPr>
                <w:color w:val="000000"/>
              </w:rPr>
              <w:t>Jul 12, 2021</w:t>
            </w:r>
          </w:p>
        </w:tc>
        <w:tc>
          <w:tcPr>
            <w:tcW w:w="10798" w:type="dxa"/>
            <w:tcMar>
              <w:top w:w="15" w:type="dxa"/>
              <w:left w:w="15" w:type="dxa"/>
              <w:bottom w:w="60" w:type="dxa"/>
              <w:right w:w="15" w:type="dxa"/>
            </w:tcMar>
          </w:tcPr>
          <w:p w14:paraId="488DC020" w14:textId="7C17FCD1" w:rsidR="00FD2881" w:rsidRDefault="009326BA">
            <w:pPr>
              <w:spacing w:after="0" w:line="264" w:lineRule="auto"/>
              <w:ind w:left="375"/>
            </w:pPr>
            <w:r>
              <w:rPr>
                <w:b/>
                <w:color w:val="000000"/>
              </w:rPr>
              <w:t>Mueller, K.</w:t>
            </w:r>
            <w:r>
              <w:rPr>
                <w:color w:val="000000"/>
              </w:rPr>
              <w:t xml:space="preserve"> </w:t>
            </w:r>
            <w:hyperlink r:id="rId163">
              <w:r>
                <w:rPr>
                  <w:color w:val="0000FF"/>
                  <w:u w:val="single"/>
                </w:rPr>
                <w:t>Evolving Roles of Rural Hospitals: Evidence From Pandemic Experiences.</w:t>
              </w:r>
            </w:hyperlink>
            <w:r>
              <w:rPr>
                <w:color w:val="000000"/>
              </w:rPr>
              <w:t xml:space="preserve"> Presented at Southern Legislative Conference - 75th Anniversary Annual Meeting, Southern Legislative, </w:t>
            </w:r>
            <w:r w:rsidR="002512AC">
              <w:rPr>
                <w:color w:val="000000"/>
              </w:rPr>
              <w:t>Nashville</w:t>
            </w:r>
            <w:r>
              <w:rPr>
                <w:color w:val="000000"/>
              </w:rPr>
              <w:t>.</w:t>
            </w:r>
          </w:p>
        </w:tc>
      </w:tr>
      <w:tr w:rsidR="00FD2881" w14:paraId="342DB755" w14:textId="77777777">
        <w:trPr>
          <w:trHeight w:val="780"/>
          <w:tblCellSpacing w:w="0" w:type="auto"/>
        </w:trPr>
        <w:tc>
          <w:tcPr>
            <w:tcW w:w="2563" w:type="dxa"/>
            <w:tcMar>
              <w:top w:w="15" w:type="dxa"/>
              <w:left w:w="15" w:type="dxa"/>
              <w:bottom w:w="60" w:type="dxa"/>
              <w:right w:w="45" w:type="dxa"/>
            </w:tcMar>
          </w:tcPr>
          <w:p w14:paraId="6EA98589" w14:textId="77777777" w:rsidR="00FD2881" w:rsidRDefault="009326BA">
            <w:pPr>
              <w:spacing w:after="0" w:line="264" w:lineRule="auto"/>
              <w:jc w:val="right"/>
            </w:pPr>
            <w:r>
              <w:rPr>
                <w:color w:val="000000"/>
              </w:rPr>
              <w:t>Jul 13, 2021</w:t>
            </w:r>
          </w:p>
        </w:tc>
        <w:tc>
          <w:tcPr>
            <w:tcW w:w="10798" w:type="dxa"/>
            <w:tcMar>
              <w:top w:w="15" w:type="dxa"/>
              <w:left w:w="15" w:type="dxa"/>
              <w:bottom w:w="60" w:type="dxa"/>
              <w:right w:w="15" w:type="dxa"/>
            </w:tcMar>
          </w:tcPr>
          <w:p w14:paraId="7874CEC8" w14:textId="3F4AEB9E" w:rsidR="00FD2881" w:rsidRDefault="009326BA">
            <w:pPr>
              <w:spacing w:after="0" w:line="264" w:lineRule="auto"/>
              <w:ind w:left="375"/>
            </w:pPr>
            <w:r>
              <w:rPr>
                <w:b/>
                <w:color w:val="000000"/>
              </w:rPr>
              <w:t>Mueller, K.</w:t>
            </w:r>
            <w:r>
              <w:rPr>
                <w:color w:val="000000"/>
              </w:rPr>
              <w:t xml:space="preserve"> </w:t>
            </w:r>
            <w:r>
              <w:rPr>
                <w:color w:val="000000"/>
              </w:rPr>
              <w:t xml:space="preserve">Understanding Policy Dynamics Affecting Rural Resilience. Presented at Texas Rural Challenge: The Road to Resiliency, </w:t>
            </w:r>
            <w:r w:rsidR="002512AC">
              <w:rPr>
                <w:color w:val="000000"/>
              </w:rPr>
              <w:t>U</w:t>
            </w:r>
            <w:r>
              <w:rPr>
                <w:color w:val="000000"/>
              </w:rPr>
              <w:t>niversity of Texas-San Antonio; Small Business Development Center.</w:t>
            </w:r>
          </w:p>
        </w:tc>
      </w:tr>
      <w:tr w:rsidR="00FD2881" w14:paraId="56AE301E" w14:textId="77777777">
        <w:trPr>
          <w:trHeight w:val="780"/>
          <w:tblCellSpacing w:w="0" w:type="auto"/>
        </w:trPr>
        <w:tc>
          <w:tcPr>
            <w:tcW w:w="2563" w:type="dxa"/>
            <w:tcMar>
              <w:top w:w="15" w:type="dxa"/>
              <w:left w:w="15" w:type="dxa"/>
              <w:bottom w:w="60" w:type="dxa"/>
              <w:right w:w="45" w:type="dxa"/>
            </w:tcMar>
          </w:tcPr>
          <w:p w14:paraId="58DF0847" w14:textId="77777777" w:rsidR="00FD2881" w:rsidRDefault="009326BA">
            <w:pPr>
              <w:spacing w:after="0" w:line="264" w:lineRule="auto"/>
              <w:jc w:val="right"/>
            </w:pPr>
            <w:r>
              <w:rPr>
                <w:color w:val="000000"/>
              </w:rPr>
              <w:t>Apr 18, 2023</w:t>
            </w:r>
          </w:p>
        </w:tc>
        <w:tc>
          <w:tcPr>
            <w:tcW w:w="10798" w:type="dxa"/>
            <w:tcMar>
              <w:top w:w="15" w:type="dxa"/>
              <w:left w:w="15" w:type="dxa"/>
              <w:bottom w:w="60" w:type="dxa"/>
              <w:right w:w="15" w:type="dxa"/>
            </w:tcMar>
          </w:tcPr>
          <w:p w14:paraId="7F4D61CF" w14:textId="77777777" w:rsidR="00FD2881" w:rsidRDefault="009326BA">
            <w:pPr>
              <w:spacing w:after="0" w:line="264" w:lineRule="auto"/>
              <w:ind w:left="375"/>
            </w:pPr>
            <w:r>
              <w:rPr>
                <w:b/>
                <w:color w:val="000000"/>
              </w:rPr>
              <w:t>Mueller, K. J.</w:t>
            </w:r>
            <w:r>
              <w:rPr>
                <w:color w:val="000000"/>
              </w:rPr>
              <w:t xml:space="preserve"> Join the Policy Momentum: Possibilities in Rural Health Delivery and Finance. Presented at 36th Annual AHA Rural Health Care Leadership Conference, American Hospital Association, San Antonio, Texas.</w:t>
            </w:r>
          </w:p>
        </w:tc>
      </w:tr>
      <w:tr w:rsidR="00FD2881" w14:paraId="03E3F82E" w14:textId="77777777">
        <w:trPr>
          <w:trHeight w:val="1410"/>
          <w:tblCellSpacing w:w="0" w:type="auto"/>
        </w:trPr>
        <w:tc>
          <w:tcPr>
            <w:tcW w:w="2563" w:type="dxa"/>
            <w:tcMar>
              <w:top w:w="15" w:type="dxa"/>
              <w:left w:w="15" w:type="dxa"/>
              <w:bottom w:w="60" w:type="dxa"/>
              <w:right w:w="45" w:type="dxa"/>
            </w:tcMar>
          </w:tcPr>
          <w:p w14:paraId="7378DAB8" w14:textId="77777777" w:rsidR="00FD2881" w:rsidRDefault="009326BA">
            <w:pPr>
              <w:spacing w:after="0" w:line="264" w:lineRule="auto"/>
              <w:jc w:val="right"/>
            </w:pPr>
            <w:r>
              <w:rPr>
                <w:color w:val="000000"/>
              </w:rPr>
              <w:t>Jun 28, 2023</w:t>
            </w:r>
          </w:p>
        </w:tc>
        <w:tc>
          <w:tcPr>
            <w:tcW w:w="10798" w:type="dxa"/>
            <w:tcMar>
              <w:top w:w="15" w:type="dxa"/>
              <w:left w:w="15" w:type="dxa"/>
              <w:bottom w:w="60" w:type="dxa"/>
              <w:right w:w="15" w:type="dxa"/>
            </w:tcMar>
          </w:tcPr>
          <w:p w14:paraId="7E6BAD4A" w14:textId="77777777" w:rsidR="00FD2881" w:rsidRDefault="009326BA">
            <w:pPr>
              <w:spacing w:after="0" w:line="264" w:lineRule="auto"/>
              <w:ind w:left="375"/>
            </w:pPr>
            <w:r>
              <w:rPr>
                <w:b/>
                <w:color w:val="000000"/>
              </w:rPr>
              <w:t>Mueller, K. J.</w:t>
            </w:r>
            <w:r>
              <w:rPr>
                <w:color w:val="000000"/>
              </w:rPr>
              <w:t xml:space="preserve"> A Path Forward: The Rural Healthcare System of the Future. Presented at 2023 Illinois Hospital Association Small &amp; Rural Hospitals Annual Meeting, 2023 Illinois Hospital Association, Springfield, Illinois.</w:t>
            </w:r>
          </w:p>
        </w:tc>
      </w:tr>
      <w:tr w:rsidR="00FD2881" w14:paraId="39CC5BD2" w14:textId="77777777">
        <w:trPr>
          <w:trHeight w:val="555"/>
          <w:tblCellSpacing w:w="0" w:type="auto"/>
        </w:trPr>
        <w:tc>
          <w:tcPr>
            <w:tcW w:w="2563" w:type="dxa"/>
            <w:tcMar>
              <w:top w:w="15" w:type="dxa"/>
              <w:left w:w="15" w:type="dxa"/>
              <w:bottom w:w="60" w:type="dxa"/>
              <w:right w:w="45" w:type="dxa"/>
            </w:tcMar>
          </w:tcPr>
          <w:p w14:paraId="5BB4BFC5" w14:textId="77777777" w:rsidR="00FD2881" w:rsidRDefault="009326BA">
            <w:pPr>
              <w:spacing w:after="0" w:line="264" w:lineRule="auto"/>
              <w:jc w:val="right"/>
            </w:pPr>
            <w:r>
              <w:rPr>
                <w:color w:val="000000"/>
              </w:rPr>
              <w:t>Jul 22, 2023</w:t>
            </w:r>
          </w:p>
        </w:tc>
        <w:tc>
          <w:tcPr>
            <w:tcW w:w="10798" w:type="dxa"/>
            <w:tcMar>
              <w:top w:w="15" w:type="dxa"/>
              <w:left w:w="15" w:type="dxa"/>
              <w:bottom w:w="60" w:type="dxa"/>
              <w:right w:w="15" w:type="dxa"/>
            </w:tcMar>
          </w:tcPr>
          <w:p w14:paraId="402DD836" w14:textId="77777777" w:rsidR="00FD2881" w:rsidRDefault="009326BA">
            <w:pPr>
              <w:spacing w:after="0" w:line="264" w:lineRule="auto"/>
              <w:ind w:left="375"/>
            </w:pPr>
            <w:r>
              <w:rPr>
                <w:b/>
                <w:color w:val="000000"/>
              </w:rPr>
              <w:t>Mueller, K. J.</w:t>
            </w:r>
            <w:r>
              <w:rPr>
                <w:color w:val="000000"/>
              </w:rPr>
              <w:t xml:space="preserve"> Rural Health Policy Landscape: Implications for Addressing Behavioral Health.</w:t>
            </w:r>
            <w:r>
              <w:rPr>
                <w:color w:val="000000"/>
              </w:rPr>
              <w:t xml:space="preserve"> Presented at 48th Annual Rural Social Work Conference.</w:t>
            </w:r>
          </w:p>
        </w:tc>
      </w:tr>
      <w:tr w:rsidR="00FD2881" w14:paraId="38BCAE0F" w14:textId="77777777">
        <w:trPr>
          <w:trHeight w:val="1020"/>
          <w:tblCellSpacing w:w="0" w:type="auto"/>
        </w:trPr>
        <w:tc>
          <w:tcPr>
            <w:tcW w:w="2563" w:type="dxa"/>
            <w:tcMar>
              <w:top w:w="15" w:type="dxa"/>
              <w:left w:w="15" w:type="dxa"/>
              <w:bottom w:w="60" w:type="dxa"/>
              <w:right w:w="45" w:type="dxa"/>
            </w:tcMar>
          </w:tcPr>
          <w:p w14:paraId="6FEB56B6" w14:textId="77777777" w:rsidR="00FD2881" w:rsidRDefault="009326BA">
            <w:pPr>
              <w:spacing w:after="0" w:line="264" w:lineRule="auto"/>
              <w:jc w:val="right"/>
            </w:pPr>
            <w:r>
              <w:rPr>
                <w:color w:val="000000"/>
              </w:rPr>
              <w:t>Sep 26, 2023</w:t>
            </w:r>
          </w:p>
        </w:tc>
        <w:tc>
          <w:tcPr>
            <w:tcW w:w="10798" w:type="dxa"/>
            <w:tcMar>
              <w:top w:w="15" w:type="dxa"/>
              <w:left w:w="15" w:type="dxa"/>
              <w:bottom w:w="60" w:type="dxa"/>
              <w:right w:w="15" w:type="dxa"/>
            </w:tcMar>
          </w:tcPr>
          <w:p w14:paraId="326A72A3" w14:textId="77777777" w:rsidR="00FD2881" w:rsidRDefault="009326BA">
            <w:pPr>
              <w:spacing w:after="0" w:line="264" w:lineRule="auto"/>
              <w:ind w:left="375"/>
            </w:pPr>
            <w:r>
              <w:rPr>
                <w:b/>
                <w:color w:val="000000"/>
              </w:rPr>
              <w:t>Mueller, K. J.</w:t>
            </w:r>
            <w:r>
              <w:rPr>
                <w:color w:val="000000"/>
              </w:rPr>
              <w:t xml:space="preserve"> Sustaining Essential Rural Health Services Through Changes in Payment and, Related Public Policies.</w:t>
            </w:r>
            <w:r>
              <w:rPr>
                <w:color w:val="000000"/>
              </w:rPr>
              <w:t xml:space="preserve"> Presented at Texas Org of Rural &amp; Community Hospitals 2023 Conference (TORCH), Texas Organization of Rural &amp; Community Hospitals (TORCH), Austin, Texas.</w:t>
            </w:r>
          </w:p>
        </w:tc>
      </w:tr>
      <w:tr w:rsidR="00FD2881" w14:paraId="6ECD18C3" w14:textId="77777777">
        <w:trPr>
          <w:trHeight w:val="555"/>
          <w:tblCellSpacing w:w="0" w:type="auto"/>
        </w:trPr>
        <w:tc>
          <w:tcPr>
            <w:tcW w:w="2563" w:type="dxa"/>
            <w:tcMar>
              <w:top w:w="15" w:type="dxa"/>
              <w:left w:w="15" w:type="dxa"/>
              <w:bottom w:w="60" w:type="dxa"/>
              <w:right w:w="45" w:type="dxa"/>
            </w:tcMar>
          </w:tcPr>
          <w:p w14:paraId="396E3CEE" w14:textId="77777777" w:rsidR="00FD2881" w:rsidRDefault="009326BA">
            <w:pPr>
              <w:spacing w:after="0" w:line="264" w:lineRule="auto"/>
              <w:jc w:val="right"/>
            </w:pPr>
            <w:r>
              <w:rPr>
                <w:color w:val="000000"/>
              </w:rPr>
              <w:t>Oct 18, 2023</w:t>
            </w:r>
          </w:p>
        </w:tc>
        <w:tc>
          <w:tcPr>
            <w:tcW w:w="10798" w:type="dxa"/>
            <w:tcMar>
              <w:top w:w="15" w:type="dxa"/>
              <w:left w:w="15" w:type="dxa"/>
              <w:bottom w:w="60" w:type="dxa"/>
              <w:right w:w="15" w:type="dxa"/>
            </w:tcMar>
          </w:tcPr>
          <w:p w14:paraId="55245B3D" w14:textId="77777777" w:rsidR="00FD2881" w:rsidRDefault="009326BA">
            <w:pPr>
              <w:spacing w:after="0" w:line="264" w:lineRule="auto"/>
              <w:ind w:left="375"/>
            </w:pPr>
            <w:r>
              <w:rPr>
                <w:b/>
                <w:color w:val="000000"/>
              </w:rPr>
              <w:t>Mueller, K. J.</w:t>
            </w:r>
            <w:r>
              <w:rPr>
                <w:color w:val="000000"/>
              </w:rPr>
              <w:t xml:space="preserve"> Rural Health Policy for the Next Decade: Changes are Upon Us. Presented at Iowa Rural Health Conference (IRHA) 2023, IRHA, Marshalltown, Iowa.</w:t>
            </w:r>
          </w:p>
        </w:tc>
      </w:tr>
    </w:tbl>
    <w:p w14:paraId="4D3BD65E" w14:textId="77777777" w:rsidR="00FD2881" w:rsidRDefault="009326BA">
      <w:pPr>
        <w:pStyle w:val="Heading4"/>
        <w:spacing w:before="160" w:line="264" w:lineRule="auto"/>
        <w:ind w:left="360"/>
      </w:pPr>
      <w:r>
        <w:t>Posters</w:t>
      </w:r>
    </w:p>
    <w:tbl>
      <w:tblPr>
        <w:tblW w:w="0" w:type="auto"/>
        <w:tblCellSpacing w:w="0" w:type="auto"/>
        <w:tblInd w:w="320" w:type="dxa"/>
        <w:tblLook w:val="04A0" w:firstRow="1" w:lastRow="0" w:firstColumn="1" w:lastColumn="0" w:noHBand="0" w:noVBand="1"/>
      </w:tblPr>
      <w:tblGrid>
        <w:gridCol w:w="2006"/>
        <w:gridCol w:w="8474"/>
      </w:tblGrid>
      <w:tr w:rsidR="00FD2881" w14:paraId="34E16A86" w14:textId="77777777">
        <w:trPr>
          <w:trHeight w:val="555"/>
          <w:tblCellSpacing w:w="0" w:type="auto"/>
        </w:trPr>
        <w:tc>
          <w:tcPr>
            <w:tcW w:w="2563" w:type="dxa"/>
            <w:tcMar>
              <w:top w:w="15" w:type="dxa"/>
              <w:left w:w="15" w:type="dxa"/>
              <w:bottom w:w="60" w:type="dxa"/>
              <w:right w:w="45" w:type="dxa"/>
            </w:tcMar>
          </w:tcPr>
          <w:p w14:paraId="0B9BB2C9" w14:textId="77777777" w:rsidR="00FD2881" w:rsidRDefault="009326BA">
            <w:pPr>
              <w:spacing w:after="0" w:line="264" w:lineRule="auto"/>
              <w:jc w:val="right"/>
            </w:pPr>
            <w:r>
              <w:rPr>
                <w:color w:val="000000"/>
              </w:rPr>
              <w:t>1999</w:t>
            </w:r>
          </w:p>
        </w:tc>
        <w:tc>
          <w:tcPr>
            <w:tcW w:w="10798" w:type="dxa"/>
            <w:tcMar>
              <w:top w:w="15" w:type="dxa"/>
              <w:left w:w="15" w:type="dxa"/>
              <w:bottom w:w="60" w:type="dxa"/>
              <w:right w:w="15" w:type="dxa"/>
            </w:tcMar>
          </w:tcPr>
          <w:p w14:paraId="6F268C4D" w14:textId="77777777" w:rsidR="00FD2881" w:rsidRDefault="009326BA">
            <w:pPr>
              <w:spacing w:after="0" w:line="264" w:lineRule="auto"/>
              <w:ind w:left="375"/>
            </w:pPr>
            <w:r>
              <w:rPr>
                <w:color w:val="000000"/>
              </w:rPr>
              <w:t>Mueller, K. J. Improving Rural Health Care Delivery in an Era of Change in Health Care Finance.</w:t>
            </w:r>
            <w:r>
              <w:rPr>
                <w:color w:val="000000"/>
              </w:rPr>
              <w:t xml:space="preserve"> Presented at Seventh Annual West Virginia Rural Health Conference.</w:t>
            </w:r>
          </w:p>
        </w:tc>
      </w:tr>
      <w:tr w:rsidR="00FD2881" w14:paraId="770EF821" w14:textId="77777777">
        <w:trPr>
          <w:trHeight w:val="555"/>
          <w:tblCellSpacing w:w="0" w:type="auto"/>
        </w:trPr>
        <w:tc>
          <w:tcPr>
            <w:tcW w:w="2563" w:type="dxa"/>
            <w:tcMar>
              <w:top w:w="15" w:type="dxa"/>
              <w:left w:w="15" w:type="dxa"/>
              <w:bottom w:w="60" w:type="dxa"/>
              <w:right w:w="45" w:type="dxa"/>
            </w:tcMar>
          </w:tcPr>
          <w:p w14:paraId="46C05698" w14:textId="77777777" w:rsidR="00FD2881" w:rsidRDefault="009326BA">
            <w:pPr>
              <w:spacing w:after="0" w:line="264" w:lineRule="auto"/>
              <w:jc w:val="right"/>
            </w:pPr>
            <w:r>
              <w:rPr>
                <w:color w:val="000000"/>
              </w:rPr>
              <w:t>2001</w:t>
            </w:r>
          </w:p>
        </w:tc>
        <w:tc>
          <w:tcPr>
            <w:tcW w:w="10798" w:type="dxa"/>
            <w:tcMar>
              <w:top w:w="15" w:type="dxa"/>
              <w:left w:w="15" w:type="dxa"/>
              <w:bottom w:w="60" w:type="dxa"/>
              <w:right w:w="15" w:type="dxa"/>
            </w:tcMar>
          </w:tcPr>
          <w:p w14:paraId="5BC6DCBC" w14:textId="77777777" w:rsidR="00FD2881" w:rsidRDefault="009326BA">
            <w:pPr>
              <w:spacing w:after="0" w:line="264" w:lineRule="auto"/>
              <w:ind w:left="375"/>
            </w:pPr>
            <w:r>
              <w:rPr>
                <w:color w:val="000000"/>
              </w:rPr>
              <w:t>Mueller, K. J. Growing Old Alone? Health Care Services for the Rural Elderly. Presented at Annual Conference of the National Association of Area.</w:t>
            </w:r>
          </w:p>
        </w:tc>
      </w:tr>
      <w:tr w:rsidR="00FD2881" w14:paraId="155B1E40" w14:textId="77777777">
        <w:trPr>
          <w:trHeight w:val="555"/>
          <w:tblCellSpacing w:w="0" w:type="auto"/>
        </w:trPr>
        <w:tc>
          <w:tcPr>
            <w:tcW w:w="2563" w:type="dxa"/>
            <w:tcMar>
              <w:top w:w="15" w:type="dxa"/>
              <w:left w:w="15" w:type="dxa"/>
              <w:bottom w:w="60" w:type="dxa"/>
              <w:right w:w="45" w:type="dxa"/>
            </w:tcMar>
          </w:tcPr>
          <w:p w14:paraId="1451F00B"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267298C2" w14:textId="77777777" w:rsidR="00FD2881" w:rsidRDefault="009326BA">
            <w:pPr>
              <w:spacing w:after="0" w:line="264" w:lineRule="auto"/>
              <w:ind w:left="375"/>
            </w:pPr>
            <w:r>
              <w:rPr>
                <w:color w:val="000000"/>
              </w:rPr>
              <w:t>Mueller, K. J. Changes in the Medicare Program: Opportunities for Critical Access Hospitals in the Western Region. Presented at 2004 Western Region Flex Conference.</w:t>
            </w:r>
          </w:p>
        </w:tc>
      </w:tr>
      <w:tr w:rsidR="00FD2881" w14:paraId="24F1D8C3" w14:textId="77777777">
        <w:trPr>
          <w:trHeight w:val="555"/>
          <w:tblCellSpacing w:w="0" w:type="auto"/>
        </w:trPr>
        <w:tc>
          <w:tcPr>
            <w:tcW w:w="2563" w:type="dxa"/>
            <w:tcMar>
              <w:top w:w="15" w:type="dxa"/>
              <w:left w:w="15" w:type="dxa"/>
              <w:bottom w:w="60" w:type="dxa"/>
              <w:right w:w="45" w:type="dxa"/>
            </w:tcMar>
          </w:tcPr>
          <w:p w14:paraId="63A43392"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2D5B5C54" w14:textId="77777777" w:rsidR="00FD2881" w:rsidRDefault="009326BA">
            <w:pPr>
              <w:spacing w:after="0" w:line="264" w:lineRule="auto"/>
              <w:ind w:left="375"/>
            </w:pPr>
            <w:r>
              <w:rPr>
                <w:color w:val="000000"/>
              </w:rPr>
              <w:t>Mueller, K. J. How Big is the Health Care Economic Engine for Nebraska?”. Nebraska Rural Health Association Annual Conference.</w:t>
            </w:r>
          </w:p>
        </w:tc>
      </w:tr>
      <w:tr w:rsidR="00FD2881" w14:paraId="47BF97B8" w14:textId="77777777">
        <w:trPr>
          <w:trHeight w:val="555"/>
          <w:tblCellSpacing w:w="0" w:type="auto"/>
        </w:trPr>
        <w:tc>
          <w:tcPr>
            <w:tcW w:w="2563" w:type="dxa"/>
            <w:tcMar>
              <w:top w:w="15" w:type="dxa"/>
              <w:left w:w="15" w:type="dxa"/>
              <w:bottom w:w="60" w:type="dxa"/>
              <w:right w:w="45" w:type="dxa"/>
            </w:tcMar>
          </w:tcPr>
          <w:p w14:paraId="6D1566F0"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691AE492" w14:textId="77777777" w:rsidR="00FD2881" w:rsidRDefault="009326BA">
            <w:pPr>
              <w:spacing w:after="0" w:line="264" w:lineRule="auto"/>
              <w:ind w:left="375"/>
            </w:pPr>
            <w:r>
              <w:rPr>
                <w:color w:val="000000"/>
              </w:rPr>
              <w:t>Mueller, K. J. Quality Through Collaboration: The Future of Rural Health.</w:t>
            </w:r>
            <w:r>
              <w:rPr>
                <w:color w:val="000000"/>
              </w:rPr>
              <w:t xml:space="preserve"> Presented at Quality Improvement Network Conference for Critical Access Hospitals.</w:t>
            </w:r>
          </w:p>
        </w:tc>
      </w:tr>
      <w:tr w:rsidR="00FD2881" w14:paraId="392AC5EC" w14:textId="77777777">
        <w:trPr>
          <w:trHeight w:val="555"/>
          <w:tblCellSpacing w:w="0" w:type="auto"/>
        </w:trPr>
        <w:tc>
          <w:tcPr>
            <w:tcW w:w="2563" w:type="dxa"/>
            <w:tcMar>
              <w:top w:w="15" w:type="dxa"/>
              <w:left w:w="15" w:type="dxa"/>
              <w:bottom w:w="60" w:type="dxa"/>
              <w:right w:w="45" w:type="dxa"/>
            </w:tcMar>
          </w:tcPr>
          <w:p w14:paraId="1C2C5027"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6B0BA7A1" w14:textId="77777777" w:rsidR="00FD2881" w:rsidRDefault="009326BA">
            <w:pPr>
              <w:spacing w:after="0" w:line="264" w:lineRule="auto"/>
              <w:ind w:left="375"/>
            </w:pPr>
            <w:r>
              <w:rPr>
                <w:color w:val="000000"/>
              </w:rPr>
              <w:t>Mueller, K. J. Translating Science into Sound Public Policy: Process, Politics, and Personality. Presented at National Center on Birth Defects and Developmental Disabilities Conference.</w:t>
            </w:r>
          </w:p>
        </w:tc>
      </w:tr>
      <w:tr w:rsidR="00FD2881" w14:paraId="70A13239" w14:textId="77777777">
        <w:trPr>
          <w:trHeight w:val="555"/>
          <w:tblCellSpacing w:w="0" w:type="auto"/>
        </w:trPr>
        <w:tc>
          <w:tcPr>
            <w:tcW w:w="2563" w:type="dxa"/>
            <w:tcMar>
              <w:top w:w="15" w:type="dxa"/>
              <w:left w:w="15" w:type="dxa"/>
              <w:bottom w:w="60" w:type="dxa"/>
              <w:right w:w="45" w:type="dxa"/>
            </w:tcMar>
          </w:tcPr>
          <w:p w14:paraId="38F7C115" w14:textId="77777777" w:rsidR="00FD2881" w:rsidRDefault="009326BA">
            <w:pPr>
              <w:spacing w:after="0" w:line="264" w:lineRule="auto"/>
              <w:jc w:val="right"/>
            </w:pPr>
            <w:r>
              <w:rPr>
                <w:color w:val="000000"/>
              </w:rPr>
              <w:t>2004</w:t>
            </w:r>
          </w:p>
        </w:tc>
        <w:tc>
          <w:tcPr>
            <w:tcW w:w="10798" w:type="dxa"/>
            <w:tcMar>
              <w:top w:w="15" w:type="dxa"/>
              <w:left w:w="15" w:type="dxa"/>
              <w:bottom w:w="60" w:type="dxa"/>
              <w:right w:w="15" w:type="dxa"/>
            </w:tcMar>
          </w:tcPr>
          <w:p w14:paraId="13B70E03" w14:textId="77777777" w:rsidR="00FD2881" w:rsidRDefault="009326BA">
            <w:pPr>
              <w:spacing w:after="0" w:line="264" w:lineRule="auto"/>
              <w:ind w:left="375"/>
            </w:pPr>
            <w:r>
              <w:rPr>
                <w:color w:val="000000"/>
              </w:rPr>
              <w:t>Mueller, K. J. Access to all Services on the Continuum of Care. Presented at 2004 National Flex Conference.</w:t>
            </w:r>
          </w:p>
        </w:tc>
      </w:tr>
      <w:tr w:rsidR="00FD2881" w14:paraId="71047686" w14:textId="77777777">
        <w:trPr>
          <w:trHeight w:val="555"/>
          <w:tblCellSpacing w:w="0" w:type="auto"/>
        </w:trPr>
        <w:tc>
          <w:tcPr>
            <w:tcW w:w="2563" w:type="dxa"/>
            <w:tcMar>
              <w:top w:w="15" w:type="dxa"/>
              <w:left w:w="15" w:type="dxa"/>
              <w:bottom w:w="60" w:type="dxa"/>
              <w:right w:w="45" w:type="dxa"/>
            </w:tcMar>
          </w:tcPr>
          <w:p w14:paraId="7310AA31" w14:textId="77777777" w:rsidR="00FD2881" w:rsidRDefault="009326BA">
            <w:pPr>
              <w:spacing w:after="0" w:line="264" w:lineRule="auto"/>
              <w:jc w:val="right"/>
            </w:pPr>
            <w:r>
              <w:rPr>
                <w:color w:val="000000"/>
              </w:rPr>
              <w:t>2005</w:t>
            </w:r>
          </w:p>
        </w:tc>
        <w:tc>
          <w:tcPr>
            <w:tcW w:w="10798" w:type="dxa"/>
            <w:tcMar>
              <w:top w:w="15" w:type="dxa"/>
              <w:left w:w="15" w:type="dxa"/>
              <w:bottom w:w="60" w:type="dxa"/>
              <w:right w:w="15" w:type="dxa"/>
            </w:tcMar>
          </w:tcPr>
          <w:p w14:paraId="615E12CF" w14:textId="77777777" w:rsidR="00FD2881" w:rsidRDefault="009326BA">
            <w:pPr>
              <w:spacing w:after="0" w:line="264" w:lineRule="auto"/>
              <w:ind w:left="375"/>
            </w:pPr>
            <w:r>
              <w:rPr>
                <w:color w:val="000000"/>
              </w:rPr>
              <w:t>Mueller, K. J. Health Care Services: Essential to Rural Community Development. Presented at Nebraska Rural Health Association Annual Conference.</w:t>
            </w:r>
          </w:p>
        </w:tc>
      </w:tr>
      <w:tr w:rsidR="00FD2881" w14:paraId="5A3F3D09" w14:textId="77777777">
        <w:trPr>
          <w:trHeight w:val="555"/>
          <w:tblCellSpacing w:w="0" w:type="auto"/>
        </w:trPr>
        <w:tc>
          <w:tcPr>
            <w:tcW w:w="2563" w:type="dxa"/>
            <w:tcMar>
              <w:top w:w="15" w:type="dxa"/>
              <w:left w:w="15" w:type="dxa"/>
              <w:bottom w:w="60" w:type="dxa"/>
              <w:right w:w="45" w:type="dxa"/>
            </w:tcMar>
          </w:tcPr>
          <w:p w14:paraId="5343DF06" w14:textId="77777777" w:rsidR="00FD2881" w:rsidRDefault="009326BA">
            <w:pPr>
              <w:spacing w:after="0" w:line="264" w:lineRule="auto"/>
              <w:jc w:val="right"/>
            </w:pPr>
            <w:r>
              <w:rPr>
                <w:color w:val="000000"/>
              </w:rPr>
              <w:t>2005</w:t>
            </w:r>
          </w:p>
        </w:tc>
        <w:tc>
          <w:tcPr>
            <w:tcW w:w="10798" w:type="dxa"/>
            <w:tcMar>
              <w:top w:w="15" w:type="dxa"/>
              <w:left w:w="15" w:type="dxa"/>
              <w:bottom w:w="60" w:type="dxa"/>
              <w:right w:w="15" w:type="dxa"/>
            </w:tcMar>
          </w:tcPr>
          <w:p w14:paraId="6DCFDC31" w14:textId="77777777" w:rsidR="00FD2881" w:rsidRDefault="009326BA">
            <w:pPr>
              <w:spacing w:after="0" w:line="264" w:lineRule="auto"/>
              <w:ind w:left="375"/>
            </w:pPr>
            <w:r>
              <w:rPr>
                <w:color w:val="000000"/>
              </w:rPr>
              <w:t>Mueller, K. J. Inequities in Health for Rural Populations: Can Policy Make a Difference. Presented at The Annual Chronic Disease Conference, CDC.</w:t>
            </w:r>
          </w:p>
        </w:tc>
      </w:tr>
      <w:tr w:rsidR="00FD2881" w14:paraId="4931088B" w14:textId="77777777">
        <w:trPr>
          <w:trHeight w:val="555"/>
          <w:tblCellSpacing w:w="0" w:type="auto"/>
        </w:trPr>
        <w:tc>
          <w:tcPr>
            <w:tcW w:w="2563" w:type="dxa"/>
            <w:tcMar>
              <w:top w:w="15" w:type="dxa"/>
              <w:left w:w="15" w:type="dxa"/>
              <w:bottom w:w="60" w:type="dxa"/>
              <w:right w:w="45" w:type="dxa"/>
            </w:tcMar>
          </w:tcPr>
          <w:p w14:paraId="47155836" w14:textId="77777777" w:rsidR="00FD2881" w:rsidRDefault="009326BA">
            <w:pPr>
              <w:spacing w:after="0" w:line="264" w:lineRule="auto"/>
              <w:jc w:val="right"/>
            </w:pPr>
            <w:r>
              <w:rPr>
                <w:color w:val="000000"/>
              </w:rPr>
              <w:t>2005</w:t>
            </w:r>
          </w:p>
        </w:tc>
        <w:tc>
          <w:tcPr>
            <w:tcW w:w="10798" w:type="dxa"/>
            <w:tcMar>
              <w:top w:w="15" w:type="dxa"/>
              <w:left w:w="15" w:type="dxa"/>
              <w:bottom w:w="60" w:type="dxa"/>
              <w:right w:w="15" w:type="dxa"/>
            </w:tcMar>
          </w:tcPr>
          <w:p w14:paraId="18E5F692" w14:textId="35E592C2" w:rsidR="00FD2881" w:rsidRDefault="009326BA">
            <w:pPr>
              <w:spacing w:after="0" w:line="264" w:lineRule="auto"/>
              <w:ind w:left="375"/>
            </w:pPr>
            <w:r>
              <w:rPr>
                <w:color w:val="000000"/>
              </w:rPr>
              <w:t xml:space="preserve">Mueller, K. J. Sentinel Communities Project in the U.S. Presented at </w:t>
            </w:r>
            <w:r w:rsidR="002512AC">
              <w:rPr>
                <w:color w:val="000000"/>
              </w:rPr>
              <w:t>the</w:t>
            </w:r>
            <w:r>
              <w:rPr>
                <w:color w:val="000000"/>
              </w:rPr>
              <w:t xml:space="preserve"> 4th International Rural Network Conference.</w:t>
            </w:r>
          </w:p>
        </w:tc>
      </w:tr>
      <w:tr w:rsidR="00FD2881" w14:paraId="5E0933DD" w14:textId="77777777">
        <w:trPr>
          <w:trHeight w:val="555"/>
          <w:tblCellSpacing w:w="0" w:type="auto"/>
        </w:trPr>
        <w:tc>
          <w:tcPr>
            <w:tcW w:w="2563" w:type="dxa"/>
            <w:tcMar>
              <w:top w:w="15" w:type="dxa"/>
              <w:left w:w="15" w:type="dxa"/>
              <w:bottom w:w="60" w:type="dxa"/>
              <w:right w:w="45" w:type="dxa"/>
            </w:tcMar>
          </w:tcPr>
          <w:p w14:paraId="79219D9A" w14:textId="77777777" w:rsidR="00FD2881" w:rsidRDefault="009326BA">
            <w:pPr>
              <w:spacing w:after="0" w:line="264" w:lineRule="auto"/>
              <w:jc w:val="right"/>
            </w:pPr>
            <w:r>
              <w:rPr>
                <w:color w:val="000000"/>
              </w:rPr>
              <w:t>2005</w:t>
            </w:r>
          </w:p>
        </w:tc>
        <w:tc>
          <w:tcPr>
            <w:tcW w:w="10798" w:type="dxa"/>
            <w:tcMar>
              <w:top w:w="15" w:type="dxa"/>
              <w:left w:w="15" w:type="dxa"/>
              <w:bottom w:w="60" w:type="dxa"/>
              <w:right w:w="15" w:type="dxa"/>
            </w:tcMar>
          </w:tcPr>
          <w:p w14:paraId="19A8065F" w14:textId="77777777" w:rsidR="00FD2881" w:rsidRDefault="009326BA">
            <w:pPr>
              <w:spacing w:after="0" w:line="264" w:lineRule="auto"/>
              <w:ind w:left="375"/>
            </w:pPr>
            <w:r>
              <w:rPr>
                <w:color w:val="000000"/>
              </w:rPr>
              <w:t>The Contribution of State Flex Programs to New Age Health Care. Presented at Third Annual Western Region Flex Conference.</w:t>
            </w:r>
          </w:p>
        </w:tc>
      </w:tr>
      <w:tr w:rsidR="00FD2881" w14:paraId="225AF4C0" w14:textId="77777777">
        <w:trPr>
          <w:trHeight w:val="555"/>
          <w:tblCellSpacing w:w="0" w:type="auto"/>
        </w:trPr>
        <w:tc>
          <w:tcPr>
            <w:tcW w:w="2563" w:type="dxa"/>
            <w:tcMar>
              <w:top w:w="15" w:type="dxa"/>
              <w:left w:w="15" w:type="dxa"/>
              <w:bottom w:w="60" w:type="dxa"/>
              <w:right w:w="45" w:type="dxa"/>
            </w:tcMar>
          </w:tcPr>
          <w:p w14:paraId="22179ED2" w14:textId="77777777" w:rsidR="00FD2881" w:rsidRDefault="009326BA">
            <w:pPr>
              <w:spacing w:after="0" w:line="264" w:lineRule="auto"/>
              <w:jc w:val="right"/>
            </w:pPr>
            <w:r>
              <w:rPr>
                <w:color w:val="000000"/>
              </w:rPr>
              <w:t>2006</w:t>
            </w:r>
          </w:p>
        </w:tc>
        <w:tc>
          <w:tcPr>
            <w:tcW w:w="10798" w:type="dxa"/>
            <w:tcMar>
              <w:top w:w="15" w:type="dxa"/>
              <w:left w:w="15" w:type="dxa"/>
              <w:bottom w:w="60" w:type="dxa"/>
              <w:right w:w="15" w:type="dxa"/>
            </w:tcMar>
          </w:tcPr>
          <w:p w14:paraId="7F34A997" w14:textId="77777777" w:rsidR="00FD2881" w:rsidRDefault="009326BA">
            <w:pPr>
              <w:spacing w:after="0" w:line="264" w:lineRule="auto"/>
              <w:ind w:left="375"/>
            </w:pPr>
            <w:r>
              <w:rPr>
                <w:color w:val="000000"/>
              </w:rPr>
              <w:t>Mueller, K. J. Service Delivery to Rural Elderly.</w:t>
            </w:r>
            <w:r>
              <w:rPr>
                <w:color w:val="000000"/>
              </w:rPr>
              <w:t xml:space="preserve"> Presented at Rural Health Conference of the New Hampshire/Vermont Health Care Financial Management Association.</w:t>
            </w:r>
          </w:p>
        </w:tc>
      </w:tr>
      <w:tr w:rsidR="00FD2881" w14:paraId="5730B30E" w14:textId="77777777">
        <w:trPr>
          <w:trHeight w:val="555"/>
          <w:tblCellSpacing w:w="0" w:type="auto"/>
        </w:trPr>
        <w:tc>
          <w:tcPr>
            <w:tcW w:w="2563" w:type="dxa"/>
            <w:tcMar>
              <w:top w:w="15" w:type="dxa"/>
              <w:left w:w="15" w:type="dxa"/>
              <w:bottom w:w="60" w:type="dxa"/>
              <w:right w:w="45" w:type="dxa"/>
            </w:tcMar>
          </w:tcPr>
          <w:p w14:paraId="166C3D00"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516CD4E8" w14:textId="77777777" w:rsidR="00FD2881" w:rsidRDefault="009326BA">
            <w:pPr>
              <w:spacing w:after="0" w:line="264" w:lineRule="auto"/>
              <w:ind w:left="375"/>
            </w:pPr>
            <w:r>
              <w:rPr>
                <w:color w:val="000000"/>
              </w:rPr>
              <w:t>Mueller, K. J. Southern Regional Rural Health Care Conference. Presented at Transformation in Health Care Delivery: The Future in Rural America.</w:t>
            </w:r>
          </w:p>
        </w:tc>
      </w:tr>
      <w:tr w:rsidR="00FD2881" w14:paraId="05B46C09" w14:textId="77777777">
        <w:trPr>
          <w:trHeight w:val="555"/>
          <w:tblCellSpacing w:w="0" w:type="auto"/>
        </w:trPr>
        <w:tc>
          <w:tcPr>
            <w:tcW w:w="2563" w:type="dxa"/>
            <w:tcMar>
              <w:top w:w="15" w:type="dxa"/>
              <w:left w:w="15" w:type="dxa"/>
              <w:bottom w:w="60" w:type="dxa"/>
              <w:right w:w="45" w:type="dxa"/>
            </w:tcMar>
          </w:tcPr>
          <w:p w14:paraId="0251F3B6" w14:textId="77777777" w:rsidR="00FD2881" w:rsidRDefault="009326BA">
            <w:pPr>
              <w:spacing w:after="0" w:line="264" w:lineRule="auto"/>
              <w:jc w:val="right"/>
            </w:pPr>
            <w:r>
              <w:rPr>
                <w:color w:val="000000"/>
              </w:rPr>
              <w:t>2007</w:t>
            </w:r>
          </w:p>
        </w:tc>
        <w:tc>
          <w:tcPr>
            <w:tcW w:w="10798" w:type="dxa"/>
            <w:tcMar>
              <w:top w:w="15" w:type="dxa"/>
              <w:left w:w="15" w:type="dxa"/>
              <w:bottom w:w="60" w:type="dxa"/>
              <w:right w:w="15" w:type="dxa"/>
            </w:tcMar>
          </w:tcPr>
          <w:p w14:paraId="1CFF3582" w14:textId="6D73DDF5" w:rsidR="00FD2881" w:rsidRDefault="009326BA">
            <w:pPr>
              <w:spacing w:after="0" w:line="264" w:lineRule="auto"/>
              <w:ind w:left="375"/>
            </w:pPr>
            <w:r>
              <w:rPr>
                <w:color w:val="000000"/>
              </w:rPr>
              <w:t xml:space="preserve">Mueller, K. J. What Path to the Future will we Follow for Rural </w:t>
            </w:r>
            <w:r w:rsidR="002512AC">
              <w:rPr>
                <w:color w:val="000000"/>
              </w:rPr>
              <w:t>Health?</w:t>
            </w:r>
            <w:r>
              <w:rPr>
                <w:color w:val="000000"/>
              </w:rPr>
              <w:t xml:space="preserve"> Presented at Minnesota Rural Health Conference.</w:t>
            </w:r>
          </w:p>
        </w:tc>
      </w:tr>
      <w:tr w:rsidR="00FD2881" w14:paraId="0829ACB1" w14:textId="77777777">
        <w:trPr>
          <w:trHeight w:val="555"/>
          <w:tblCellSpacing w:w="0" w:type="auto"/>
        </w:trPr>
        <w:tc>
          <w:tcPr>
            <w:tcW w:w="2563" w:type="dxa"/>
            <w:tcMar>
              <w:top w:w="15" w:type="dxa"/>
              <w:left w:w="15" w:type="dxa"/>
              <w:bottom w:w="60" w:type="dxa"/>
              <w:right w:w="45" w:type="dxa"/>
            </w:tcMar>
          </w:tcPr>
          <w:p w14:paraId="75A15B66"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4A3C58DB" w14:textId="77777777" w:rsidR="00FD2881" w:rsidRDefault="009326BA">
            <w:pPr>
              <w:spacing w:after="0" w:line="264" w:lineRule="auto"/>
              <w:ind w:left="375"/>
            </w:pPr>
            <w:r>
              <w:rPr>
                <w:color w:val="000000"/>
              </w:rPr>
              <w:t>Mueller, K. J. Health Care Reform: Advantaging Rural America. Presented at Iowa Rural Health Association Conference.</w:t>
            </w:r>
          </w:p>
        </w:tc>
      </w:tr>
      <w:tr w:rsidR="00FD2881" w14:paraId="14ADF5BD" w14:textId="77777777">
        <w:trPr>
          <w:trHeight w:val="555"/>
          <w:tblCellSpacing w:w="0" w:type="auto"/>
        </w:trPr>
        <w:tc>
          <w:tcPr>
            <w:tcW w:w="2563" w:type="dxa"/>
            <w:tcMar>
              <w:top w:w="15" w:type="dxa"/>
              <w:left w:w="15" w:type="dxa"/>
              <w:bottom w:w="60" w:type="dxa"/>
              <w:right w:w="45" w:type="dxa"/>
            </w:tcMar>
          </w:tcPr>
          <w:p w14:paraId="41D2C1B1"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4D5D7067" w14:textId="3A81023A" w:rsidR="00FD2881" w:rsidRDefault="009326BA">
            <w:pPr>
              <w:spacing w:after="0" w:line="264" w:lineRule="auto"/>
              <w:ind w:left="375"/>
            </w:pPr>
            <w:r>
              <w:rPr>
                <w:color w:val="000000"/>
              </w:rPr>
              <w:t xml:space="preserve">Mueller, K. J. National Healthcare Reform: What is </w:t>
            </w:r>
            <w:r w:rsidR="002512AC">
              <w:rPr>
                <w:color w:val="000000"/>
              </w:rPr>
              <w:t>Next?</w:t>
            </w:r>
            <w:r>
              <w:rPr>
                <w:color w:val="000000"/>
              </w:rPr>
              <w:t xml:space="preserve"> Presented at Nebraska Rural Health Association Conference.</w:t>
            </w:r>
          </w:p>
        </w:tc>
      </w:tr>
      <w:tr w:rsidR="00FD2881" w14:paraId="16B1F083" w14:textId="77777777">
        <w:trPr>
          <w:trHeight w:val="555"/>
          <w:tblCellSpacing w:w="0" w:type="auto"/>
        </w:trPr>
        <w:tc>
          <w:tcPr>
            <w:tcW w:w="2563" w:type="dxa"/>
            <w:tcMar>
              <w:top w:w="15" w:type="dxa"/>
              <w:left w:w="15" w:type="dxa"/>
              <w:bottom w:w="60" w:type="dxa"/>
              <w:right w:w="45" w:type="dxa"/>
            </w:tcMar>
          </w:tcPr>
          <w:p w14:paraId="70B910B9" w14:textId="77777777" w:rsidR="00FD2881" w:rsidRDefault="009326BA">
            <w:pPr>
              <w:spacing w:after="0" w:line="264" w:lineRule="auto"/>
              <w:jc w:val="right"/>
            </w:pPr>
            <w:r>
              <w:rPr>
                <w:color w:val="000000"/>
              </w:rPr>
              <w:t>Apr 8, 2010</w:t>
            </w:r>
          </w:p>
        </w:tc>
        <w:tc>
          <w:tcPr>
            <w:tcW w:w="10798" w:type="dxa"/>
            <w:tcMar>
              <w:top w:w="15" w:type="dxa"/>
              <w:left w:w="15" w:type="dxa"/>
              <w:bottom w:w="60" w:type="dxa"/>
              <w:right w:w="15" w:type="dxa"/>
            </w:tcMar>
          </w:tcPr>
          <w:p w14:paraId="06C38AD6" w14:textId="77777777" w:rsidR="00FD2881" w:rsidRDefault="009326BA">
            <w:pPr>
              <w:spacing w:after="0" w:line="264" w:lineRule="auto"/>
              <w:ind w:left="375"/>
            </w:pPr>
            <w:r>
              <w:rPr>
                <w:color w:val="000000"/>
              </w:rPr>
              <w:t>Mueller, K. J. Health Reform and Challenges for States.</w:t>
            </w:r>
            <w:r>
              <w:rPr>
                <w:color w:val="000000"/>
              </w:rPr>
              <w:t xml:space="preserve"> Presented at National Conference of State Legislatures.</w:t>
            </w:r>
          </w:p>
        </w:tc>
      </w:tr>
      <w:tr w:rsidR="00FD2881" w14:paraId="106958D7" w14:textId="77777777">
        <w:trPr>
          <w:trHeight w:val="555"/>
          <w:tblCellSpacing w:w="0" w:type="auto"/>
        </w:trPr>
        <w:tc>
          <w:tcPr>
            <w:tcW w:w="2563" w:type="dxa"/>
            <w:tcMar>
              <w:top w:w="15" w:type="dxa"/>
              <w:left w:w="15" w:type="dxa"/>
              <w:bottom w:w="60" w:type="dxa"/>
              <w:right w:w="45" w:type="dxa"/>
            </w:tcMar>
          </w:tcPr>
          <w:p w14:paraId="436490FB" w14:textId="77777777" w:rsidR="00FD2881" w:rsidRDefault="009326BA">
            <w:pPr>
              <w:spacing w:after="0" w:line="264" w:lineRule="auto"/>
              <w:jc w:val="right"/>
            </w:pPr>
            <w:r>
              <w:rPr>
                <w:color w:val="000000"/>
              </w:rPr>
              <w:t>May 18, 2010</w:t>
            </w:r>
          </w:p>
        </w:tc>
        <w:tc>
          <w:tcPr>
            <w:tcW w:w="10798" w:type="dxa"/>
            <w:tcMar>
              <w:top w:w="15" w:type="dxa"/>
              <w:left w:w="15" w:type="dxa"/>
              <w:bottom w:w="60" w:type="dxa"/>
              <w:right w:w="15" w:type="dxa"/>
            </w:tcMar>
          </w:tcPr>
          <w:p w14:paraId="041ABA4A" w14:textId="77777777" w:rsidR="00FD2881" w:rsidRDefault="009326BA">
            <w:pPr>
              <w:spacing w:after="0" w:line="264" w:lineRule="auto"/>
              <w:ind w:left="375"/>
            </w:pPr>
            <w:r>
              <w:rPr>
                <w:color w:val="000000"/>
              </w:rPr>
              <w:t>Mueller, K. J. What is next? Prognosis for Rural Health During Implementation of Health Reform. Presented at National Rural Health Association Pre-Conference.</w:t>
            </w:r>
          </w:p>
        </w:tc>
      </w:tr>
      <w:tr w:rsidR="00FD2881" w14:paraId="4D352FDE" w14:textId="77777777">
        <w:trPr>
          <w:trHeight w:val="555"/>
          <w:tblCellSpacing w:w="0" w:type="auto"/>
        </w:trPr>
        <w:tc>
          <w:tcPr>
            <w:tcW w:w="2563" w:type="dxa"/>
            <w:tcMar>
              <w:top w:w="15" w:type="dxa"/>
              <w:left w:w="15" w:type="dxa"/>
              <w:bottom w:w="60" w:type="dxa"/>
              <w:right w:w="45" w:type="dxa"/>
            </w:tcMar>
          </w:tcPr>
          <w:p w14:paraId="3481ED2C" w14:textId="77777777" w:rsidR="00FD2881" w:rsidRDefault="009326BA">
            <w:pPr>
              <w:spacing w:after="0" w:line="264" w:lineRule="auto"/>
              <w:jc w:val="right"/>
            </w:pPr>
            <w:r>
              <w:rPr>
                <w:color w:val="000000"/>
              </w:rPr>
              <w:t>May 20, 2010</w:t>
            </w:r>
          </w:p>
        </w:tc>
        <w:tc>
          <w:tcPr>
            <w:tcW w:w="10798" w:type="dxa"/>
            <w:tcMar>
              <w:top w:w="15" w:type="dxa"/>
              <w:left w:w="15" w:type="dxa"/>
              <w:bottom w:w="60" w:type="dxa"/>
              <w:right w:w="15" w:type="dxa"/>
            </w:tcMar>
          </w:tcPr>
          <w:p w14:paraId="77748C3E" w14:textId="77777777" w:rsidR="00FD2881" w:rsidRDefault="009326BA">
            <w:pPr>
              <w:spacing w:after="0" w:line="264" w:lineRule="auto"/>
              <w:ind w:left="375"/>
            </w:pPr>
            <w:r>
              <w:rPr>
                <w:color w:val="000000"/>
              </w:rPr>
              <w:t>Mueller, K. J. Health Reform: One Rural Community at a Time. National Rural Health Association.</w:t>
            </w:r>
          </w:p>
        </w:tc>
      </w:tr>
      <w:tr w:rsidR="00FD2881" w14:paraId="026AEFDD" w14:textId="77777777">
        <w:trPr>
          <w:trHeight w:val="555"/>
          <w:tblCellSpacing w:w="0" w:type="auto"/>
        </w:trPr>
        <w:tc>
          <w:tcPr>
            <w:tcW w:w="2563" w:type="dxa"/>
            <w:tcMar>
              <w:top w:w="15" w:type="dxa"/>
              <w:left w:w="15" w:type="dxa"/>
              <w:bottom w:w="60" w:type="dxa"/>
              <w:right w:w="45" w:type="dxa"/>
            </w:tcMar>
          </w:tcPr>
          <w:p w14:paraId="0C7A2F8B" w14:textId="77777777" w:rsidR="00FD2881" w:rsidRDefault="009326BA">
            <w:pPr>
              <w:spacing w:after="0" w:line="264" w:lineRule="auto"/>
              <w:jc w:val="right"/>
            </w:pPr>
            <w:r>
              <w:rPr>
                <w:color w:val="000000"/>
              </w:rPr>
              <w:t>May 20, 2010</w:t>
            </w:r>
          </w:p>
        </w:tc>
        <w:tc>
          <w:tcPr>
            <w:tcW w:w="10798" w:type="dxa"/>
            <w:tcMar>
              <w:top w:w="15" w:type="dxa"/>
              <w:left w:w="15" w:type="dxa"/>
              <w:bottom w:w="60" w:type="dxa"/>
              <w:right w:w="15" w:type="dxa"/>
            </w:tcMar>
          </w:tcPr>
          <w:p w14:paraId="467E9D72" w14:textId="77777777" w:rsidR="00FD2881" w:rsidRDefault="009326BA">
            <w:pPr>
              <w:spacing w:after="0" w:line="264" w:lineRule="auto"/>
              <w:ind w:left="375"/>
            </w:pPr>
            <w:r>
              <w:rPr>
                <w:color w:val="000000"/>
              </w:rPr>
              <w:t>Mueller, K. J. Medicare as an Asset for Rural Community Health.</w:t>
            </w:r>
            <w:r>
              <w:rPr>
                <w:color w:val="000000"/>
              </w:rPr>
              <w:t xml:space="preserve"> Presented at National Rural Health Association Annual Meeting.</w:t>
            </w:r>
          </w:p>
        </w:tc>
      </w:tr>
      <w:tr w:rsidR="00FD2881" w14:paraId="2C66DD2A" w14:textId="77777777">
        <w:trPr>
          <w:trHeight w:val="555"/>
          <w:tblCellSpacing w:w="0" w:type="auto"/>
        </w:trPr>
        <w:tc>
          <w:tcPr>
            <w:tcW w:w="2563" w:type="dxa"/>
            <w:tcMar>
              <w:top w:w="15" w:type="dxa"/>
              <w:left w:w="15" w:type="dxa"/>
              <w:bottom w:w="60" w:type="dxa"/>
              <w:right w:w="45" w:type="dxa"/>
            </w:tcMar>
          </w:tcPr>
          <w:p w14:paraId="5B80B5C5" w14:textId="77777777" w:rsidR="00FD2881" w:rsidRDefault="009326BA">
            <w:pPr>
              <w:spacing w:after="0" w:line="264" w:lineRule="auto"/>
              <w:jc w:val="right"/>
            </w:pPr>
            <w:r>
              <w:rPr>
                <w:color w:val="000000"/>
              </w:rPr>
              <w:t>Jun 10, 2010</w:t>
            </w:r>
          </w:p>
        </w:tc>
        <w:tc>
          <w:tcPr>
            <w:tcW w:w="10798" w:type="dxa"/>
            <w:tcMar>
              <w:top w:w="15" w:type="dxa"/>
              <w:left w:w="15" w:type="dxa"/>
              <w:bottom w:w="60" w:type="dxa"/>
              <w:right w:w="15" w:type="dxa"/>
            </w:tcMar>
          </w:tcPr>
          <w:p w14:paraId="73CA2127" w14:textId="77777777" w:rsidR="00FD2881" w:rsidRDefault="009326BA">
            <w:pPr>
              <w:spacing w:after="0" w:line="264" w:lineRule="auto"/>
              <w:ind w:left="375"/>
            </w:pPr>
            <w:r>
              <w:rPr>
                <w:color w:val="000000"/>
              </w:rPr>
              <w:t>Mueller, K. J. The Next Generation of the FLEX Program: Post PPACA. Presented at The Western Region Flex Conference.</w:t>
            </w:r>
          </w:p>
        </w:tc>
      </w:tr>
      <w:tr w:rsidR="00FD2881" w14:paraId="21759D70" w14:textId="77777777">
        <w:trPr>
          <w:trHeight w:val="825"/>
          <w:tblCellSpacing w:w="0" w:type="auto"/>
        </w:trPr>
        <w:tc>
          <w:tcPr>
            <w:tcW w:w="2563" w:type="dxa"/>
            <w:tcMar>
              <w:top w:w="15" w:type="dxa"/>
              <w:left w:w="15" w:type="dxa"/>
              <w:bottom w:w="60" w:type="dxa"/>
              <w:right w:w="45" w:type="dxa"/>
            </w:tcMar>
          </w:tcPr>
          <w:p w14:paraId="013F61D0" w14:textId="77777777" w:rsidR="00FD2881" w:rsidRDefault="009326BA">
            <w:pPr>
              <w:spacing w:after="0" w:line="264" w:lineRule="auto"/>
              <w:jc w:val="right"/>
            </w:pPr>
            <w:r>
              <w:rPr>
                <w:color w:val="000000"/>
              </w:rPr>
              <w:t>Jun 15, 2010</w:t>
            </w:r>
          </w:p>
        </w:tc>
        <w:tc>
          <w:tcPr>
            <w:tcW w:w="10798" w:type="dxa"/>
            <w:tcMar>
              <w:top w:w="15" w:type="dxa"/>
              <w:left w:w="15" w:type="dxa"/>
              <w:bottom w:w="60" w:type="dxa"/>
              <w:right w:w="15" w:type="dxa"/>
            </w:tcMar>
          </w:tcPr>
          <w:p w14:paraId="77981BF6" w14:textId="77777777" w:rsidR="00FD2881" w:rsidRDefault="009326BA">
            <w:pPr>
              <w:spacing w:after="0" w:line="264" w:lineRule="auto"/>
              <w:ind w:left="375"/>
            </w:pPr>
            <w:r>
              <w:rPr>
                <w:color w:val="000000"/>
              </w:rPr>
              <w:t xml:space="preserve">Mueller, K. J. Connecting Rural </w:t>
            </w:r>
            <w:r>
              <w:rPr>
                <w:color w:val="000000"/>
              </w:rPr>
              <w:t>Providers in a Meaningful Way. Office of National Coordinator for Health Information Technology.</w:t>
            </w:r>
          </w:p>
        </w:tc>
      </w:tr>
      <w:tr w:rsidR="00FD2881" w14:paraId="2B0C7E8C" w14:textId="77777777">
        <w:trPr>
          <w:trHeight w:val="555"/>
          <w:tblCellSpacing w:w="0" w:type="auto"/>
        </w:trPr>
        <w:tc>
          <w:tcPr>
            <w:tcW w:w="2563" w:type="dxa"/>
            <w:tcMar>
              <w:top w:w="15" w:type="dxa"/>
              <w:left w:w="15" w:type="dxa"/>
              <w:bottom w:w="60" w:type="dxa"/>
              <w:right w:w="45" w:type="dxa"/>
            </w:tcMar>
          </w:tcPr>
          <w:p w14:paraId="38259473" w14:textId="77777777" w:rsidR="00FD2881" w:rsidRDefault="009326BA">
            <w:pPr>
              <w:spacing w:after="0" w:line="264" w:lineRule="auto"/>
              <w:jc w:val="right"/>
            </w:pPr>
            <w:r>
              <w:rPr>
                <w:color w:val="000000"/>
              </w:rPr>
              <w:t>Nov 18, 2010</w:t>
            </w:r>
          </w:p>
        </w:tc>
        <w:tc>
          <w:tcPr>
            <w:tcW w:w="10798" w:type="dxa"/>
            <w:tcMar>
              <w:top w:w="15" w:type="dxa"/>
              <w:left w:w="15" w:type="dxa"/>
              <w:bottom w:w="60" w:type="dxa"/>
              <w:right w:w="15" w:type="dxa"/>
            </w:tcMar>
          </w:tcPr>
          <w:p w14:paraId="14BCD38D" w14:textId="77777777" w:rsidR="00FD2881" w:rsidRDefault="009326BA">
            <w:pPr>
              <w:spacing w:after="0" w:line="264" w:lineRule="auto"/>
              <w:ind w:left="375"/>
            </w:pPr>
            <w:r>
              <w:rPr>
                <w:color w:val="000000"/>
              </w:rPr>
              <w:t>Mueller, K. J. Health Care Reform and the Future of Health Care in Rural America. Presented at 2010 Midwest Rural Agricultural Safety &amp; Health Forum.</w:t>
            </w:r>
          </w:p>
        </w:tc>
      </w:tr>
      <w:tr w:rsidR="00FD2881" w14:paraId="43EC65CD" w14:textId="77777777">
        <w:trPr>
          <w:trHeight w:val="555"/>
          <w:tblCellSpacing w:w="0" w:type="auto"/>
        </w:trPr>
        <w:tc>
          <w:tcPr>
            <w:tcW w:w="2563" w:type="dxa"/>
            <w:tcMar>
              <w:top w:w="15" w:type="dxa"/>
              <w:left w:w="15" w:type="dxa"/>
              <w:bottom w:w="60" w:type="dxa"/>
              <w:right w:w="45" w:type="dxa"/>
            </w:tcMar>
          </w:tcPr>
          <w:p w14:paraId="195F8ECA" w14:textId="77777777" w:rsidR="00FD2881" w:rsidRDefault="009326BA">
            <w:pPr>
              <w:spacing w:after="0" w:line="264" w:lineRule="auto"/>
              <w:jc w:val="right"/>
            </w:pPr>
            <w:r>
              <w:rPr>
                <w:color w:val="000000"/>
              </w:rPr>
              <w:t>Dec 15, 2010</w:t>
            </w:r>
          </w:p>
        </w:tc>
        <w:tc>
          <w:tcPr>
            <w:tcW w:w="10798" w:type="dxa"/>
            <w:tcMar>
              <w:top w:w="15" w:type="dxa"/>
              <w:left w:w="15" w:type="dxa"/>
              <w:bottom w:w="60" w:type="dxa"/>
              <w:right w:w="15" w:type="dxa"/>
            </w:tcMar>
          </w:tcPr>
          <w:p w14:paraId="01F58B44" w14:textId="77777777" w:rsidR="00FD2881" w:rsidRDefault="009326BA">
            <w:pPr>
              <w:spacing w:after="0" w:line="264" w:lineRule="auto"/>
              <w:ind w:left="375"/>
            </w:pPr>
            <w:r>
              <w:rPr>
                <w:color w:val="000000"/>
              </w:rPr>
              <w:t>Mueller, K. J. National Healthcare Landscape. Presented at Leadership and Advisory Group Meeting, Iowa Collaborative Safety Net Provider Network.</w:t>
            </w:r>
          </w:p>
        </w:tc>
      </w:tr>
      <w:tr w:rsidR="00FD2881" w14:paraId="35128AE5" w14:textId="77777777">
        <w:trPr>
          <w:trHeight w:val="555"/>
          <w:tblCellSpacing w:w="0" w:type="auto"/>
        </w:trPr>
        <w:tc>
          <w:tcPr>
            <w:tcW w:w="2563" w:type="dxa"/>
            <w:tcMar>
              <w:top w:w="15" w:type="dxa"/>
              <w:left w:w="15" w:type="dxa"/>
              <w:bottom w:w="60" w:type="dxa"/>
              <w:right w:w="45" w:type="dxa"/>
            </w:tcMar>
          </w:tcPr>
          <w:p w14:paraId="5F0A48DB" w14:textId="77777777" w:rsidR="00FD2881" w:rsidRDefault="009326BA">
            <w:pPr>
              <w:spacing w:after="0" w:line="264" w:lineRule="auto"/>
              <w:jc w:val="right"/>
            </w:pPr>
            <w:r>
              <w:rPr>
                <w:color w:val="000000"/>
              </w:rPr>
              <w:t>Dec 15, 2010</w:t>
            </w:r>
          </w:p>
        </w:tc>
        <w:tc>
          <w:tcPr>
            <w:tcW w:w="10798" w:type="dxa"/>
            <w:tcMar>
              <w:top w:w="15" w:type="dxa"/>
              <w:left w:w="15" w:type="dxa"/>
              <w:bottom w:w="60" w:type="dxa"/>
              <w:right w:w="15" w:type="dxa"/>
            </w:tcMar>
          </w:tcPr>
          <w:p w14:paraId="2899F32B" w14:textId="77777777" w:rsidR="00FD2881" w:rsidRDefault="009326BA">
            <w:pPr>
              <w:spacing w:after="0" w:line="264" w:lineRule="auto"/>
              <w:ind w:left="375"/>
            </w:pPr>
            <w:r>
              <w:rPr>
                <w:color w:val="000000"/>
              </w:rPr>
              <w:t>Mueller, K. J. Rural Health Issues and Concerns.</w:t>
            </w:r>
            <w:r>
              <w:rPr>
                <w:color w:val="000000"/>
              </w:rPr>
              <w:t xml:space="preserve"> Iowa Legislative Health Care Coverage Commission.</w:t>
            </w:r>
          </w:p>
        </w:tc>
      </w:tr>
    </w:tbl>
    <w:p w14:paraId="2367379A" w14:textId="77777777" w:rsidR="00FD2881" w:rsidRDefault="009326BA">
      <w:pPr>
        <w:pStyle w:val="Heading4"/>
        <w:spacing w:before="160" w:line="264" w:lineRule="auto"/>
        <w:ind w:left="360"/>
      </w:pPr>
      <w:r>
        <w:t>Continuing Education Talks</w:t>
      </w:r>
    </w:p>
    <w:tbl>
      <w:tblPr>
        <w:tblW w:w="0" w:type="auto"/>
        <w:tblCellSpacing w:w="0" w:type="auto"/>
        <w:tblInd w:w="320" w:type="dxa"/>
        <w:tblLook w:val="04A0" w:firstRow="1" w:lastRow="0" w:firstColumn="1" w:lastColumn="0" w:noHBand="0" w:noVBand="1"/>
      </w:tblPr>
      <w:tblGrid>
        <w:gridCol w:w="2029"/>
        <w:gridCol w:w="8451"/>
      </w:tblGrid>
      <w:tr w:rsidR="00FD2881" w14:paraId="69B662C3" w14:textId="77777777">
        <w:trPr>
          <w:trHeight w:val="780"/>
          <w:tblCellSpacing w:w="0" w:type="auto"/>
        </w:trPr>
        <w:tc>
          <w:tcPr>
            <w:tcW w:w="2563" w:type="dxa"/>
            <w:tcMar>
              <w:top w:w="15" w:type="dxa"/>
              <w:left w:w="15" w:type="dxa"/>
              <w:bottom w:w="60" w:type="dxa"/>
              <w:right w:w="45" w:type="dxa"/>
            </w:tcMar>
          </w:tcPr>
          <w:p w14:paraId="49CCE291" w14:textId="77777777" w:rsidR="00FD2881" w:rsidRDefault="009326BA">
            <w:pPr>
              <w:spacing w:after="0" w:line="264" w:lineRule="auto"/>
              <w:jc w:val="right"/>
            </w:pPr>
            <w:r>
              <w:rPr>
                <w:color w:val="000000"/>
              </w:rPr>
              <w:t>Feb 16, 2019</w:t>
            </w:r>
          </w:p>
        </w:tc>
        <w:tc>
          <w:tcPr>
            <w:tcW w:w="10798" w:type="dxa"/>
            <w:tcMar>
              <w:top w:w="15" w:type="dxa"/>
              <w:left w:w="15" w:type="dxa"/>
              <w:bottom w:w="60" w:type="dxa"/>
              <w:right w:w="15" w:type="dxa"/>
            </w:tcMar>
          </w:tcPr>
          <w:p w14:paraId="541CA36D" w14:textId="77777777" w:rsidR="00FD2881" w:rsidRDefault="009326BA">
            <w:pPr>
              <w:spacing w:after="0" w:line="264" w:lineRule="auto"/>
              <w:ind w:left="375"/>
            </w:pPr>
            <w:r>
              <w:rPr>
                <w:color w:val="000000"/>
              </w:rPr>
              <w:t>Mueller, K. J. &amp; MacKinney, C. Healthcare Structures, Implications and Considerations: Policy, Finance and Value. Presented at Pharmacy Business Leadership Program, University of Iowa College of Pharmacy, Iowa City, Iowa.</w:t>
            </w:r>
          </w:p>
        </w:tc>
      </w:tr>
      <w:tr w:rsidR="00FD2881" w14:paraId="737961D9" w14:textId="77777777">
        <w:trPr>
          <w:trHeight w:val="555"/>
          <w:tblCellSpacing w:w="0" w:type="auto"/>
        </w:trPr>
        <w:tc>
          <w:tcPr>
            <w:tcW w:w="2563" w:type="dxa"/>
            <w:tcMar>
              <w:top w:w="15" w:type="dxa"/>
              <w:left w:w="15" w:type="dxa"/>
              <w:bottom w:w="60" w:type="dxa"/>
              <w:right w:w="45" w:type="dxa"/>
            </w:tcMar>
          </w:tcPr>
          <w:p w14:paraId="14F7CEB3" w14:textId="77777777" w:rsidR="00FD2881" w:rsidRDefault="009326BA">
            <w:pPr>
              <w:spacing w:after="0" w:line="264" w:lineRule="auto"/>
              <w:jc w:val="right"/>
            </w:pPr>
            <w:r>
              <w:rPr>
                <w:color w:val="000000"/>
              </w:rPr>
              <w:t>Jul 6, 2021</w:t>
            </w:r>
          </w:p>
        </w:tc>
        <w:tc>
          <w:tcPr>
            <w:tcW w:w="10798" w:type="dxa"/>
            <w:tcMar>
              <w:top w:w="15" w:type="dxa"/>
              <w:left w:w="15" w:type="dxa"/>
              <w:bottom w:w="60" w:type="dxa"/>
              <w:right w:w="15" w:type="dxa"/>
            </w:tcMar>
          </w:tcPr>
          <w:p w14:paraId="01C1662C" w14:textId="77777777" w:rsidR="00FD2881" w:rsidRDefault="009326BA">
            <w:pPr>
              <w:spacing w:after="0" w:line="264" w:lineRule="auto"/>
              <w:ind w:left="375"/>
            </w:pPr>
            <w:r>
              <w:rPr>
                <w:b/>
                <w:color w:val="000000"/>
              </w:rPr>
              <w:t>Mueller, K.</w:t>
            </w:r>
            <w:r>
              <w:rPr>
                <w:color w:val="000000"/>
              </w:rPr>
              <w:t xml:space="preserve"> Population Health - Part 1 &amp; 2. Presented at Rural Hospital CEO Certification Program, NRHA.</w:t>
            </w:r>
          </w:p>
        </w:tc>
      </w:tr>
      <w:tr w:rsidR="00FD2881" w14:paraId="1E8A99C9" w14:textId="77777777">
        <w:trPr>
          <w:trHeight w:val="555"/>
          <w:tblCellSpacing w:w="0" w:type="auto"/>
        </w:trPr>
        <w:tc>
          <w:tcPr>
            <w:tcW w:w="2563" w:type="dxa"/>
            <w:tcMar>
              <w:top w:w="15" w:type="dxa"/>
              <w:left w:w="15" w:type="dxa"/>
              <w:bottom w:w="60" w:type="dxa"/>
              <w:right w:w="45" w:type="dxa"/>
            </w:tcMar>
          </w:tcPr>
          <w:p w14:paraId="12ABC70F" w14:textId="77777777" w:rsidR="00FD2881" w:rsidRDefault="009326BA">
            <w:pPr>
              <w:spacing w:after="0" w:line="264" w:lineRule="auto"/>
              <w:jc w:val="right"/>
            </w:pPr>
            <w:r>
              <w:rPr>
                <w:color w:val="000000"/>
              </w:rPr>
              <w:t>Feb 2024</w:t>
            </w:r>
          </w:p>
        </w:tc>
        <w:tc>
          <w:tcPr>
            <w:tcW w:w="10798" w:type="dxa"/>
            <w:tcMar>
              <w:top w:w="15" w:type="dxa"/>
              <w:left w:w="15" w:type="dxa"/>
              <w:bottom w:w="60" w:type="dxa"/>
              <w:right w:w="15" w:type="dxa"/>
            </w:tcMar>
          </w:tcPr>
          <w:p w14:paraId="6300535A" w14:textId="77777777" w:rsidR="00FD2881" w:rsidRDefault="009326BA">
            <w:pPr>
              <w:spacing w:after="0" w:line="264" w:lineRule="auto"/>
              <w:ind w:left="375"/>
            </w:pPr>
            <w:r>
              <w:rPr>
                <w:color w:val="000000"/>
              </w:rPr>
              <w:t xml:space="preserve">Keith Mueller. Population Health: Why, What, and How. Presented to the Rural Hospital CMO Certification Program, National Rural Health Association. </w:t>
            </w:r>
          </w:p>
        </w:tc>
      </w:tr>
      <w:tr w:rsidR="00FD2881" w14:paraId="6041D3B8" w14:textId="77777777">
        <w:trPr>
          <w:trHeight w:val="555"/>
          <w:tblCellSpacing w:w="0" w:type="auto"/>
        </w:trPr>
        <w:tc>
          <w:tcPr>
            <w:tcW w:w="2563" w:type="dxa"/>
            <w:tcMar>
              <w:top w:w="15" w:type="dxa"/>
              <w:left w:w="15" w:type="dxa"/>
              <w:bottom w:w="60" w:type="dxa"/>
              <w:right w:w="45" w:type="dxa"/>
            </w:tcMar>
          </w:tcPr>
          <w:p w14:paraId="463A71AF" w14:textId="77777777" w:rsidR="00FD2881" w:rsidRDefault="009326BA">
            <w:pPr>
              <w:spacing w:after="0" w:line="264" w:lineRule="auto"/>
              <w:jc w:val="right"/>
            </w:pPr>
            <w:r>
              <w:rPr>
                <w:color w:val="000000"/>
              </w:rPr>
              <w:t>Nov 2024</w:t>
            </w:r>
          </w:p>
        </w:tc>
        <w:tc>
          <w:tcPr>
            <w:tcW w:w="10798" w:type="dxa"/>
            <w:tcMar>
              <w:top w:w="15" w:type="dxa"/>
              <w:left w:w="15" w:type="dxa"/>
              <w:bottom w:w="60" w:type="dxa"/>
              <w:right w:w="15" w:type="dxa"/>
            </w:tcMar>
          </w:tcPr>
          <w:p w14:paraId="4B283338" w14:textId="77777777" w:rsidR="00FD2881" w:rsidRDefault="009326BA">
            <w:pPr>
              <w:spacing w:after="0" w:line="264" w:lineRule="auto"/>
              <w:ind w:left="375"/>
            </w:pPr>
            <w:r>
              <w:rPr>
                <w:color w:val="000000"/>
              </w:rPr>
              <w:t>Keith Mueller. Iowa Medicaid, Medicare and Rural Health. Module 2, Session 3, presented to the group "Welcome to Iowa" Advanced Leadership Program on November 7, 2024 via zoom.</w:t>
            </w:r>
          </w:p>
        </w:tc>
      </w:tr>
    </w:tbl>
    <w:p w14:paraId="586414A8" w14:textId="77777777" w:rsidR="00FD2881" w:rsidRDefault="009326BA">
      <w:pPr>
        <w:pStyle w:val="Heading4"/>
        <w:spacing w:before="160" w:line="264" w:lineRule="auto"/>
        <w:ind w:left="360"/>
      </w:pPr>
      <w:r>
        <w:t>Panels</w:t>
      </w:r>
    </w:p>
    <w:tbl>
      <w:tblPr>
        <w:tblW w:w="0" w:type="auto"/>
        <w:tblCellSpacing w:w="0" w:type="auto"/>
        <w:tblInd w:w="320" w:type="dxa"/>
        <w:tblLook w:val="04A0" w:firstRow="1" w:lastRow="0" w:firstColumn="1" w:lastColumn="0" w:noHBand="0" w:noVBand="1"/>
      </w:tblPr>
      <w:tblGrid>
        <w:gridCol w:w="2039"/>
        <w:gridCol w:w="8441"/>
      </w:tblGrid>
      <w:tr w:rsidR="00FD2881" w14:paraId="579F68A7" w14:textId="77777777">
        <w:trPr>
          <w:trHeight w:val="555"/>
          <w:tblCellSpacing w:w="0" w:type="auto"/>
        </w:trPr>
        <w:tc>
          <w:tcPr>
            <w:tcW w:w="2563" w:type="dxa"/>
            <w:tcMar>
              <w:top w:w="15" w:type="dxa"/>
              <w:left w:w="15" w:type="dxa"/>
              <w:bottom w:w="60" w:type="dxa"/>
              <w:right w:w="45" w:type="dxa"/>
            </w:tcMar>
          </w:tcPr>
          <w:p w14:paraId="12795091" w14:textId="77777777" w:rsidR="00FD2881" w:rsidRDefault="009326BA">
            <w:pPr>
              <w:spacing w:after="0" w:line="264" w:lineRule="auto"/>
              <w:jc w:val="right"/>
            </w:pPr>
            <w:r>
              <w:rPr>
                <w:color w:val="000000"/>
              </w:rPr>
              <w:t>Feb 5, 2019</w:t>
            </w:r>
          </w:p>
        </w:tc>
        <w:tc>
          <w:tcPr>
            <w:tcW w:w="10798" w:type="dxa"/>
            <w:tcMar>
              <w:top w:w="15" w:type="dxa"/>
              <w:left w:w="15" w:type="dxa"/>
              <w:bottom w:w="60" w:type="dxa"/>
              <w:right w:w="15" w:type="dxa"/>
            </w:tcMar>
          </w:tcPr>
          <w:p w14:paraId="531494DB" w14:textId="77777777" w:rsidR="00FD2881" w:rsidRDefault="009326BA">
            <w:pPr>
              <w:spacing w:after="0" w:line="264" w:lineRule="auto"/>
              <w:ind w:left="375"/>
            </w:pPr>
            <w:r>
              <w:rPr>
                <w:color w:val="000000"/>
              </w:rPr>
              <w:t>Mueller, K. J. Meeting Needs in Rural Health: Research, Action, Policy. Presented at Rural Health Care Leadership Conference, American Hospital Association, Phoenix, Arizona.</w:t>
            </w:r>
          </w:p>
        </w:tc>
      </w:tr>
      <w:tr w:rsidR="00FD2881" w14:paraId="0B8FE659" w14:textId="77777777">
        <w:trPr>
          <w:trHeight w:val="780"/>
          <w:tblCellSpacing w:w="0" w:type="auto"/>
        </w:trPr>
        <w:tc>
          <w:tcPr>
            <w:tcW w:w="2563" w:type="dxa"/>
            <w:tcMar>
              <w:top w:w="15" w:type="dxa"/>
              <w:left w:w="15" w:type="dxa"/>
              <w:bottom w:w="60" w:type="dxa"/>
              <w:right w:w="45" w:type="dxa"/>
            </w:tcMar>
          </w:tcPr>
          <w:p w14:paraId="197EB95E" w14:textId="77777777" w:rsidR="00FD2881" w:rsidRDefault="009326BA">
            <w:pPr>
              <w:spacing w:after="0" w:line="264" w:lineRule="auto"/>
              <w:jc w:val="right"/>
            </w:pPr>
            <w:r>
              <w:rPr>
                <w:color w:val="000000"/>
              </w:rPr>
              <w:t>May 8, 2019</w:t>
            </w:r>
          </w:p>
        </w:tc>
        <w:tc>
          <w:tcPr>
            <w:tcW w:w="10798" w:type="dxa"/>
            <w:tcMar>
              <w:top w:w="15" w:type="dxa"/>
              <w:left w:w="15" w:type="dxa"/>
              <w:bottom w:w="60" w:type="dxa"/>
              <w:right w:w="15" w:type="dxa"/>
            </w:tcMar>
          </w:tcPr>
          <w:p w14:paraId="2D9A17CD" w14:textId="77777777" w:rsidR="00FD2881" w:rsidRDefault="009326BA">
            <w:pPr>
              <w:spacing w:after="0" w:line="264" w:lineRule="auto"/>
              <w:ind w:left="375"/>
            </w:pPr>
            <w:r>
              <w:rPr>
                <w:color w:val="000000"/>
              </w:rPr>
              <w:t>Mueller, K., Lundblad, J., Coburn, A. &amp; McBride, T. Policy Opportunities for Advancing Rural Health. Presented at 42nd Annual NRHA 2019 Annual Meeting, NRHA, Atlanta, Georgia.</w:t>
            </w:r>
          </w:p>
        </w:tc>
      </w:tr>
      <w:tr w:rsidR="00FD2881" w14:paraId="279A3B4F" w14:textId="77777777">
        <w:trPr>
          <w:trHeight w:val="555"/>
          <w:tblCellSpacing w:w="0" w:type="auto"/>
        </w:trPr>
        <w:tc>
          <w:tcPr>
            <w:tcW w:w="2563" w:type="dxa"/>
            <w:tcMar>
              <w:top w:w="15" w:type="dxa"/>
              <w:left w:w="15" w:type="dxa"/>
              <w:bottom w:w="60" w:type="dxa"/>
              <w:right w:w="45" w:type="dxa"/>
            </w:tcMar>
          </w:tcPr>
          <w:p w14:paraId="2A8493C3" w14:textId="77777777" w:rsidR="00FD2881" w:rsidRDefault="009326BA">
            <w:pPr>
              <w:spacing w:after="0" w:line="264" w:lineRule="auto"/>
              <w:jc w:val="right"/>
            </w:pPr>
            <w:r>
              <w:rPr>
                <w:color w:val="000000"/>
              </w:rPr>
              <w:t>Jul 18, 2019</w:t>
            </w:r>
          </w:p>
        </w:tc>
        <w:tc>
          <w:tcPr>
            <w:tcW w:w="10798" w:type="dxa"/>
            <w:tcMar>
              <w:top w:w="15" w:type="dxa"/>
              <w:left w:w="15" w:type="dxa"/>
              <w:bottom w:w="60" w:type="dxa"/>
              <w:right w:w="15" w:type="dxa"/>
            </w:tcMar>
          </w:tcPr>
          <w:p w14:paraId="3B2578DB" w14:textId="77777777" w:rsidR="00FD2881" w:rsidRDefault="009326BA">
            <w:pPr>
              <w:spacing w:after="0" w:line="264" w:lineRule="auto"/>
              <w:ind w:left="375"/>
            </w:pPr>
            <w:r>
              <w:rPr>
                <w:color w:val="000000"/>
              </w:rPr>
              <w:t>Mueller, K. J. Promising Perspectives in Rural Health Care.</w:t>
            </w:r>
            <w:r>
              <w:rPr>
                <w:color w:val="000000"/>
              </w:rPr>
              <w:t xml:space="preserve"> Presented at Future of Rural Health Care Task Force, American Hospital Association, Washington, District of Columbia.</w:t>
            </w:r>
          </w:p>
        </w:tc>
      </w:tr>
      <w:tr w:rsidR="00FD2881" w14:paraId="11B866B2" w14:textId="77777777">
        <w:trPr>
          <w:trHeight w:val="780"/>
          <w:tblCellSpacing w:w="0" w:type="auto"/>
        </w:trPr>
        <w:tc>
          <w:tcPr>
            <w:tcW w:w="2563" w:type="dxa"/>
            <w:tcMar>
              <w:top w:w="15" w:type="dxa"/>
              <w:left w:w="15" w:type="dxa"/>
              <w:bottom w:w="60" w:type="dxa"/>
              <w:right w:w="45" w:type="dxa"/>
            </w:tcMar>
          </w:tcPr>
          <w:p w14:paraId="62E1FFB1" w14:textId="77777777" w:rsidR="00FD2881" w:rsidRDefault="009326BA">
            <w:pPr>
              <w:spacing w:after="0" w:line="264" w:lineRule="auto"/>
              <w:jc w:val="right"/>
            </w:pPr>
            <w:r>
              <w:rPr>
                <w:color w:val="000000"/>
              </w:rPr>
              <w:t>Nov 10, 2022</w:t>
            </w:r>
          </w:p>
        </w:tc>
        <w:tc>
          <w:tcPr>
            <w:tcW w:w="10798" w:type="dxa"/>
            <w:tcMar>
              <w:top w:w="15" w:type="dxa"/>
              <w:left w:w="15" w:type="dxa"/>
              <w:bottom w:w="60" w:type="dxa"/>
              <w:right w:w="15" w:type="dxa"/>
            </w:tcMar>
          </w:tcPr>
          <w:p w14:paraId="131B19C5" w14:textId="34BFE82E" w:rsidR="00FD2881" w:rsidRDefault="009326BA">
            <w:pPr>
              <w:spacing w:after="0" w:line="264" w:lineRule="auto"/>
              <w:ind w:left="375"/>
            </w:pPr>
            <w:r>
              <w:rPr>
                <w:b/>
                <w:color w:val="000000"/>
              </w:rPr>
              <w:t>Mueller, K.</w:t>
            </w:r>
            <w:r>
              <w:rPr>
                <w:color w:val="000000"/>
              </w:rPr>
              <w:t xml:space="preserve"> Future of </w:t>
            </w:r>
            <w:r w:rsidR="002512AC">
              <w:rPr>
                <w:color w:val="000000"/>
              </w:rPr>
              <w:t>Population Health</w:t>
            </w:r>
            <w:r>
              <w:rPr>
                <w:color w:val="000000"/>
              </w:rPr>
              <w:t xml:space="preserve"> Efforts for Rural Health Systems. Presented at Becker's Hospital Review: 10th Annual CEO + CFO Roundtable </w:t>
            </w:r>
            <w:r w:rsidR="002512AC">
              <w:rPr>
                <w:color w:val="000000"/>
              </w:rPr>
              <w:t>Conference</w:t>
            </w:r>
            <w:r>
              <w:rPr>
                <w:color w:val="000000"/>
              </w:rPr>
              <w:t>, Becker's Hospital Review, Chicago, Illinois.</w:t>
            </w:r>
          </w:p>
        </w:tc>
      </w:tr>
      <w:tr w:rsidR="00FD2881" w14:paraId="3FE36C87" w14:textId="77777777">
        <w:trPr>
          <w:trHeight w:val="1020"/>
          <w:tblCellSpacing w:w="0" w:type="auto"/>
        </w:trPr>
        <w:tc>
          <w:tcPr>
            <w:tcW w:w="2563" w:type="dxa"/>
            <w:tcMar>
              <w:top w:w="15" w:type="dxa"/>
              <w:left w:w="15" w:type="dxa"/>
              <w:bottom w:w="60" w:type="dxa"/>
              <w:right w:w="45" w:type="dxa"/>
            </w:tcMar>
          </w:tcPr>
          <w:p w14:paraId="6A48831E" w14:textId="77777777" w:rsidR="00FD2881" w:rsidRDefault="009326BA">
            <w:pPr>
              <w:spacing w:after="0" w:line="264" w:lineRule="auto"/>
              <w:jc w:val="right"/>
            </w:pPr>
            <w:r>
              <w:rPr>
                <w:color w:val="000000"/>
              </w:rPr>
              <w:t>Feb 2024</w:t>
            </w:r>
          </w:p>
        </w:tc>
        <w:tc>
          <w:tcPr>
            <w:tcW w:w="10798" w:type="dxa"/>
            <w:tcMar>
              <w:top w:w="15" w:type="dxa"/>
              <w:left w:w="15" w:type="dxa"/>
              <w:bottom w:w="60" w:type="dxa"/>
              <w:right w:w="15" w:type="dxa"/>
            </w:tcMar>
          </w:tcPr>
          <w:p w14:paraId="7ADB0889" w14:textId="4D88EFBE" w:rsidR="00FD2881" w:rsidRDefault="009326BA">
            <w:pPr>
              <w:spacing w:after="0" w:line="264" w:lineRule="auto"/>
              <w:ind w:left="375"/>
            </w:pPr>
            <w:r>
              <w:rPr>
                <w:b/>
                <w:color w:val="000000"/>
              </w:rPr>
              <w:t>Keith Mueller</w:t>
            </w:r>
            <w:r>
              <w:rPr>
                <w:color w:val="000000"/>
              </w:rPr>
              <w:t xml:space="preserve">, Christina Campos, Kristen Dillon, George Pink. </w:t>
            </w:r>
            <w:hyperlink r:id="rId164">
              <w:r>
                <w:rPr>
                  <w:color w:val="0000FF"/>
                  <w:u w:val="single"/>
                </w:rPr>
                <w:t>Session - Policy and Research Update: Financial Models for Rural Hospitals, "Having a Say in Shaping the Future: Adapting and Leading"</w:t>
              </w:r>
            </w:hyperlink>
            <w:r>
              <w:rPr>
                <w:color w:val="000000"/>
              </w:rPr>
              <w:t xml:space="preserve">. Presented at the 37th Annual AHA Rural Healthcare Leadership Conference, Orlando, FL on February 13, </w:t>
            </w:r>
            <w:r w:rsidR="002512AC">
              <w:rPr>
                <w:color w:val="000000"/>
              </w:rPr>
              <w:t>2024.</w:t>
            </w:r>
          </w:p>
        </w:tc>
      </w:tr>
      <w:tr w:rsidR="00FD2881" w14:paraId="11E3F408" w14:textId="77777777">
        <w:trPr>
          <w:trHeight w:val="555"/>
          <w:tblCellSpacing w:w="0" w:type="auto"/>
        </w:trPr>
        <w:tc>
          <w:tcPr>
            <w:tcW w:w="2563" w:type="dxa"/>
            <w:tcMar>
              <w:top w:w="15" w:type="dxa"/>
              <w:left w:w="15" w:type="dxa"/>
              <w:bottom w:w="60" w:type="dxa"/>
              <w:right w:w="45" w:type="dxa"/>
            </w:tcMar>
          </w:tcPr>
          <w:p w14:paraId="12C73B28" w14:textId="77777777" w:rsidR="00FD2881" w:rsidRDefault="009326BA">
            <w:pPr>
              <w:spacing w:after="0" w:line="264" w:lineRule="auto"/>
              <w:jc w:val="right"/>
            </w:pPr>
            <w:r>
              <w:rPr>
                <w:color w:val="000000"/>
              </w:rPr>
              <w:t>Apr 2024</w:t>
            </w:r>
          </w:p>
        </w:tc>
        <w:tc>
          <w:tcPr>
            <w:tcW w:w="10798" w:type="dxa"/>
            <w:tcMar>
              <w:top w:w="15" w:type="dxa"/>
              <w:left w:w="15" w:type="dxa"/>
              <w:bottom w:w="60" w:type="dxa"/>
              <w:right w:w="15" w:type="dxa"/>
            </w:tcMar>
          </w:tcPr>
          <w:p w14:paraId="00352548" w14:textId="77777777" w:rsidR="00FD2881" w:rsidRDefault="009326BA">
            <w:pPr>
              <w:spacing w:after="0" w:line="264" w:lineRule="auto"/>
              <w:ind w:left="375"/>
            </w:pPr>
            <w:r>
              <w:rPr>
                <w:color w:val="000000"/>
              </w:rPr>
              <w:t xml:space="preserve">Keith Mueller. </w:t>
            </w:r>
            <w:hyperlink r:id="rId165">
              <w:r>
                <w:rPr>
                  <w:b/>
                  <w:color w:val="0000FF"/>
                </w:rPr>
                <w:t>Becker’s 14th Annual Hospital Meeting</w:t>
              </w:r>
            </w:hyperlink>
            <w:r>
              <w:rPr>
                <w:i/>
                <w:color w:val="000000"/>
              </w:rPr>
              <w:t> </w:t>
            </w:r>
            <w:hyperlink r:id="rId166">
              <w:r>
                <w:rPr>
                  <w:color w:val="0000FF"/>
                  <w:u w:val="single"/>
                </w:rPr>
                <w:t>The 340B Program's Impact on Hospitals and Key Strategies for the Future</w:t>
              </w:r>
            </w:hyperlink>
            <w:r>
              <w:rPr>
                <w:i/>
                <w:color w:val="000000"/>
              </w:rPr>
              <w:t>(April 8-11, 2024, Hyatt Regency Chicago, IL)</w:t>
            </w:r>
          </w:p>
        </w:tc>
      </w:tr>
    </w:tbl>
    <w:p w14:paraId="71158536" w14:textId="77777777" w:rsidR="00FD2881" w:rsidRDefault="009326BA">
      <w:pPr>
        <w:pStyle w:val="Heading4"/>
        <w:spacing w:before="160" w:line="264" w:lineRule="auto"/>
        <w:ind w:left="360"/>
      </w:pPr>
      <w:r>
        <w:t>Seminars</w:t>
      </w:r>
    </w:p>
    <w:tbl>
      <w:tblPr>
        <w:tblW w:w="0" w:type="auto"/>
        <w:tblCellSpacing w:w="0" w:type="auto"/>
        <w:tblInd w:w="320" w:type="dxa"/>
        <w:tblLook w:val="04A0" w:firstRow="1" w:lastRow="0" w:firstColumn="1" w:lastColumn="0" w:noHBand="0" w:noVBand="1"/>
      </w:tblPr>
      <w:tblGrid>
        <w:gridCol w:w="2039"/>
        <w:gridCol w:w="8441"/>
      </w:tblGrid>
      <w:tr w:rsidR="00FD2881" w14:paraId="3C286A07" w14:textId="77777777">
        <w:trPr>
          <w:trHeight w:val="555"/>
          <w:tblCellSpacing w:w="0" w:type="auto"/>
        </w:trPr>
        <w:tc>
          <w:tcPr>
            <w:tcW w:w="2563" w:type="dxa"/>
            <w:tcMar>
              <w:top w:w="15" w:type="dxa"/>
              <w:left w:w="15" w:type="dxa"/>
              <w:bottom w:w="60" w:type="dxa"/>
              <w:right w:w="45" w:type="dxa"/>
            </w:tcMar>
          </w:tcPr>
          <w:p w14:paraId="61A45A90" w14:textId="77777777" w:rsidR="00FD2881" w:rsidRDefault="009326BA">
            <w:pPr>
              <w:spacing w:after="0" w:line="264" w:lineRule="auto"/>
              <w:jc w:val="right"/>
            </w:pPr>
            <w:r>
              <w:rPr>
                <w:color w:val="000000"/>
              </w:rPr>
              <w:t>Jun 15, 2020</w:t>
            </w:r>
          </w:p>
        </w:tc>
        <w:tc>
          <w:tcPr>
            <w:tcW w:w="10798" w:type="dxa"/>
            <w:tcMar>
              <w:top w:w="15" w:type="dxa"/>
              <w:left w:w="15" w:type="dxa"/>
              <w:bottom w:w="60" w:type="dxa"/>
              <w:right w:w="15" w:type="dxa"/>
            </w:tcMar>
          </w:tcPr>
          <w:p w14:paraId="79333295" w14:textId="77777777" w:rsidR="00FD2881" w:rsidRDefault="009326BA">
            <w:pPr>
              <w:spacing w:after="0" w:line="264" w:lineRule="auto"/>
              <w:ind w:left="375"/>
            </w:pPr>
            <w:r>
              <w:rPr>
                <w:b/>
                <w:color w:val="000000"/>
              </w:rPr>
              <w:t>Mueller, K.</w:t>
            </w:r>
            <w:r>
              <w:rPr>
                <w:color w:val="000000"/>
              </w:rPr>
              <w:t xml:space="preserve"> &amp; Menner, B. </w:t>
            </w:r>
            <w:hyperlink r:id="rId167">
              <w:r>
                <w:rPr>
                  <w:color w:val="0000FF"/>
                  <w:u w:val="single"/>
                </w:rPr>
                <w:t>Webinar: Social and Economic Wellbeing in Challenging Times.</w:t>
              </w:r>
            </w:hyperlink>
            <w:r>
              <w:rPr>
                <w:color w:val="000000"/>
              </w:rPr>
              <w:t xml:space="preserve"> Presented at Legatum Institute - The United States Prosperity Index, Legatum Institute.</w:t>
            </w:r>
          </w:p>
        </w:tc>
      </w:tr>
      <w:tr w:rsidR="00FD2881" w14:paraId="43F03476" w14:textId="77777777">
        <w:trPr>
          <w:trHeight w:val="555"/>
          <w:tblCellSpacing w:w="0" w:type="auto"/>
        </w:trPr>
        <w:tc>
          <w:tcPr>
            <w:tcW w:w="2563" w:type="dxa"/>
            <w:tcMar>
              <w:top w:w="15" w:type="dxa"/>
              <w:left w:w="15" w:type="dxa"/>
              <w:bottom w:w="60" w:type="dxa"/>
              <w:right w:w="45" w:type="dxa"/>
            </w:tcMar>
          </w:tcPr>
          <w:p w14:paraId="75785798" w14:textId="77777777" w:rsidR="00FD2881" w:rsidRDefault="009326BA">
            <w:pPr>
              <w:spacing w:after="0" w:line="264" w:lineRule="auto"/>
              <w:jc w:val="right"/>
            </w:pPr>
            <w:r>
              <w:rPr>
                <w:color w:val="000000"/>
              </w:rPr>
              <w:t>Feb 12, 2021</w:t>
            </w:r>
          </w:p>
        </w:tc>
        <w:tc>
          <w:tcPr>
            <w:tcW w:w="10798" w:type="dxa"/>
            <w:tcMar>
              <w:top w:w="15" w:type="dxa"/>
              <w:left w:w="15" w:type="dxa"/>
              <w:bottom w:w="60" w:type="dxa"/>
              <w:right w:w="15" w:type="dxa"/>
            </w:tcMar>
          </w:tcPr>
          <w:p w14:paraId="24C5663F" w14:textId="77777777" w:rsidR="00FD2881" w:rsidRDefault="009326BA">
            <w:pPr>
              <w:spacing w:after="0" w:line="264" w:lineRule="auto"/>
              <w:ind w:left="375"/>
            </w:pPr>
            <w:r>
              <w:rPr>
                <w:b/>
                <w:color w:val="000000"/>
              </w:rPr>
              <w:t>Mueller, K.</w:t>
            </w:r>
            <w:r>
              <w:rPr>
                <w:color w:val="000000"/>
              </w:rPr>
              <w:t xml:space="preserve"> Research Informing Policy: Current Landscape. Presented at College of Public Health Research: Friday Seminar, Health Management and Policy.</w:t>
            </w:r>
          </w:p>
        </w:tc>
      </w:tr>
      <w:tr w:rsidR="00FD2881" w14:paraId="0C36A52C" w14:textId="77777777">
        <w:trPr>
          <w:trHeight w:val="555"/>
          <w:tblCellSpacing w:w="0" w:type="auto"/>
        </w:trPr>
        <w:tc>
          <w:tcPr>
            <w:tcW w:w="2563" w:type="dxa"/>
            <w:tcMar>
              <w:top w:w="15" w:type="dxa"/>
              <w:left w:w="15" w:type="dxa"/>
              <w:bottom w:w="60" w:type="dxa"/>
              <w:right w:w="45" w:type="dxa"/>
            </w:tcMar>
          </w:tcPr>
          <w:p w14:paraId="711967D5" w14:textId="77777777" w:rsidR="00FD2881" w:rsidRDefault="009326BA">
            <w:pPr>
              <w:spacing w:after="0" w:line="264" w:lineRule="auto"/>
              <w:jc w:val="right"/>
            </w:pPr>
            <w:r>
              <w:rPr>
                <w:color w:val="000000"/>
              </w:rPr>
              <w:t>Apr 23, 2021</w:t>
            </w:r>
          </w:p>
        </w:tc>
        <w:tc>
          <w:tcPr>
            <w:tcW w:w="10798" w:type="dxa"/>
            <w:tcMar>
              <w:top w:w="15" w:type="dxa"/>
              <w:left w:w="15" w:type="dxa"/>
              <w:bottom w:w="60" w:type="dxa"/>
              <w:right w:w="15" w:type="dxa"/>
            </w:tcMar>
          </w:tcPr>
          <w:p w14:paraId="76B155D4" w14:textId="77777777" w:rsidR="00FD2881" w:rsidRDefault="009326BA">
            <w:pPr>
              <w:spacing w:after="0" w:line="264" w:lineRule="auto"/>
              <w:ind w:left="375"/>
            </w:pPr>
            <w:r>
              <w:rPr>
                <w:b/>
                <w:color w:val="000000"/>
              </w:rPr>
              <w:t>Mueller, K.</w:t>
            </w:r>
            <w:r>
              <w:rPr>
                <w:color w:val="000000"/>
              </w:rPr>
              <w:t xml:space="preserve"> Health Policy in 2021: déjà vu and something new. Presented at HMP Professional Development Seminar, Health Management &amp; Policy, Iowa City.</w:t>
            </w:r>
          </w:p>
        </w:tc>
      </w:tr>
      <w:tr w:rsidR="00FD2881" w14:paraId="255C41BF" w14:textId="77777777">
        <w:trPr>
          <w:trHeight w:val="555"/>
          <w:tblCellSpacing w:w="0" w:type="auto"/>
        </w:trPr>
        <w:tc>
          <w:tcPr>
            <w:tcW w:w="2563" w:type="dxa"/>
            <w:tcMar>
              <w:top w:w="15" w:type="dxa"/>
              <w:left w:w="15" w:type="dxa"/>
              <w:bottom w:w="60" w:type="dxa"/>
              <w:right w:w="45" w:type="dxa"/>
            </w:tcMar>
          </w:tcPr>
          <w:p w14:paraId="276B45E7" w14:textId="77777777" w:rsidR="00FD2881" w:rsidRDefault="009326BA">
            <w:pPr>
              <w:spacing w:after="0" w:line="264" w:lineRule="auto"/>
              <w:jc w:val="right"/>
            </w:pPr>
            <w:r>
              <w:rPr>
                <w:color w:val="000000"/>
              </w:rPr>
              <w:t>Apr 26, 2021</w:t>
            </w:r>
          </w:p>
        </w:tc>
        <w:tc>
          <w:tcPr>
            <w:tcW w:w="10798" w:type="dxa"/>
            <w:tcMar>
              <w:top w:w="15" w:type="dxa"/>
              <w:left w:w="15" w:type="dxa"/>
              <w:bottom w:w="60" w:type="dxa"/>
              <w:right w:w="15" w:type="dxa"/>
            </w:tcMar>
          </w:tcPr>
          <w:p w14:paraId="59657C3E" w14:textId="77777777" w:rsidR="00FD2881" w:rsidRDefault="009326BA">
            <w:pPr>
              <w:spacing w:after="0" w:line="264" w:lineRule="auto"/>
              <w:ind w:left="375"/>
            </w:pPr>
            <w:r>
              <w:rPr>
                <w:b/>
                <w:color w:val="000000"/>
              </w:rPr>
              <w:t>Mueller, K.</w:t>
            </w:r>
            <w:r>
              <w:rPr>
                <w:color w:val="000000"/>
              </w:rPr>
              <w:t xml:space="preserve"> &amp; Ullrich, F. </w:t>
            </w:r>
            <w:hyperlink r:id="rId168">
              <w:r>
                <w:rPr>
                  <w:color w:val="0000FF"/>
                  <w:u w:val="single"/>
                </w:rPr>
                <w:t>COVID-19: The Rural Story.</w:t>
              </w:r>
            </w:hyperlink>
            <w:r>
              <w:rPr>
                <w:color w:val="000000"/>
              </w:rPr>
              <w:t xml:space="preserve"> Presented at Washington University in St. Louis, COVID Social Determinants of Health Working Group.</w:t>
            </w:r>
          </w:p>
        </w:tc>
      </w:tr>
      <w:tr w:rsidR="00FD2881" w14:paraId="4C928475" w14:textId="77777777">
        <w:trPr>
          <w:trHeight w:val="780"/>
          <w:tblCellSpacing w:w="0" w:type="auto"/>
        </w:trPr>
        <w:tc>
          <w:tcPr>
            <w:tcW w:w="2563" w:type="dxa"/>
            <w:tcMar>
              <w:top w:w="15" w:type="dxa"/>
              <w:left w:w="15" w:type="dxa"/>
              <w:bottom w:w="60" w:type="dxa"/>
              <w:right w:w="45" w:type="dxa"/>
            </w:tcMar>
          </w:tcPr>
          <w:p w14:paraId="5F531374" w14:textId="77777777" w:rsidR="00FD2881" w:rsidRDefault="009326BA">
            <w:pPr>
              <w:spacing w:after="0" w:line="264" w:lineRule="auto"/>
              <w:jc w:val="right"/>
            </w:pPr>
            <w:r>
              <w:rPr>
                <w:color w:val="000000"/>
              </w:rPr>
              <w:t>Jun 21, 2022</w:t>
            </w:r>
          </w:p>
        </w:tc>
        <w:tc>
          <w:tcPr>
            <w:tcW w:w="10798" w:type="dxa"/>
            <w:tcMar>
              <w:top w:w="15" w:type="dxa"/>
              <w:left w:w="15" w:type="dxa"/>
              <w:bottom w:w="60" w:type="dxa"/>
              <w:right w:w="15" w:type="dxa"/>
            </w:tcMar>
          </w:tcPr>
          <w:p w14:paraId="111E2588" w14:textId="0C668FB7" w:rsidR="00FD2881" w:rsidRDefault="009326BA">
            <w:pPr>
              <w:spacing w:after="0" w:line="264" w:lineRule="auto"/>
              <w:ind w:left="375"/>
            </w:pPr>
            <w:r>
              <w:rPr>
                <w:b/>
                <w:color w:val="000000"/>
              </w:rPr>
              <w:t>Mueller, K.</w:t>
            </w:r>
            <w:r>
              <w:rPr>
                <w:color w:val="000000"/>
              </w:rPr>
              <w:t xml:space="preserve"> The </w:t>
            </w:r>
            <w:r w:rsidR="002512AC">
              <w:rPr>
                <w:color w:val="000000"/>
              </w:rPr>
              <w:t>High</w:t>
            </w:r>
            <w:r>
              <w:rPr>
                <w:color w:val="000000"/>
              </w:rPr>
              <w:t xml:space="preserve"> Performing Rural Health System of the Future. Presented at Social Medicine Fellowship for Emergency Medicine Physicians, Department of Emergency Medicine, Carver College of Medicine, University of Iowa, Iowa City, Iowa.</w:t>
            </w:r>
          </w:p>
        </w:tc>
      </w:tr>
      <w:tr w:rsidR="00FD2881" w14:paraId="77218E31" w14:textId="77777777">
        <w:trPr>
          <w:trHeight w:val="1020"/>
          <w:tblCellSpacing w:w="0" w:type="auto"/>
        </w:trPr>
        <w:tc>
          <w:tcPr>
            <w:tcW w:w="2563" w:type="dxa"/>
            <w:tcMar>
              <w:top w:w="15" w:type="dxa"/>
              <w:left w:w="15" w:type="dxa"/>
              <w:bottom w:w="60" w:type="dxa"/>
              <w:right w:w="45" w:type="dxa"/>
            </w:tcMar>
          </w:tcPr>
          <w:p w14:paraId="2BF0633B" w14:textId="77777777" w:rsidR="00FD2881" w:rsidRDefault="009326BA">
            <w:pPr>
              <w:spacing w:after="0" w:line="264" w:lineRule="auto"/>
              <w:jc w:val="right"/>
            </w:pPr>
            <w:r>
              <w:rPr>
                <w:color w:val="000000"/>
              </w:rPr>
              <w:t>Nov 14, 2022</w:t>
            </w:r>
          </w:p>
        </w:tc>
        <w:tc>
          <w:tcPr>
            <w:tcW w:w="10798" w:type="dxa"/>
            <w:tcMar>
              <w:top w:w="15" w:type="dxa"/>
              <w:left w:w="15" w:type="dxa"/>
              <w:bottom w:w="60" w:type="dxa"/>
              <w:right w:w="15" w:type="dxa"/>
            </w:tcMar>
          </w:tcPr>
          <w:p w14:paraId="401BA966" w14:textId="77777777" w:rsidR="00FD2881" w:rsidRDefault="009326BA">
            <w:pPr>
              <w:spacing w:after="0" w:line="264" w:lineRule="auto"/>
              <w:ind w:left="375"/>
            </w:pPr>
            <w:r>
              <w:rPr>
                <w:color w:val="000000"/>
              </w:rPr>
              <w:t xml:space="preserve">Ullrich, F. &amp; </w:t>
            </w:r>
            <w:r>
              <w:rPr>
                <w:b/>
                <w:color w:val="000000"/>
              </w:rPr>
              <w:t>Mueller, K.</w:t>
            </w:r>
            <w:r>
              <w:rPr>
                <w:color w:val="000000"/>
              </w:rPr>
              <w:t xml:space="preserve"> </w:t>
            </w:r>
            <w:hyperlink r:id="rId169">
              <w:r>
                <w:rPr>
                  <w:color w:val="0000FF"/>
                  <w:u w:val="single"/>
                </w:rPr>
                <w:t>It's Not Easy Being a Rural Pharmacy: Services, Payments, Closures, and Deserts.</w:t>
              </w:r>
            </w:hyperlink>
            <w:r>
              <w:rPr>
                <w:color w:val="000000"/>
              </w:rPr>
              <w:t xml:space="preserve"> Presented at Rural Health Research Gateway Webinar, Rural Health Research Center.</w:t>
            </w:r>
          </w:p>
          <w:p w14:paraId="003E752A" w14:textId="77777777" w:rsidR="00FD2881" w:rsidRDefault="009326BA">
            <w:pPr>
              <w:pStyle w:val="cvnotes"/>
              <w:spacing w:after="0" w:line="264" w:lineRule="auto"/>
              <w:ind w:left="375"/>
            </w:pPr>
            <w:r>
              <w:rPr>
                <w:color w:val="000000"/>
              </w:rPr>
              <w:t>Webinar</w:t>
            </w:r>
          </w:p>
        </w:tc>
      </w:tr>
      <w:tr w:rsidR="00FD2881" w14:paraId="6C46D872" w14:textId="77777777">
        <w:trPr>
          <w:trHeight w:val="780"/>
          <w:tblCellSpacing w:w="0" w:type="auto"/>
        </w:trPr>
        <w:tc>
          <w:tcPr>
            <w:tcW w:w="2563" w:type="dxa"/>
            <w:tcMar>
              <w:top w:w="15" w:type="dxa"/>
              <w:left w:w="15" w:type="dxa"/>
              <w:bottom w:w="60" w:type="dxa"/>
              <w:right w:w="45" w:type="dxa"/>
            </w:tcMar>
          </w:tcPr>
          <w:p w14:paraId="5D58E802" w14:textId="77777777" w:rsidR="00FD2881" w:rsidRDefault="009326BA">
            <w:pPr>
              <w:spacing w:after="0" w:line="264" w:lineRule="auto"/>
              <w:jc w:val="right"/>
            </w:pPr>
            <w:r>
              <w:rPr>
                <w:color w:val="000000"/>
              </w:rPr>
              <w:t>Oct 20, 2023</w:t>
            </w:r>
          </w:p>
        </w:tc>
        <w:tc>
          <w:tcPr>
            <w:tcW w:w="10798" w:type="dxa"/>
            <w:tcMar>
              <w:top w:w="15" w:type="dxa"/>
              <w:left w:w="15" w:type="dxa"/>
              <w:bottom w:w="60" w:type="dxa"/>
              <w:right w:w="15" w:type="dxa"/>
            </w:tcMar>
          </w:tcPr>
          <w:p w14:paraId="36C986D8" w14:textId="77777777" w:rsidR="00FD2881" w:rsidRDefault="009326BA">
            <w:pPr>
              <w:spacing w:after="0" w:line="264" w:lineRule="auto"/>
              <w:ind w:left="375"/>
            </w:pPr>
            <w:r>
              <w:rPr>
                <w:b/>
                <w:color w:val="000000"/>
              </w:rPr>
              <w:t>Mueller, K. J.</w:t>
            </w:r>
            <w:r>
              <w:rPr>
                <w:color w:val="000000"/>
              </w:rPr>
              <w:t xml:space="preserve"> Policy and Research Interface: Where RUPRI Operates.</w:t>
            </w:r>
            <w:r>
              <w:rPr>
                <w:color w:val="000000"/>
              </w:rPr>
              <w:t xml:space="preserve"> Presented at Department of Health Management and Policy: Friday Seminar Series - CPH, Department of Health Management and Policy, Iowa City, Iowa.</w:t>
            </w:r>
          </w:p>
        </w:tc>
      </w:tr>
    </w:tbl>
    <w:p w14:paraId="74EA6E4B" w14:textId="77777777" w:rsidR="00FD2881" w:rsidRDefault="009326BA">
      <w:pPr>
        <w:pStyle w:val="Heading4"/>
        <w:spacing w:before="160" w:line="264" w:lineRule="auto"/>
        <w:ind w:left="360"/>
      </w:pPr>
      <w:r>
        <w:t>Other Presentations</w:t>
      </w:r>
    </w:p>
    <w:tbl>
      <w:tblPr>
        <w:tblW w:w="0" w:type="auto"/>
        <w:tblCellSpacing w:w="0" w:type="auto"/>
        <w:tblInd w:w="320" w:type="dxa"/>
        <w:tblLook w:val="04A0" w:firstRow="1" w:lastRow="0" w:firstColumn="1" w:lastColumn="0" w:noHBand="0" w:noVBand="1"/>
      </w:tblPr>
      <w:tblGrid>
        <w:gridCol w:w="2030"/>
        <w:gridCol w:w="8450"/>
      </w:tblGrid>
      <w:tr w:rsidR="00FD2881" w14:paraId="0A4DC4B2" w14:textId="77777777">
        <w:trPr>
          <w:trHeight w:val="555"/>
          <w:tblCellSpacing w:w="0" w:type="auto"/>
        </w:trPr>
        <w:tc>
          <w:tcPr>
            <w:tcW w:w="2563" w:type="dxa"/>
            <w:tcMar>
              <w:top w:w="15" w:type="dxa"/>
              <w:left w:w="15" w:type="dxa"/>
              <w:bottom w:w="60" w:type="dxa"/>
              <w:right w:w="45" w:type="dxa"/>
            </w:tcMar>
          </w:tcPr>
          <w:p w14:paraId="60962E34" w14:textId="77777777" w:rsidR="00FD2881" w:rsidRDefault="009326BA">
            <w:pPr>
              <w:spacing w:after="0" w:line="264" w:lineRule="auto"/>
              <w:jc w:val="right"/>
            </w:pPr>
            <w:r>
              <w:rPr>
                <w:color w:val="000000"/>
              </w:rPr>
              <w:t>Apr 11, 2018</w:t>
            </w:r>
          </w:p>
        </w:tc>
        <w:tc>
          <w:tcPr>
            <w:tcW w:w="10798" w:type="dxa"/>
            <w:tcMar>
              <w:top w:w="15" w:type="dxa"/>
              <w:left w:w="15" w:type="dxa"/>
              <w:bottom w:w="60" w:type="dxa"/>
              <w:right w:w="15" w:type="dxa"/>
            </w:tcMar>
          </w:tcPr>
          <w:p w14:paraId="7C775D93" w14:textId="77777777" w:rsidR="00FD2881" w:rsidRDefault="009326BA">
            <w:pPr>
              <w:spacing w:after="0" w:line="264" w:lineRule="auto"/>
              <w:ind w:left="375"/>
            </w:pPr>
            <w:r>
              <w:rPr>
                <w:color w:val="000000"/>
              </w:rPr>
              <w:t>Mueller, K. The Race to Value-Based Payment. Presented at Pennsylvania Rural Health Model Summit, Harrisburg, Pennsylvania.</w:t>
            </w:r>
          </w:p>
        </w:tc>
      </w:tr>
      <w:tr w:rsidR="00FD2881" w14:paraId="7C069662" w14:textId="77777777">
        <w:trPr>
          <w:trHeight w:val="780"/>
          <w:tblCellSpacing w:w="0" w:type="auto"/>
        </w:trPr>
        <w:tc>
          <w:tcPr>
            <w:tcW w:w="2563" w:type="dxa"/>
            <w:tcMar>
              <w:top w:w="15" w:type="dxa"/>
              <w:left w:w="15" w:type="dxa"/>
              <w:bottom w:w="60" w:type="dxa"/>
              <w:right w:w="45" w:type="dxa"/>
            </w:tcMar>
          </w:tcPr>
          <w:p w14:paraId="647F908B" w14:textId="77777777" w:rsidR="00FD2881" w:rsidRDefault="009326BA">
            <w:pPr>
              <w:spacing w:after="0" w:line="264" w:lineRule="auto"/>
              <w:jc w:val="right"/>
            </w:pPr>
            <w:r>
              <w:rPr>
                <w:color w:val="000000"/>
              </w:rPr>
              <w:t>Mar 8, 2021</w:t>
            </w:r>
          </w:p>
        </w:tc>
        <w:tc>
          <w:tcPr>
            <w:tcW w:w="10798" w:type="dxa"/>
            <w:tcMar>
              <w:top w:w="15" w:type="dxa"/>
              <w:left w:w="15" w:type="dxa"/>
              <w:bottom w:w="60" w:type="dxa"/>
              <w:right w:w="15" w:type="dxa"/>
            </w:tcMar>
          </w:tcPr>
          <w:p w14:paraId="0CD900F6" w14:textId="77777777" w:rsidR="00FD2881" w:rsidRDefault="009326BA">
            <w:pPr>
              <w:spacing w:after="0" w:line="264" w:lineRule="auto"/>
              <w:ind w:left="375"/>
            </w:pPr>
            <w:r>
              <w:rPr>
                <w:b/>
                <w:color w:val="000000"/>
              </w:rPr>
              <w:t>Mueller, K.</w:t>
            </w:r>
            <w:r>
              <w:rPr>
                <w:color w:val="000000"/>
              </w:rPr>
              <w:t xml:space="preserve"> Preceptor Module on Population Health: Breakout Session 1 - Building a Coalition for Action; Breakout Session 2 - Success in New Payment Models.</w:t>
            </w:r>
            <w:r>
              <w:rPr>
                <w:color w:val="000000"/>
              </w:rPr>
              <w:t xml:space="preserve"> Presented at NRHA Rural Hospital CEO Certification Program, NRHA.</w:t>
            </w:r>
          </w:p>
        </w:tc>
      </w:tr>
      <w:tr w:rsidR="00FD2881" w14:paraId="598DFED3" w14:textId="77777777">
        <w:trPr>
          <w:trHeight w:val="780"/>
          <w:tblCellSpacing w:w="0" w:type="auto"/>
        </w:trPr>
        <w:tc>
          <w:tcPr>
            <w:tcW w:w="2563" w:type="dxa"/>
            <w:tcMar>
              <w:top w:w="15" w:type="dxa"/>
              <w:left w:w="15" w:type="dxa"/>
              <w:bottom w:w="60" w:type="dxa"/>
              <w:right w:w="45" w:type="dxa"/>
            </w:tcMar>
          </w:tcPr>
          <w:p w14:paraId="23C43693" w14:textId="77777777" w:rsidR="00FD2881" w:rsidRDefault="009326BA">
            <w:pPr>
              <w:spacing w:after="0" w:line="264" w:lineRule="auto"/>
              <w:jc w:val="right"/>
            </w:pPr>
            <w:r>
              <w:rPr>
                <w:color w:val="000000"/>
              </w:rPr>
              <w:t>Apr 26, 2021</w:t>
            </w:r>
          </w:p>
        </w:tc>
        <w:tc>
          <w:tcPr>
            <w:tcW w:w="10798" w:type="dxa"/>
            <w:tcMar>
              <w:top w:w="15" w:type="dxa"/>
              <w:left w:w="15" w:type="dxa"/>
              <w:bottom w:w="60" w:type="dxa"/>
              <w:right w:w="15" w:type="dxa"/>
            </w:tcMar>
          </w:tcPr>
          <w:p w14:paraId="396E5A61" w14:textId="77777777" w:rsidR="00FD2881" w:rsidRDefault="009326BA">
            <w:pPr>
              <w:spacing w:after="0" w:line="264" w:lineRule="auto"/>
              <w:ind w:left="375"/>
            </w:pPr>
            <w:r>
              <w:rPr>
                <w:b/>
                <w:color w:val="000000"/>
              </w:rPr>
              <w:t>Mueller, K.</w:t>
            </w:r>
            <w:r>
              <w:rPr>
                <w:color w:val="000000"/>
              </w:rPr>
              <w:t xml:space="preserve"> &amp; Ullrich, F. Patterns in COVID-19 Cases in Rural America After One Year, "COVID-19: The Rural Story". Presented at COVID Social Determinants of Health, Institute for Public Health at Washington University.</w:t>
            </w:r>
          </w:p>
        </w:tc>
      </w:tr>
      <w:tr w:rsidR="00FD2881" w14:paraId="125E38C6" w14:textId="77777777">
        <w:trPr>
          <w:trHeight w:val="555"/>
          <w:tblCellSpacing w:w="0" w:type="auto"/>
        </w:trPr>
        <w:tc>
          <w:tcPr>
            <w:tcW w:w="2563" w:type="dxa"/>
            <w:tcMar>
              <w:top w:w="15" w:type="dxa"/>
              <w:left w:w="15" w:type="dxa"/>
              <w:bottom w:w="60" w:type="dxa"/>
              <w:right w:w="45" w:type="dxa"/>
            </w:tcMar>
          </w:tcPr>
          <w:p w14:paraId="3775B859" w14:textId="77777777" w:rsidR="00FD2881" w:rsidRDefault="009326BA">
            <w:pPr>
              <w:spacing w:after="0" w:line="264" w:lineRule="auto"/>
              <w:jc w:val="right"/>
            </w:pPr>
            <w:r>
              <w:rPr>
                <w:color w:val="000000"/>
              </w:rPr>
              <w:t>Jan 19, 2023</w:t>
            </w:r>
          </w:p>
        </w:tc>
        <w:tc>
          <w:tcPr>
            <w:tcW w:w="10798" w:type="dxa"/>
            <w:tcMar>
              <w:top w:w="15" w:type="dxa"/>
              <w:left w:w="15" w:type="dxa"/>
              <w:bottom w:w="60" w:type="dxa"/>
              <w:right w:w="15" w:type="dxa"/>
            </w:tcMar>
          </w:tcPr>
          <w:p w14:paraId="3A2E040D" w14:textId="77777777" w:rsidR="00FD2881" w:rsidRDefault="009326BA">
            <w:pPr>
              <w:spacing w:after="0" w:line="264" w:lineRule="auto"/>
              <w:ind w:left="375"/>
            </w:pPr>
            <w:r>
              <w:rPr>
                <w:b/>
                <w:color w:val="000000"/>
              </w:rPr>
              <w:t>Mueller, K. J.</w:t>
            </w:r>
            <w:r>
              <w:rPr>
                <w:color w:val="000000"/>
              </w:rPr>
              <w:t xml:space="preserve"> New Models of Care: What to Expect and How to Prepare. Presented at TASC - 90 Webinar “New Models of Care”.</w:t>
            </w:r>
          </w:p>
        </w:tc>
      </w:tr>
      <w:tr w:rsidR="00FD2881" w14:paraId="33E975E3" w14:textId="77777777">
        <w:trPr>
          <w:trHeight w:val="780"/>
          <w:tblCellSpacing w:w="0" w:type="auto"/>
        </w:trPr>
        <w:tc>
          <w:tcPr>
            <w:tcW w:w="2563" w:type="dxa"/>
            <w:tcMar>
              <w:top w:w="15" w:type="dxa"/>
              <w:left w:w="15" w:type="dxa"/>
              <w:bottom w:w="60" w:type="dxa"/>
              <w:right w:w="45" w:type="dxa"/>
            </w:tcMar>
          </w:tcPr>
          <w:p w14:paraId="43B4B36F" w14:textId="77777777" w:rsidR="00FD2881" w:rsidRDefault="009326BA">
            <w:pPr>
              <w:spacing w:after="0" w:line="264" w:lineRule="auto"/>
              <w:jc w:val="right"/>
            </w:pPr>
            <w:r>
              <w:rPr>
                <w:color w:val="000000"/>
              </w:rPr>
              <w:t>Jun 5, 2023</w:t>
            </w:r>
          </w:p>
        </w:tc>
        <w:tc>
          <w:tcPr>
            <w:tcW w:w="10798" w:type="dxa"/>
            <w:tcMar>
              <w:top w:w="15" w:type="dxa"/>
              <w:left w:w="15" w:type="dxa"/>
              <w:bottom w:w="60" w:type="dxa"/>
              <w:right w:w="15" w:type="dxa"/>
            </w:tcMar>
          </w:tcPr>
          <w:p w14:paraId="06548950" w14:textId="77777777" w:rsidR="00FD2881" w:rsidRDefault="009326BA">
            <w:pPr>
              <w:spacing w:after="0" w:line="264" w:lineRule="auto"/>
              <w:ind w:left="375"/>
            </w:pPr>
            <w:r>
              <w:rPr>
                <w:b/>
                <w:color w:val="000000"/>
              </w:rPr>
              <w:t>Mueller, K. J.</w:t>
            </w:r>
            <w:r>
              <w:rPr>
                <w:color w:val="000000"/>
              </w:rPr>
              <w:t xml:space="preserve"> The March to Value: Say What?.</w:t>
            </w:r>
            <w:r>
              <w:rPr>
                <w:color w:val="000000"/>
              </w:rPr>
              <w:t xml:space="preserve"> Presented at ND Rural Value-Based Care Policy Partners Convening, ND Rural Value-Based Care Policy Partners.</w:t>
            </w:r>
          </w:p>
          <w:p w14:paraId="74246952" w14:textId="77777777" w:rsidR="00FD2881" w:rsidRDefault="009326BA">
            <w:pPr>
              <w:pStyle w:val="cvnotes"/>
              <w:spacing w:after="0" w:line="264" w:lineRule="auto"/>
              <w:ind w:left="375"/>
            </w:pPr>
            <w:r>
              <w:rPr>
                <w:color w:val="000000"/>
              </w:rPr>
              <w:t>WEBINAR</w:t>
            </w:r>
          </w:p>
        </w:tc>
      </w:tr>
      <w:tr w:rsidR="00FD2881" w14:paraId="3980131B" w14:textId="77777777">
        <w:trPr>
          <w:trHeight w:val="780"/>
          <w:tblCellSpacing w:w="0" w:type="auto"/>
        </w:trPr>
        <w:tc>
          <w:tcPr>
            <w:tcW w:w="2563" w:type="dxa"/>
            <w:tcMar>
              <w:top w:w="15" w:type="dxa"/>
              <w:left w:w="15" w:type="dxa"/>
              <w:bottom w:w="60" w:type="dxa"/>
              <w:right w:w="45" w:type="dxa"/>
            </w:tcMar>
          </w:tcPr>
          <w:p w14:paraId="1E5C4C20" w14:textId="77777777" w:rsidR="00FD2881" w:rsidRDefault="009326BA">
            <w:pPr>
              <w:spacing w:after="0" w:line="264" w:lineRule="auto"/>
              <w:jc w:val="right"/>
            </w:pPr>
            <w:r>
              <w:rPr>
                <w:color w:val="000000"/>
              </w:rPr>
              <w:t>Jun 6, 2023</w:t>
            </w:r>
          </w:p>
        </w:tc>
        <w:tc>
          <w:tcPr>
            <w:tcW w:w="10798" w:type="dxa"/>
            <w:tcMar>
              <w:top w:w="15" w:type="dxa"/>
              <w:left w:w="15" w:type="dxa"/>
              <w:bottom w:w="60" w:type="dxa"/>
              <w:right w:w="15" w:type="dxa"/>
            </w:tcMar>
          </w:tcPr>
          <w:p w14:paraId="55E1261D" w14:textId="77777777" w:rsidR="00FD2881" w:rsidRDefault="009326BA">
            <w:pPr>
              <w:spacing w:after="0" w:line="264" w:lineRule="auto"/>
              <w:ind w:left="375"/>
            </w:pPr>
            <w:r>
              <w:rPr>
                <w:b/>
                <w:color w:val="000000"/>
              </w:rPr>
              <w:t>Mueller, K. J.</w:t>
            </w:r>
            <w:r>
              <w:rPr>
                <w:color w:val="000000"/>
              </w:rPr>
              <w:t xml:space="preserve"> Medicare Accountable Care Organizations: Presence in Rural America. Presented at Rural Northern Border Healthcare Support Technical Assistance Center conference, Rural Northern Border Healthcare Support Technical Assistance Center.</w:t>
            </w:r>
          </w:p>
        </w:tc>
      </w:tr>
      <w:tr w:rsidR="00FD2881" w14:paraId="7D9E902A" w14:textId="77777777">
        <w:trPr>
          <w:trHeight w:val="555"/>
          <w:tblCellSpacing w:w="0" w:type="auto"/>
        </w:trPr>
        <w:tc>
          <w:tcPr>
            <w:tcW w:w="2563" w:type="dxa"/>
            <w:tcMar>
              <w:top w:w="15" w:type="dxa"/>
              <w:left w:w="15" w:type="dxa"/>
              <w:bottom w:w="60" w:type="dxa"/>
              <w:right w:w="45" w:type="dxa"/>
            </w:tcMar>
          </w:tcPr>
          <w:p w14:paraId="0169D438" w14:textId="77777777" w:rsidR="00FD2881" w:rsidRDefault="009326BA">
            <w:pPr>
              <w:spacing w:after="0" w:line="264" w:lineRule="auto"/>
              <w:jc w:val="right"/>
            </w:pPr>
            <w:r>
              <w:rPr>
                <w:color w:val="000000"/>
              </w:rPr>
              <w:t>Jul 26, 2023</w:t>
            </w:r>
          </w:p>
        </w:tc>
        <w:tc>
          <w:tcPr>
            <w:tcW w:w="10798" w:type="dxa"/>
            <w:tcMar>
              <w:top w:w="15" w:type="dxa"/>
              <w:left w:w="15" w:type="dxa"/>
              <w:bottom w:w="60" w:type="dxa"/>
              <w:right w:w="15" w:type="dxa"/>
            </w:tcMar>
          </w:tcPr>
          <w:p w14:paraId="53FF20EA" w14:textId="77777777" w:rsidR="00FD2881" w:rsidRDefault="009326BA">
            <w:pPr>
              <w:spacing w:after="0" w:line="264" w:lineRule="auto"/>
              <w:ind w:left="375"/>
            </w:pPr>
            <w:r>
              <w:rPr>
                <w:b/>
                <w:color w:val="000000"/>
              </w:rPr>
              <w:t>Mueller, K. J.</w:t>
            </w:r>
            <w:r>
              <w:rPr>
                <w:color w:val="000000"/>
              </w:rPr>
              <w:t xml:space="preserve"> Rural Healthcare Organization Participation in Value-Based Care and Payment Models. Presented at Washington Rural Collaborative.</w:t>
            </w:r>
          </w:p>
        </w:tc>
      </w:tr>
      <w:tr w:rsidR="00FD2881" w14:paraId="15DFC140" w14:textId="77777777">
        <w:trPr>
          <w:trHeight w:val="780"/>
          <w:tblCellSpacing w:w="0" w:type="auto"/>
        </w:trPr>
        <w:tc>
          <w:tcPr>
            <w:tcW w:w="2563" w:type="dxa"/>
            <w:tcMar>
              <w:top w:w="15" w:type="dxa"/>
              <w:left w:w="15" w:type="dxa"/>
              <w:bottom w:w="60" w:type="dxa"/>
              <w:right w:w="45" w:type="dxa"/>
            </w:tcMar>
          </w:tcPr>
          <w:p w14:paraId="470D9AC9" w14:textId="77777777" w:rsidR="00FD2881" w:rsidRDefault="009326BA">
            <w:pPr>
              <w:spacing w:after="0" w:line="264" w:lineRule="auto"/>
              <w:jc w:val="right"/>
            </w:pPr>
            <w:r>
              <w:rPr>
                <w:color w:val="000000"/>
              </w:rPr>
              <w:t>Dec 5, 2023</w:t>
            </w:r>
          </w:p>
        </w:tc>
        <w:tc>
          <w:tcPr>
            <w:tcW w:w="10798" w:type="dxa"/>
            <w:tcMar>
              <w:top w:w="15" w:type="dxa"/>
              <w:left w:w="15" w:type="dxa"/>
              <w:bottom w:w="60" w:type="dxa"/>
              <w:right w:w="15" w:type="dxa"/>
            </w:tcMar>
          </w:tcPr>
          <w:p w14:paraId="6FF7F0DA" w14:textId="77777777" w:rsidR="00FD2881" w:rsidRDefault="009326BA">
            <w:pPr>
              <w:spacing w:after="0" w:line="264" w:lineRule="auto"/>
              <w:ind w:left="375"/>
            </w:pPr>
            <w:r>
              <w:rPr>
                <w:b/>
                <w:color w:val="000000"/>
              </w:rPr>
              <w:t>Mueller, K. J.</w:t>
            </w:r>
            <w:r>
              <w:rPr>
                <w:color w:val="000000"/>
              </w:rPr>
              <w:t xml:space="preserve"> Continued Transformation in Delivery and Finance of Healthcare Services: Policy Implications.</w:t>
            </w:r>
            <w:r>
              <w:rPr>
                <w:color w:val="000000"/>
              </w:rPr>
              <w:t xml:space="preserve"> Presented at UIHC Psychiatry Grand Rounds, University of Iowa Hospital &amp; Clinics - Dept of Psychiatry, Iowa City, Iowa.</w:t>
            </w:r>
          </w:p>
        </w:tc>
      </w:tr>
    </w:tbl>
    <w:p w14:paraId="44057703" w14:textId="77777777" w:rsidR="00FD2881" w:rsidRDefault="009326BA">
      <w:pPr>
        <w:pStyle w:val="Heading2"/>
        <w:spacing w:line="264" w:lineRule="auto"/>
        <w:ind w:left="120"/>
      </w:pPr>
      <w:r>
        <w:rPr>
          <w:color w:val="63666A"/>
        </w:rPr>
        <w:t>Service</w:t>
      </w:r>
    </w:p>
    <w:p w14:paraId="20B381DD" w14:textId="77777777" w:rsidR="00FD2881" w:rsidRDefault="009326BA">
      <w:pPr>
        <w:pStyle w:val="Heading3"/>
        <w:spacing w:line="264" w:lineRule="auto"/>
        <w:ind w:left="120"/>
      </w:pPr>
      <w:r>
        <w:t>Professional Service</w:t>
      </w:r>
    </w:p>
    <w:p w14:paraId="2189B19C" w14:textId="77777777" w:rsidR="00FD2881" w:rsidRDefault="009326BA">
      <w:pPr>
        <w:pStyle w:val="Heading4"/>
        <w:spacing w:before="160" w:line="264" w:lineRule="auto"/>
        <w:ind w:left="360"/>
      </w:pPr>
      <w:r>
        <w:t>Professional Organizations</w:t>
      </w:r>
    </w:p>
    <w:tbl>
      <w:tblPr>
        <w:tblW w:w="0" w:type="auto"/>
        <w:tblCellSpacing w:w="0" w:type="auto"/>
        <w:tblInd w:w="320" w:type="dxa"/>
        <w:tblLook w:val="04A0" w:firstRow="1" w:lastRow="0" w:firstColumn="1" w:lastColumn="0" w:noHBand="0" w:noVBand="1"/>
      </w:tblPr>
      <w:tblGrid>
        <w:gridCol w:w="2080"/>
        <w:gridCol w:w="8400"/>
      </w:tblGrid>
      <w:tr w:rsidR="00FD2881" w14:paraId="3A72E51D" w14:textId="77777777">
        <w:trPr>
          <w:trHeight w:val="315"/>
          <w:tblCellSpacing w:w="0" w:type="auto"/>
        </w:trPr>
        <w:tc>
          <w:tcPr>
            <w:tcW w:w="2563" w:type="dxa"/>
            <w:tcMar>
              <w:top w:w="15" w:type="dxa"/>
              <w:left w:w="15" w:type="dxa"/>
              <w:bottom w:w="60" w:type="dxa"/>
              <w:right w:w="45" w:type="dxa"/>
            </w:tcMar>
          </w:tcPr>
          <w:p w14:paraId="3A6F7B99" w14:textId="77777777" w:rsidR="00FD2881" w:rsidRDefault="009326BA">
            <w:pPr>
              <w:spacing w:after="0" w:line="264" w:lineRule="auto"/>
              <w:jc w:val="right"/>
            </w:pPr>
            <w:r>
              <w:rPr>
                <w:color w:val="000000"/>
              </w:rPr>
              <w:t>1996 - 1997</w:t>
            </w:r>
          </w:p>
        </w:tc>
        <w:tc>
          <w:tcPr>
            <w:tcW w:w="10798" w:type="dxa"/>
            <w:tcMar>
              <w:top w:w="15" w:type="dxa"/>
              <w:left w:w="15" w:type="dxa"/>
              <w:bottom w:w="60" w:type="dxa"/>
              <w:right w:w="15" w:type="dxa"/>
            </w:tcMar>
          </w:tcPr>
          <w:p w14:paraId="61E572D3" w14:textId="77777777" w:rsidR="00FD2881" w:rsidRDefault="009326BA">
            <w:pPr>
              <w:spacing w:after="0" w:line="264" w:lineRule="auto"/>
              <w:ind w:left="375"/>
            </w:pPr>
            <w:r>
              <w:rPr>
                <w:color w:val="000000"/>
              </w:rPr>
              <w:t>President, National Rural Health Association</w:t>
            </w:r>
          </w:p>
        </w:tc>
      </w:tr>
      <w:tr w:rsidR="00FD2881" w14:paraId="44A70F28" w14:textId="77777777">
        <w:trPr>
          <w:trHeight w:val="315"/>
          <w:tblCellSpacing w:w="0" w:type="auto"/>
        </w:trPr>
        <w:tc>
          <w:tcPr>
            <w:tcW w:w="2563" w:type="dxa"/>
            <w:tcMar>
              <w:top w:w="15" w:type="dxa"/>
              <w:left w:w="15" w:type="dxa"/>
              <w:bottom w:w="60" w:type="dxa"/>
              <w:right w:w="45" w:type="dxa"/>
            </w:tcMar>
          </w:tcPr>
          <w:p w14:paraId="64CC68EB" w14:textId="77777777" w:rsidR="00FD2881" w:rsidRDefault="009326BA">
            <w:pPr>
              <w:spacing w:after="0" w:line="264" w:lineRule="auto"/>
              <w:jc w:val="right"/>
            </w:pPr>
            <w:r>
              <w:rPr>
                <w:color w:val="000000"/>
              </w:rPr>
              <w:t>1997 - 2000</w:t>
            </w:r>
          </w:p>
        </w:tc>
        <w:tc>
          <w:tcPr>
            <w:tcW w:w="10798" w:type="dxa"/>
            <w:tcMar>
              <w:top w:w="15" w:type="dxa"/>
              <w:left w:w="15" w:type="dxa"/>
              <w:bottom w:w="60" w:type="dxa"/>
              <w:right w:w="15" w:type="dxa"/>
            </w:tcMar>
          </w:tcPr>
          <w:p w14:paraId="10E1E1FB" w14:textId="77777777" w:rsidR="00FD2881" w:rsidRDefault="009326BA">
            <w:pPr>
              <w:spacing w:after="0" w:line="264" w:lineRule="auto"/>
              <w:ind w:left="375"/>
            </w:pPr>
            <w:r>
              <w:rPr>
                <w:color w:val="000000"/>
              </w:rPr>
              <w:t>Committee on Fund Development, National Rural Health Association, Member</w:t>
            </w:r>
          </w:p>
        </w:tc>
      </w:tr>
      <w:tr w:rsidR="00FD2881" w14:paraId="205DCBF5" w14:textId="77777777">
        <w:trPr>
          <w:trHeight w:val="315"/>
          <w:tblCellSpacing w:w="0" w:type="auto"/>
        </w:trPr>
        <w:tc>
          <w:tcPr>
            <w:tcW w:w="2563" w:type="dxa"/>
            <w:tcMar>
              <w:top w:w="15" w:type="dxa"/>
              <w:left w:w="15" w:type="dxa"/>
              <w:bottom w:w="60" w:type="dxa"/>
              <w:right w:w="45" w:type="dxa"/>
            </w:tcMar>
          </w:tcPr>
          <w:p w14:paraId="57FD5B7B" w14:textId="77777777" w:rsidR="00FD2881" w:rsidRDefault="009326BA">
            <w:pPr>
              <w:spacing w:after="0" w:line="264" w:lineRule="auto"/>
              <w:jc w:val="right"/>
            </w:pPr>
            <w:r>
              <w:rPr>
                <w:color w:val="000000"/>
              </w:rPr>
              <w:t>1997 - 2004</w:t>
            </w:r>
          </w:p>
        </w:tc>
        <w:tc>
          <w:tcPr>
            <w:tcW w:w="10798" w:type="dxa"/>
            <w:tcMar>
              <w:top w:w="15" w:type="dxa"/>
              <w:left w:w="15" w:type="dxa"/>
              <w:bottom w:w="60" w:type="dxa"/>
              <w:right w:w="15" w:type="dxa"/>
            </w:tcMar>
          </w:tcPr>
          <w:p w14:paraId="2DAB5161" w14:textId="77777777" w:rsidR="00FD2881" w:rsidRDefault="009326BA">
            <w:pPr>
              <w:spacing w:after="0" w:line="264" w:lineRule="auto"/>
              <w:ind w:left="375"/>
            </w:pPr>
            <w:r>
              <w:rPr>
                <w:color w:val="000000"/>
              </w:rPr>
              <w:t>Rural Health Policy Board, National Rural Health Association, Member</w:t>
            </w:r>
          </w:p>
        </w:tc>
      </w:tr>
      <w:tr w:rsidR="00FD2881" w14:paraId="7DA8B0D6" w14:textId="77777777">
        <w:trPr>
          <w:trHeight w:val="315"/>
          <w:tblCellSpacing w:w="0" w:type="auto"/>
        </w:trPr>
        <w:tc>
          <w:tcPr>
            <w:tcW w:w="2563" w:type="dxa"/>
            <w:tcMar>
              <w:top w:w="15" w:type="dxa"/>
              <w:left w:w="15" w:type="dxa"/>
              <w:bottom w:w="60" w:type="dxa"/>
              <w:right w:w="45" w:type="dxa"/>
            </w:tcMar>
          </w:tcPr>
          <w:p w14:paraId="4966480D" w14:textId="77777777" w:rsidR="00FD2881" w:rsidRDefault="009326BA">
            <w:pPr>
              <w:spacing w:after="0" w:line="264" w:lineRule="auto"/>
              <w:jc w:val="right"/>
            </w:pPr>
            <w:r>
              <w:rPr>
                <w:color w:val="000000"/>
              </w:rPr>
              <w:t>2000 - 2005</w:t>
            </w:r>
          </w:p>
        </w:tc>
        <w:tc>
          <w:tcPr>
            <w:tcW w:w="10798" w:type="dxa"/>
            <w:tcMar>
              <w:top w:w="15" w:type="dxa"/>
              <w:left w:w="15" w:type="dxa"/>
              <w:bottom w:w="60" w:type="dxa"/>
              <w:right w:w="15" w:type="dxa"/>
            </w:tcMar>
          </w:tcPr>
          <w:p w14:paraId="73E6F096" w14:textId="77777777" w:rsidR="00FD2881" w:rsidRDefault="009326BA">
            <w:pPr>
              <w:spacing w:after="0" w:line="264" w:lineRule="auto"/>
              <w:ind w:left="375"/>
            </w:pPr>
            <w:r>
              <w:rPr>
                <w:color w:val="000000"/>
              </w:rPr>
              <w:t>Government Affairs Committee, National Rural Health Association, Member</w:t>
            </w:r>
          </w:p>
        </w:tc>
      </w:tr>
      <w:tr w:rsidR="00FD2881" w14:paraId="15449B78" w14:textId="77777777">
        <w:trPr>
          <w:trHeight w:val="315"/>
          <w:tblCellSpacing w:w="0" w:type="auto"/>
        </w:trPr>
        <w:tc>
          <w:tcPr>
            <w:tcW w:w="2563" w:type="dxa"/>
            <w:tcMar>
              <w:top w:w="15" w:type="dxa"/>
              <w:left w:w="15" w:type="dxa"/>
              <w:bottom w:w="60" w:type="dxa"/>
              <w:right w:w="45" w:type="dxa"/>
            </w:tcMar>
          </w:tcPr>
          <w:p w14:paraId="4B94F5CE" w14:textId="77777777" w:rsidR="00FD2881" w:rsidRDefault="009326BA">
            <w:pPr>
              <w:spacing w:after="0" w:line="264" w:lineRule="auto"/>
              <w:jc w:val="right"/>
            </w:pPr>
            <w:r>
              <w:rPr>
                <w:color w:val="000000"/>
              </w:rPr>
              <w:t>1973 - 2009</w:t>
            </w:r>
          </w:p>
        </w:tc>
        <w:tc>
          <w:tcPr>
            <w:tcW w:w="10798" w:type="dxa"/>
            <w:tcMar>
              <w:top w:w="15" w:type="dxa"/>
              <w:left w:w="15" w:type="dxa"/>
              <w:bottom w:w="60" w:type="dxa"/>
              <w:right w:w="15" w:type="dxa"/>
            </w:tcMar>
          </w:tcPr>
          <w:p w14:paraId="2CA6C79D" w14:textId="77777777" w:rsidR="00FD2881" w:rsidRDefault="009326BA">
            <w:pPr>
              <w:spacing w:after="0" w:line="264" w:lineRule="auto"/>
              <w:ind w:left="375"/>
            </w:pPr>
            <w:r>
              <w:rPr>
                <w:color w:val="000000"/>
              </w:rPr>
              <w:t>American Political Science Association, Member</w:t>
            </w:r>
          </w:p>
        </w:tc>
      </w:tr>
      <w:tr w:rsidR="00FD2881" w14:paraId="5EF382C3" w14:textId="77777777">
        <w:trPr>
          <w:trHeight w:val="780"/>
          <w:tblCellSpacing w:w="0" w:type="auto"/>
        </w:trPr>
        <w:tc>
          <w:tcPr>
            <w:tcW w:w="2563" w:type="dxa"/>
            <w:tcMar>
              <w:top w:w="15" w:type="dxa"/>
              <w:left w:w="15" w:type="dxa"/>
              <w:bottom w:w="60" w:type="dxa"/>
              <w:right w:w="45" w:type="dxa"/>
            </w:tcMar>
          </w:tcPr>
          <w:p w14:paraId="040CFE60" w14:textId="77777777" w:rsidR="00FD2881" w:rsidRDefault="009326BA">
            <w:pPr>
              <w:spacing w:after="0" w:line="264" w:lineRule="auto"/>
              <w:jc w:val="right"/>
            </w:pPr>
            <w:r>
              <w:rPr>
                <w:color w:val="000000"/>
              </w:rPr>
              <w:t>2017 - 2023</w:t>
            </w:r>
          </w:p>
        </w:tc>
        <w:tc>
          <w:tcPr>
            <w:tcW w:w="10798" w:type="dxa"/>
            <w:tcMar>
              <w:top w:w="15" w:type="dxa"/>
              <w:left w:w="15" w:type="dxa"/>
              <w:bottom w:w="60" w:type="dxa"/>
              <w:right w:w="15" w:type="dxa"/>
            </w:tcMar>
          </w:tcPr>
          <w:p w14:paraId="018749B3" w14:textId="77777777" w:rsidR="00FD2881" w:rsidRDefault="009326BA">
            <w:pPr>
              <w:spacing w:after="0" w:line="264" w:lineRule="auto"/>
              <w:ind w:left="375"/>
            </w:pPr>
            <w:r>
              <w:rPr>
                <w:color w:val="000000"/>
              </w:rPr>
              <w:t>MAP with NQF, Measure Applications Partnerships with the National Quality Forum, Co-Chair</w:t>
            </w:r>
          </w:p>
          <w:p w14:paraId="3E22FA92" w14:textId="77777777" w:rsidR="00FD2881" w:rsidRDefault="009326BA">
            <w:pPr>
              <w:pStyle w:val="cvnotes"/>
              <w:spacing w:after="0" w:line="264" w:lineRule="auto"/>
              <w:ind w:left="375"/>
            </w:pPr>
            <w:r>
              <w:rPr>
                <w:color w:val="000000"/>
              </w:rPr>
              <w:t>Appointed Co-chair Sept 2021</w:t>
            </w:r>
          </w:p>
        </w:tc>
      </w:tr>
      <w:tr w:rsidR="00FD2881" w14:paraId="4B48C1E4" w14:textId="77777777">
        <w:trPr>
          <w:trHeight w:val="315"/>
          <w:tblCellSpacing w:w="0" w:type="auto"/>
        </w:trPr>
        <w:tc>
          <w:tcPr>
            <w:tcW w:w="2563" w:type="dxa"/>
            <w:tcMar>
              <w:top w:w="15" w:type="dxa"/>
              <w:left w:w="15" w:type="dxa"/>
              <w:bottom w:w="60" w:type="dxa"/>
              <w:right w:w="45" w:type="dxa"/>
            </w:tcMar>
          </w:tcPr>
          <w:p w14:paraId="3EEC6255" w14:textId="77777777" w:rsidR="00FD2881" w:rsidRDefault="009326BA">
            <w:pPr>
              <w:spacing w:after="0" w:line="264" w:lineRule="auto"/>
              <w:jc w:val="right"/>
            </w:pPr>
            <w:r>
              <w:rPr>
                <w:color w:val="000000"/>
              </w:rPr>
              <w:t>1987 - Present</w:t>
            </w:r>
          </w:p>
        </w:tc>
        <w:tc>
          <w:tcPr>
            <w:tcW w:w="10798" w:type="dxa"/>
            <w:tcMar>
              <w:top w:w="15" w:type="dxa"/>
              <w:left w:w="15" w:type="dxa"/>
              <w:bottom w:w="60" w:type="dxa"/>
              <w:right w:w="15" w:type="dxa"/>
            </w:tcMar>
          </w:tcPr>
          <w:p w14:paraId="0D853B83" w14:textId="77777777" w:rsidR="00FD2881" w:rsidRDefault="009326BA">
            <w:pPr>
              <w:spacing w:after="0" w:line="264" w:lineRule="auto"/>
              <w:ind w:left="375"/>
            </w:pPr>
            <w:r>
              <w:rPr>
                <w:color w:val="000000"/>
              </w:rPr>
              <w:t>AcademyHealth, Member</w:t>
            </w:r>
          </w:p>
        </w:tc>
      </w:tr>
      <w:tr w:rsidR="00FD2881" w14:paraId="2E24420E" w14:textId="77777777">
        <w:trPr>
          <w:trHeight w:val="315"/>
          <w:tblCellSpacing w:w="0" w:type="auto"/>
        </w:trPr>
        <w:tc>
          <w:tcPr>
            <w:tcW w:w="2563" w:type="dxa"/>
            <w:tcMar>
              <w:top w:w="15" w:type="dxa"/>
              <w:left w:w="15" w:type="dxa"/>
              <w:bottom w:w="60" w:type="dxa"/>
              <w:right w:w="45" w:type="dxa"/>
            </w:tcMar>
          </w:tcPr>
          <w:p w14:paraId="41433599" w14:textId="77777777" w:rsidR="00FD2881" w:rsidRDefault="009326BA">
            <w:pPr>
              <w:spacing w:after="0" w:line="264" w:lineRule="auto"/>
              <w:jc w:val="right"/>
            </w:pPr>
            <w:r>
              <w:rPr>
                <w:color w:val="000000"/>
              </w:rPr>
              <w:t>1987 - Present</w:t>
            </w:r>
          </w:p>
        </w:tc>
        <w:tc>
          <w:tcPr>
            <w:tcW w:w="10798" w:type="dxa"/>
            <w:tcMar>
              <w:top w:w="15" w:type="dxa"/>
              <w:left w:w="15" w:type="dxa"/>
              <w:bottom w:w="60" w:type="dxa"/>
              <w:right w:w="15" w:type="dxa"/>
            </w:tcMar>
          </w:tcPr>
          <w:p w14:paraId="4A6C0C64" w14:textId="77777777" w:rsidR="00FD2881" w:rsidRDefault="009326BA">
            <w:pPr>
              <w:spacing w:after="0" w:line="264" w:lineRule="auto"/>
              <w:ind w:left="375"/>
            </w:pPr>
            <w:r>
              <w:rPr>
                <w:color w:val="000000"/>
              </w:rPr>
              <w:t xml:space="preserve">National Rural </w:t>
            </w:r>
            <w:r>
              <w:rPr>
                <w:color w:val="000000"/>
              </w:rPr>
              <w:t>Health Association, Member</w:t>
            </w:r>
          </w:p>
        </w:tc>
      </w:tr>
      <w:tr w:rsidR="00FD2881" w14:paraId="1CB7396E" w14:textId="77777777">
        <w:trPr>
          <w:trHeight w:val="315"/>
          <w:tblCellSpacing w:w="0" w:type="auto"/>
        </w:trPr>
        <w:tc>
          <w:tcPr>
            <w:tcW w:w="2563" w:type="dxa"/>
            <w:tcMar>
              <w:top w:w="15" w:type="dxa"/>
              <w:left w:w="15" w:type="dxa"/>
              <w:bottom w:w="60" w:type="dxa"/>
              <w:right w:w="45" w:type="dxa"/>
            </w:tcMar>
          </w:tcPr>
          <w:p w14:paraId="4006D1E0" w14:textId="77777777" w:rsidR="00FD2881" w:rsidRDefault="009326BA">
            <w:pPr>
              <w:spacing w:after="0" w:line="264" w:lineRule="auto"/>
              <w:jc w:val="right"/>
            </w:pPr>
            <w:r>
              <w:rPr>
                <w:color w:val="000000"/>
              </w:rPr>
              <w:t>2010 - Present</w:t>
            </w:r>
          </w:p>
        </w:tc>
        <w:tc>
          <w:tcPr>
            <w:tcW w:w="10798" w:type="dxa"/>
            <w:tcMar>
              <w:top w:w="15" w:type="dxa"/>
              <w:left w:w="15" w:type="dxa"/>
              <w:bottom w:w="60" w:type="dxa"/>
              <w:right w:w="15" w:type="dxa"/>
            </w:tcMar>
          </w:tcPr>
          <w:p w14:paraId="60AE6074" w14:textId="77777777" w:rsidR="00FD2881" w:rsidRDefault="009326BA">
            <w:pPr>
              <w:spacing w:after="0" w:line="264" w:lineRule="auto"/>
              <w:ind w:left="375"/>
            </w:pPr>
            <w:r>
              <w:rPr>
                <w:color w:val="000000"/>
              </w:rPr>
              <w:t>Iowa Rural Health Association, Member</w:t>
            </w:r>
          </w:p>
        </w:tc>
      </w:tr>
      <w:tr w:rsidR="00FD2881" w14:paraId="57A4FF30" w14:textId="77777777">
        <w:trPr>
          <w:trHeight w:val="315"/>
          <w:tblCellSpacing w:w="0" w:type="auto"/>
        </w:trPr>
        <w:tc>
          <w:tcPr>
            <w:tcW w:w="2563" w:type="dxa"/>
            <w:tcMar>
              <w:top w:w="15" w:type="dxa"/>
              <w:left w:w="15" w:type="dxa"/>
              <w:bottom w:w="60" w:type="dxa"/>
              <w:right w:w="45" w:type="dxa"/>
            </w:tcMar>
          </w:tcPr>
          <w:p w14:paraId="3C22EB08" w14:textId="77777777" w:rsidR="00FD2881" w:rsidRDefault="009326BA">
            <w:pPr>
              <w:spacing w:after="0" w:line="264" w:lineRule="auto"/>
              <w:jc w:val="right"/>
            </w:pPr>
            <w:r>
              <w:rPr>
                <w:color w:val="000000"/>
              </w:rPr>
              <w:t>2010 - Present</w:t>
            </w:r>
          </w:p>
        </w:tc>
        <w:tc>
          <w:tcPr>
            <w:tcW w:w="10798" w:type="dxa"/>
            <w:tcMar>
              <w:top w:w="15" w:type="dxa"/>
              <w:left w:w="15" w:type="dxa"/>
              <w:bottom w:w="60" w:type="dxa"/>
              <w:right w:w="15" w:type="dxa"/>
            </w:tcMar>
          </w:tcPr>
          <w:p w14:paraId="229F62FB" w14:textId="77777777" w:rsidR="00FD2881" w:rsidRDefault="009326BA">
            <w:pPr>
              <w:spacing w:after="0" w:line="264" w:lineRule="auto"/>
              <w:ind w:left="375"/>
            </w:pPr>
            <w:r>
              <w:rPr>
                <w:color w:val="000000"/>
              </w:rPr>
              <w:t>Association of University Programs in Health Administration, Member</w:t>
            </w:r>
          </w:p>
        </w:tc>
      </w:tr>
      <w:tr w:rsidR="00FD2881" w14:paraId="40B2B089" w14:textId="77777777">
        <w:trPr>
          <w:trHeight w:val="315"/>
          <w:tblCellSpacing w:w="0" w:type="auto"/>
        </w:trPr>
        <w:tc>
          <w:tcPr>
            <w:tcW w:w="2563" w:type="dxa"/>
            <w:tcMar>
              <w:top w:w="15" w:type="dxa"/>
              <w:left w:w="15" w:type="dxa"/>
              <w:bottom w:w="60" w:type="dxa"/>
              <w:right w:w="45" w:type="dxa"/>
            </w:tcMar>
          </w:tcPr>
          <w:p w14:paraId="6FDEC3A1" w14:textId="77777777" w:rsidR="00FD2881" w:rsidRDefault="009326BA">
            <w:pPr>
              <w:spacing w:after="0" w:line="264" w:lineRule="auto"/>
              <w:jc w:val="right"/>
            </w:pPr>
            <w:r>
              <w:rPr>
                <w:color w:val="000000"/>
              </w:rPr>
              <w:t>2018 - Present</w:t>
            </w:r>
          </w:p>
        </w:tc>
        <w:tc>
          <w:tcPr>
            <w:tcW w:w="10798" w:type="dxa"/>
            <w:tcMar>
              <w:top w:w="15" w:type="dxa"/>
              <w:left w:w="15" w:type="dxa"/>
              <w:bottom w:w="60" w:type="dxa"/>
              <w:right w:w="15" w:type="dxa"/>
            </w:tcMar>
          </w:tcPr>
          <w:p w14:paraId="5003E69B" w14:textId="77777777" w:rsidR="00FD2881" w:rsidRDefault="009326BA">
            <w:pPr>
              <w:spacing w:after="0" w:line="264" w:lineRule="auto"/>
              <w:ind w:left="375"/>
            </w:pPr>
            <w:r>
              <w:rPr>
                <w:color w:val="000000"/>
              </w:rPr>
              <w:t>National Rural Health Association Leadership Foundation, Treasurer</w:t>
            </w:r>
          </w:p>
        </w:tc>
      </w:tr>
    </w:tbl>
    <w:p w14:paraId="222B44A6" w14:textId="77777777" w:rsidR="00FD2881" w:rsidRDefault="009326BA">
      <w:pPr>
        <w:pStyle w:val="Heading4"/>
        <w:spacing w:before="160" w:line="264" w:lineRule="auto"/>
        <w:ind w:left="360"/>
      </w:pPr>
      <w:r>
        <w:t>Journal Reviews/Referee Manuscripts</w:t>
      </w:r>
    </w:p>
    <w:tbl>
      <w:tblPr>
        <w:tblW w:w="0" w:type="auto"/>
        <w:tblCellSpacing w:w="0" w:type="auto"/>
        <w:tblInd w:w="320" w:type="dxa"/>
        <w:tblLook w:val="04A0" w:firstRow="1" w:lastRow="0" w:firstColumn="1" w:lastColumn="0" w:noHBand="0" w:noVBand="1"/>
      </w:tblPr>
      <w:tblGrid>
        <w:gridCol w:w="2084"/>
        <w:gridCol w:w="8396"/>
      </w:tblGrid>
      <w:tr w:rsidR="00FD2881" w14:paraId="31C98092" w14:textId="77777777">
        <w:trPr>
          <w:trHeight w:val="315"/>
          <w:tblCellSpacing w:w="0" w:type="auto"/>
        </w:trPr>
        <w:tc>
          <w:tcPr>
            <w:tcW w:w="2563" w:type="dxa"/>
            <w:tcMar>
              <w:top w:w="15" w:type="dxa"/>
              <w:left w:w="15" w:type="dxa"/>
              <w:bottom w:w="60" w:type="dxa"/>
              <w:right w:w="45" w:type="dxa"/>
            </w:tcMar>
          </w:tcPr>
          <w:p w14:paraId="70F555B7"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0EE63D47" w14:textId="77777777" w:rsidR="00FD2881" w:rsidRDefault="009326BA">
            <w:pPr>
              <w:spacing w:after="0" w:line="264" w:lineRule="auto"/>
              <w:ind w:left="375"/>
            </w:pPr>
            <w:r>
              <w:rPr>
                <w:color w:val="000000"/>
              </w:rPr>
              <w:t>American Journal of Political Science, Referee Manuscripts</w:t>
            </w:r>
          </w:p>
        </w:tc>
      </w:tr>
      <w:tr w:rsidR="00FD2881" w14:paraId="3D62E5C2" w14:textId="77777777">
        <w:trPr>
          <w:trHeight w:val="315"/>
          <w:tblCellSpacing w:w="0" w:type="auto"/>
        </w:trPr>
        <w:tc>
          <w:tcPr>
            <w:tcW w:w="2563" w:type="dxa"/>
            <w:tcMar>
              <w:top w:w="15" w:type="dxa"/>
              <w:left w:w="15" w:type="dxa"/>
              <w:bottom w:w="60" w:type="dxa"/>
              <w:right w:w="45" w:type="dxa"/>
            </w:tcMar>
          </w:tcPr>
          <w:p w14:paraId="1A562839"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7651DB9C" w14:textId="77777777" w:rsidR="00FD2881" w:rsidRDefault="009326BA">
            <w:pPr>
              <w:spacing w:after="0" w:line="264" w:lineRule="auto"/>
              <w:ind w:left="375"/>
            </w:pPr>
            <w:r>
              <w:rPr>
                <w:color w:val="000000"/>
              </w:rPr>
              <w:t>American Politics Quarterly, Referee Manuscripts</w:t>
            </w:r>
          </w:p>
        </w:tc>
      </w:tr>
      <w:tr w:rsidR="00FD2881" w14:paraId="4CE49F9A" w14:textId="77777777">
        <w:trPr>
          <w:trHeight w:val="315"/>
          <w:tblCellSpacing w:w="0" w:type="auto"/>
        </w:trPr>
        <w:tc>
          <w:tcPr>
            <w:tcW w:w="2563" w:type="dxa"/>
            <w:tcMar>
              <w:top w:w="15" w:type="dxa"/>
              <w:left w:w="15" w:type="dxa"/>
              <w:bottom w:w="60" w:type="dxa"/>
              <w:right w:w="45" w:type="dxa"/>
            </w:tcMar>
          </w:tcPr>
          <w:p w14:paraId="16152782"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44996C82" w14:textId="77777777" w:rsidR="00FD2881" w:rsidRDefault="009326BA">
            <w:pPr>
              <w:spacing w:after="0" w:line="264" w:lineRule="auto"/>
              <w:ind w:left="375"/>
            </w:pPr>
            <w:r>
              <w:rPr>
                <w:color w:val="000000"/>
              </w:rPr>
              <w:t>Policy Studies Journal, Referee Manuscripts</w:t>
            </w:r>
          </w:p>
        </w:tc>
      </w:tr>
      <w:tr w:rsidR="00FD2881" w14:paraId="44D12058" w14:textId="77777777">
        <w:trPr>
          <w:trHeight w:val="315"/>
          <w:tblCellSpacing w:w="0" w:type="auto"/>
        </w:trPr>
        <w:tc>
          <w:tcPr>
            <w:tcW w:w="2563" w:type="dxa"/>
            <w:tcMar>
              <w:top w:w="15" w:type="dxa"/>
              <w:left w:w="15" w:type="dxa"/>
              <w:bottom w:w="60" w:type="dxa"/>
              <w:right w:w="45" w:type="dxa"/>
            </w:tcMar>
          </w:tcPr>
          <w:p w14:paraId="79CBB1C1"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166F3F03" w14:textId="77777777" w:rsidR="00FD2881" w:rsidRDefault="009326BA">
            <w:pPr>
              <w:spacing w:after="0" w:line="264" w:lineRule="auto"/>
              <w:ind w:left="375"/>
            </w:pPr>
            <w:r>
              <w:rPr>
                <w:color w:val="000000"/>
              </w:rPr>
              <w:t xml:space="preserve">Policy Studies </w:t>
            </w:r>
            <w:r>
              <w:rPr>
                <w:color w:val="000000"/>
              </w:rPr>
              <w:t>Review, Referee Manuscripts</w:t>
            </w:r>
          </w:p>
        </w:tc>
      </w:tr>
      <w:tr w:rsidR="00FD2881" w14:paraId="16DDF113" w14:textId="77777777">
        <w:trPr>
          <w:trHeight w:val="315"/>
          <w:tblCellSpacing w:w="0" w:type="auto"/>
        </w:trPr>
        <w:tc>
          <w:tcPr>
            <w:tcW w:w="2563" w:type="dxa"/>
            <w:tcMar>
              <w:top w:w="15" w:type="dxa"/>
              <w:left w:w="15" w:type="dxa"/>
              <w:bottom w:w="60" w:type="dxa"/>
              <w:right w:w="45" w:type="dxa"/>
            </w:tcMar>
          </w:tcPr>
          <w:p w14:paraId="25D2AA09"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1DD1DB7C" w14:textId="77777777" w:rsidR="00FD2881" w:rsidRDefault="009326BA">
            <w:pPr>
              <w:spacing w:after="0" w:line="264" w:lineRule="auto"/>
              <w:ind w:left="375"/>
            </w:pPr>
            <w:r>
              <w:rPr>
                <w:color w:val="000000"/>
              </w:rPr>
              <w:t>Social Science Quarterly, Referee Manuscripts</w:t>
            </w:r>
          </w:p>
        </w:tc>
      </w:tr>
      <w:tr w:rsidR="00FD2881" w14:paraId="68FBF65C" w14:textId="77777777">
        <w:trPr>
          <w:trHeight w:val="315"/>
          <w:tblCellSpacing w:w="0" w:type="auto"/>
        </w:trPr>
        <w:tc>
          <w:tcPr>
            <w:tcW w:w="2563" w:type="dxa"/>
            <w:tcMar>
              <w:top w:w="15" w:type="dxa"/>
              <w:left w:w="15" w:type="dxa"/>
              <w:bottom w:w="60" w:type="dxa"/>
              <w:right w:w="45" w:type="dxa"/>
            </w:tcMar>
          </w:tcPr>
          <w:p w14:paraId="5B763540"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60E5BFCD" w14:textId="77777777" w:rsidR="00FD2881" w:rsidRDefault="009326BA">
            <w:pPr>
              <w:spacing w:after="0" w:line="264" w:lineRule="auto"/>
              <w:ind w:left="375"/>
            </w:pPr>
            <w:r>
              <w:rPr>
                <w:color w:val="000000"/>
              </w:rPr>
              <w:t>State and Local Government Review, Referee Manuscripts</w:t>
            </w:r>
          </w:p>
        </w:tc>
      </w:tr>
      <w:tr w:rsidR="00FD2881" w14:paraId="59DBE900" w14:textId="77777777">
        <w:trPr>
          <w:trHeight w:val="315"/>
          <w:tblCellSpacing w:w="0" w:type="auto"/>
        </w:trPr>
        <w:tc>
          <w:tcPr>
            <w:tcW w:w="2563" w:type="dxa"/>
            <w:tcMar>
              <w:top w:w="15" w:type="dxa"/>
              <w:left w:w="15" w:type="dxa"/>
              <w:bottom w:w="60" w:type="dxa"/>
              <w:right w:w="45" w:type="dxa"/>
            </w:tcMar>
          </w:tcPr>
          <w:p w14:paraId="25270DED" w14:textId="77777777" w:rsidR="00FD2881" w:rsidRDefault="009326BA">
            <w:pPr>
              <w:spacing w:after="0" w:line="264" w:lineRule="auto"/>
              <w:jc w:val="right"/>
            </w:pPr>
            <w:r>
              <w:rPr>
                <w:color w:val="000000"/>
              </w:rPr>
              <w:t>1982 - 1990</w:t>
            </w:r>
          </w:p>
        </w:tc>
        <w:tc>
          <w:tcPr>
            <w:tcW w:w="10798" w:type="dxa"/>
            <w:tcMar>
              <w:top w:w="15" w:type="dxa"/>
              <w:left w:w="15" w:type="dxa"/>
              <w:bottom w:w="60" w:type="dxa"/>
              <w:right w:w="15" w:type="dxa"/>
            </w:tcMar>
          </w:tcPr>
          <w:p w14:paraId="664E0327" w14:textId="77777777" w:rsidR="00FD2881" w:rsidRDefault="009326BA">
            <w:pPr>
              <w:spacing w:after="0" w:line="264" w:lineRule="auto"/>
              <w:ind w:left="375"/>
            </w:pPr>
            <w:r>
              <w:rPr>
                <w:color w:val="000000"/>
              </w:rPr>
              <w:t>Western Political Quarterly, Referee Manuscripts</w:t>
            </w:r>
          </w:p>
        </w:tc>
      </w:tr>
      <w:tr w:rsidR="00FD2881" w14:paraId="11717F39" w14:textId="77777777">
        <w:trPr>
          <w:trHeight w:val="315"/>
          <w:tblCellSpacing w:w="0" w:type="auto"/>
        </w:trPr>
        <w:tc>
          <w:tcPr>
            <w:tcW w:w="2563" w:type="dxa"/>
            <w:tcMar>
              <w:top w:w="15" w:type="dxa"/>
              <w:left w:w="15" w:type="dxa"/>
              <w:bottom w:w="60" w:type="dxa"/>
              <w:right w:w="45" w:type="dxa"/>
            </w:tcMar>
          </w:tcPr>
          <w:p w14:paraId="64868C2D" w14:textId="77777777" w:rsidR="00FD2881" w:rsidRDefault="009326BA">
            <w:pPr>
              <w:spacing w:after="0" w:line="264" w:lineRule="auto"/>
              <w:jc w:val="right"/>
            </w:pPr>
            <w:r>
              <w:rPr>
                <w:color w:val="000000"/>
              </w:rPr>
              <w:t>2003</w:t>
            </w:r>
          </w:p>
        </w:tc>
        <w:tc>
          <w:tcPr>
            <w:tcW w:w="10798" w:type="dxa"/>
            <w:tcMar>
              <w:top w:w="15" w:type="dxa"/>
              <w:left w:w="15" w:type="dxa"/>
              <w:bottom w:w="60" w:type="dxa"/>
              <w:right w:w="15" w:type="dxa"/>
            </w:tcMar>
          </w:tcPr>
          <w:p w14:paraId="18BC78C3" w14:textId="11C01AF5" w:rsidR="00FD2881" w:rsidRDefault="002512AC">
            <w:pPr>
              <w:spacing w:after="0" w:line="264" w:lineRule="auto"/>
              <w:ind w:left="375"/>
            </w:pPr>
            <w:r>
              <w:rPr>
                <w:color w:val="000000"/>
              </w:rPr>
              <w:t>Institute</w:t>
            </w:r>
            <w:r w:rsidR="009326BA">
              <w:rPr>
                <w:color w:val="000000"/>
              </w:rPr>
              <w:t xml:space="preserve"> of Medicine </w:t>
            </w:r>
            <w:r w:rsidR="009326BA">
              <w:rPr>
                <w:color w:val="000000"/>
              </w:rPr>
              <w:t>(IOM) Report, Referee Manuscripts</w:t>
            </w:r>
          </w:p>
        </w:tc>
      </w:tr>
      <w:tr w:rsidR="00FD2881" w14:paraId="5741CB65" w14:textId="77777777">
        <w:trPr>
          <w:trHeight w:val="315"/>
          <w:tblCellSpacing w:w="0" w:type="auto"/>
        </w:trPr>
        <w:tc>
          <w:tcPr>
            <w:tcW w:w="2563" w:type="dxa"/>
            <w:tcMar>
              <w:top w:w="15" w:type="dxa"/>
              <w:left w:w="15" w:type="dxa"/>
              <w:bottom w:w="60" w:type="dxa"/>
              <w:right w:w="45" w:type="dxa"/>
            </w:tcMar>
          </w:tcPr>
          <w:p w14:paraId="4A2A71E4"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59601CE8" w14:textId="77777777" w:rsidR="00FD2881" w:rsidRDefault="009326BA">
            <w:pPr>
              <w:spacing w:after="0" w:line="264" w:lineRule="auto"/>
              <w:ind w:left="375"/>
            </w:pPr>
            <w:r>
              <w:rPr>
                <w:color w:val="000000"/>
              </w:rPr>
              <w:t>Health Resources and Services Administration, Referee Manuscripts</w:t>
            </w:r>
          </w:p>
        </w:tc>
      </w:tr>
      <w:tr w:rsidR="00FD2881" w14:paraId="33FCB9A7" w14:textId="77777777">
        <w:trPr>
          <w:trHeight w:val="465"/>
          <w:tblCellSpacing w:w="0" w:type="auto"/>
        </w:trPr>
        <w:tc>
          <w:tcPr>
            <w:tcW w:w="2563" w:type="dxa"/>
            <w:tcMar>
              <w:top w:w="15" w:type="dxa"/>
              <w:left w:w="15" w:type="dxa"/>
              <w:bottom w:w="60" w:type="dxa"/>
              <w:right w:w="45" w:type="dxa"/>
            </w:tcMar>
          </w:tcPr>
          <w:p w14:paraId="1224B6BD"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25832A5B" w14:textId="77777777" w:rsidR="00FD2881" w:rsidRDefault="009326BA">
            <w:pPr>
              <w:spacing w:after="0" w:line="264" w:lineRule="auto"/>
              <w:ind w:left="375"/>
            </w:pPr>
            <w:r>
              <w:rPr>
                <w:color w:val="000000"/>
              </w:rPr>
              <w:t>Healthcare Improvement Research in Scotland, Referee Manuscripts</w:t>
            </w:r>
          </w:p>
        </w:tc>
      </w:tr>
      <w:tr w:rsidR="00FD2881" w14:paraId="07F4B7E7" w14:textId="77777777">
        <w:trPr>
          <w:trHeight w:val="315"/>
          <w:tblCellSpacing w:w="0" w:type="auto"/>
        </w:trPr>
        <w:tc>
          <w:tcPr>
            <w:tcW w:w="2563" w:type="dxa"/>
            <w:tcMar>
              <w:top w:w="15" w:type="dxa"/>
              <w:left w:w="15" w:type="dxa"/>
              <w:bottom w:w="60" w:type="dxa"/>
              <w:right w:w="45" w:type="dxa"/>
            </w:tcMar>
          </w:tcPr>
          <w:p w14:paraId="016B1849" w14:textId="77777777" w:rsidR="00FD2881" w:rsidRDefault="009326BA">
            <w:pPr>
              <w:spacing w:after="0" w:line="264" w:lineRule="auto"/>
              <w:jc w:val="right"/>
            </w:pPr>
            <w:r>
              <w:rPr>
                <w:color w:val="000000"/>
              </w:rPr>
              <w:t>2010</w:t>
            </w:r>
          </w:p>
        </w:tc>
        <w:tc>
          <w:tcPr>
            <w:tcW w:w="10798" w:type="dxa"/>
            <w:tcMar>
              <w:top w:w="15" w:type="dxa"/>
              <w:left w:w="15" w:type="dxa"/>
              <w:bottom w:w="60" w:type="dxa"/>
              <w:right w:w="15" w:type="dxa"/>
            </w:tcMar>
          </w:tcPr>
          <w:p w14:paraId="048F491E" w14:textId="77777777" w:rsidR="00FD2881" w:rsidRDefault="009326BA">
            <w:pPr>
              <w:spacing w:after="0" w:line="264" w:lineRule="auto"/>
              <w:ind w:left="375"/>
            </w:pPr>
            <w:r>
              <w:rPr>
                <w:color w:val="000000"/>
              </w:rPr>
              <w:t>National Institute of Nursing Research, Referee Manuscripts</w:t>
            </w:r>
          </w:p>
        </w:tc>
      </w:tr>
      <w:tr w:rsidR="00FD2881" w14:paraId="00C24782" w14:textId="77777777">
        <w:trPr>
          <w:trHeight w:val="315"/>
          <w:tblCellSpacing w:w="0" w:type="auto"/>
        </w:trPr>
        <w:tc>
          <w:tcPr>
            <w:tcW w:w="2563" w:type="dxa"/>
            <w:tcMar>
              <w:top w:w="15" w:type="dxa"/>
              <w:left w:w="15" w:type="dxa"/>
              <w:bottom w:w="60" w:type="dxa"/>
              <w:right w:w="45" w:type="dxa"/>
            </w:tcMar>
          </w:tcPr>
          <w:p w14:paraId="523FDA23" w14:textId="77777777" w:rsidR="00FD2881" w:rsidRDefault="009326BA">
            <w:pPr>
              <w:spacing w:after="0" w:line="264" w:lineRule="auto"/>
              <w:jc w:val="right"/>
            </w:pPr>
            <w:r>
              <w:rPr>
                <w:color w:val="000000"/>
              </w:rPr>
              <w:t>2011</w:t>
            </w:r>
          </w:p>
        </w:tc>
        <w:tc>
          <w:tcPr>
            <w:tcW w:w="10798" w:type="dxa"/>
            <w:tcMar>
              <w:top w:w="15" w:type="dxa"/>
              <w:left w:w="15" w:type="dxa"/>
              <w:bottom w:w="60" w:type="dxa"/>
              <w:right w:w="15" w:type="dxa"/>
            </w:tcMar>
          </w:tcPr>
          <w:p w14:paraId="76A05AA4" w14:textId="77777777" w:rsidR="00FD2881" w:rsidRDefault="009326BA">
            <w:pPr>
              <w:spacing w:after="0" w:line="264" w:lineRule="auto"/>
              <w:ind w:left="375"/>
            </w:pPr>
            <w:r>
              <w:rPr>
                <w:color w:val="000000"/>
              </w:rPr>
              <w:t>Institute of Medicine report, Referee Manuscripts</w:t>
            </w:r>
          </w:p>
        </w:tc>
      </w:tr>
      <w:tr w:rsidR="00FD2881" w14:paraId="2CBCEC6B" w14:textId="77777777">
        <w:trPr>
          <w:trHeight w:val="315"/>
          <w:tblCellSpacing w:w="0" w:type="auto"/>
        </w:trPr>
        <w:tc>
          <w:tcPr>
            <w:tcW w:w="2563" w:type="dxa"/>
            <w:tcMar>
              <w:top w:w="15" w:type="dxa"/>
              <w:left w:w="15" w:type="dxa"/>
              <w:bottom w:w="60" w:type="dxa"/>
              <w:right w:w="45" w:type="dxa"/>
            </w:tcMar>
          </w:tcPr>
          <w:p w14:paraId="383DF881" w14:textId="77777777" w:rsidR="00FD2881" w:rsidRDefault="009326BA">
            <w:pPr>
              <w:spacing w:after="0" w:line="264" w:lineRule="auto"/>
              <w:jc w:val="right"/>
            </w:pPr>
            <w:r>
              <w:rPr>
                <w:color w:val="000000"/>
              </w:rPr>
              <w:t>2011</w:t>
            </w:r>
          </w:p>
        </w:tc>
        <w:tc>
          <w:tcPr>
            <w:tcW w:w="10798" w:type="dxa"/>
            <w:tcMar>
              <w:top w:w="15" w:type="dxa"/>
              <w:left w:w="15" w:type="dxa"/>
              <w:bottom w:w="60" w:type="dxa"/>
              <w:right w:w="15" w:type="dxa"/>
            </w:tcMar>
          </w:tcPr>
          <w:p w14:paraId="3C734222" w14:textId="77777777" w:rsidR="00FD2881" w:rsidRDefault="009326BA">
            <w:pPr>
              <w:spacing w:after="0" w:line="264" w:lineRule="auto"/>
              <w:ind w:left="375"/>
            </w:pPr>
            <w:r>
              <w:rPr>
                <w:color w:val="000000"/>
              </w:rPr>
              <w:t>Journal of Homosexuality, Referee Manuscripts</w:t>
            </w:r>
          </w:p>
        </w:tc>
      </w:tr>
      <w:tr w:rsidR="00FD2881" w14:paraId="50AC112A" w14:textId="77777777">
        <w:trPr>
          <w:trHeight w:val="315"/>
          <w:tblCellSpacing w:w="0" w:type="auto"/>
        </w:trPr>
        <w:tc>
          <w:tcPr>
            <w:tcW w:w="2563" w:type="dxa"/>
            <w:tcMar>
              <w:top w:w="15" w:type="dxa"/>
              <w:left w:w="15" w:type="dxa"/>
              <w:bottom w:w="60" w:type="dxa"/>
              <w:right w:w="45" w:type="dxa"/>
            </w:tcMar>
          </w:tcPr>
          <w:p w14:paraId="66C68515" w14:textId="77777777" w:rsidR="00FD2881" w:rsidRDefault="009326BA">
            <w:pPr>
              <w:spacing w:after="0" w:line="264" w:lineRule="auto"/>
              <w:jc w:val="right"/>
            </w:pPr>
            <w:r>
              <w:rPr>
                <w:color w:val="000000"/>
              </w:rPr>
              <w:t>2000 - 2012</w:t>
            </w:r>
          </w:p>
        </w:tc>
        <w:tc>
          <w:tcPr>
            <w:tcW w:w="10798" w:type="dxa"/>
            <w:tcMar>
              <w:top w:w="15" w:type="dxa"/>
              <w:left w:w="15" w:type="dxa"/>
              <w:bottom w:w="60" w:type="dxa"/>
              <w:right w:w="15" w:type="dxa"/>
            </w:tcMar>
          </w:tcPr>
          <w:p w14:paraId="68EC6A04" w14:textId="77777777" w:rsidR="00FD2881" w:rsidRDefault="009326BA">
            <w:pPr>
              <w:spacing w:after="0" w:line="264" w:lineRule="auto"/>
              <w:ind w:left="375"/>
            </w:pPr>
            <w:r>
              <w:rPr>
                <w:color w:val="000000"/>
              </w:rPr>
              <w:t>Journal of Health Politics, Policy, and Law, Referee Manuscripts</w:t>
            </w:r>
          </w:p>
        </w:tc>
      </w:tr>
      <w:tr w:rsidR="00FD2881" w14:paraId="3CE12992" w14:textId="77777777">
        <w:trPr>
          <w:trHeight w:val="315"/>
          <w:tblCellSpacing w:w="0" w:type="auto"/>
        </w:trPr>
        <w:tc>
          <w:tcPr>
            <w:tcW w:w="2563" w:type="dxa"/>
            <w:tcMar>
              <w:top w:w="15" w:type="dxa"/>
              <w:left w:w="15" w:type="dxa"/>
              <w:bottom w:w="60" w:type="dxa"/>
              <w:right w:w="45" w:type="dxa"/>
            </w:tcMar>
          </w:tcPr>
          <w:p w14:paraId="741B5FCE" w14:textId="77777777" w:rsidR="00FD2881" w:rsidRDefault="009326BA">
            <w:pPr>
              <w:spacing w:after="0" w:line="264" w:lineRule="auto"/>
              <w:jc w:val="right"/>
            </w:pPr>
            <w:r>
              <w:rPr>
                <w:color w:val="000000"/>
              </w:rPr>
              <w:t>2000 - Present</w:t>
            </w:r>
          </w:p>
        </w:tc>
        <w:tc>
          <w:tcPr>
            <w:tcW w:w="10798" w:type="dxa"/>
            <w:tcMar>
              <w:top w:w="15" w:type="dxa"/>
              <w:left w:w="15" w:type="dxa"/>
              <w:bottom w:w="60" w:type="dxa"/>
              <w:right w:w="15" w:type="dxa"/>
            </w:tcMar>
          </w:tcPr>
          <w:p w14:paraId="59376316" w14:textId="77777777" w:rsidR="00FD2881" w:rsidRDefault="009326BA">
            <w:pPr>
              <w:spacing w:after="0" w:line="264" w:lineRule="auto"/>
              <w:ind w:left="375"/>
            </w:pPr>
            <w:r>
              <w:rPr>
                <w:color w:val="000000"/>
              </w:rPr>
              <w:t>Health Affairs, Referee Manuscripts</w:t>
            </w:r>
          </w:p>
        </w:tc>
      </w:tr>
      <w:tr w:rsidR="00FD2881" w14:paraId="5555763B" w14:textId="77777777">
        <w:trPr>
          <w:trHeight w:val="315"/>
          <w:tblCellSpacing w:w="0" w:type="auto"/>
        </w:trPr>
        <w:tc>
          <w:tcPr>
            <w:tcW w:w="2563" w:type="dxa"/>
            <w:tcMar>
              <w:top w:w="15" w:type="dxa"/>
              <w:left w:w="15" w:type="dxa"/>
              <w:bottom w:w="60" w:type="dxa"/>
              <w:right w:w="45" w:type="dxa"/>
            </w:tcMar>
          </w:tcPr>
          <w:p w14:paraId="25049311" w14:textId="77777777" w:rsidR="00FD2881" w:rsidRDefault="009326BA">
            <w:pPr>
              <w:spacing w:after="0" w:line="264" w:lineRule="auto"/>
              <w:jc w:val="right"/>
            </w:pPr>
            <w:r>
              <w:rPr>
                <w:color w:val="000000"/>
              </w:rPr>
              <w:t>2000 - Present</w:t>
            </w:r>
          </w:p>
        </w:tc>
        <w:tc>
          <w:tcPr>
            <w:tcW w:w="10798" w:type="dxa"/>
            <w:tcMar>
              <w:top w:w="15" w:type="dxa"/>
              <w:left w:w="15" w:type="dxa"/>
              <w:bottom w:w="60" w:type="dxa"/>
              <w:right w:w="15" w:type="dxa"/>
            </w:tcMar>
          </w:tcPr>
          <w:p w14:paraId="3B8AC287" w14:textId="77777777" w:rsidR="00FD2881" w:rsidRDefault="009326BA">
            <w:pPr>
              <w:spacing w:after="0" w:line="264" w:lineRule="auto"/>
              <w:ind w:left="375"/>
            </w:pPr>
            <w:r>
              <w:rPr>
                <w:color w:val="000000"/>
              </w:rPr>
              <w:t>Health Services Research, Referee Manuscripts</w:t>
            </w:r>
          </w:p>
        </w:tc>
      </w:tr>
      <w:tr w:rsidR="00FD2881" w14:paraId="77AC834D" w14:textId="77777777">
        <w:trPr>
          <w:trHeight w:val="315"/>
          <w:tblCellSpacing w:w="0" w:type="auto"/>
        </w:trPr>
        <w:tc>
          <w:tcPr>
            <w:tcW w:w="2563" w:type="dxa"/>
            <w:tcMar>
              <w:top w:w="15" w:type="dxa"/>
              <w:left w:w="15" w:type="dxa"/>
              <w:bottom w:w="60" w:type="dxa"/>
              <w:right w:w="45" w:type="dxa"/>
            </w:tcMar>
          </w:tcPr>
          <w:p w14:paraId="4AA59052" w14:textId="77777777" w:rsidR="00FD2881" w:rsidRDefault="009326BA">
            <w:pPr>
              <w:spacing w:after="0" w:line="264" w:lineRule="auto"/>
              <w:jc w:val="right"/>
            </w:pPr>
            <w:r>
              <w:rPr>
                <w:color w:val="000000"/>
              </w:rPr>
              <w:t>2000 - Present</w:t>
            </w:r>
          </w:p>
        </w:tc>
        <w:tc>
          <w:tcPr>
            <w:tcW w:w="10798" w:type="dxa"/>
            <w:tcMar>
              <w:top w:w="15" w:type="dxa"/>
              <w:left w:w="15" w:type="dxa"/>
              <w:bottom w:w="60" w:type="dxa"/>
              <w:right w:w="15" w:type="dxa"/>
            </w:tcMar>
          </w:tcPr>
          <w:p w14:paraId="4C9E804A" w14:textId="77777777" w:rsidR="00FD2881" w:rsidRDefault="009326BA">
            <w:pPr>
              <w:spacing w:after="0" w:line="264" w:lineRule="auto"/>
              <w:ind w:left="375"/>
            </w:pPr>
            <w:r>
              <w:rPr>
                <w:color w:val="000000"/>
              </w:rPr>
              <w:t>Journal of Health Care for the Poor and Underserved, Referee Manuscripts</w:t>
            </w:r>
          </w:p>
        </w:tc>
      </w:tr>
      <w:tr w:rsidR="00FD2881" w14:paraId="2B0A693E" w14:textId="77777777">
        <w:trPr>
          <w:trHeight w:val="315"/>
          <w:tblCellSpacing w:w="0" w:type="auto"/>
        </w:trPr>
        <w:tc>
          <w:tcPr>
            <w:tcW w:w="2563" w:type="dxa"/>
            <w:tcMar>
              <w:top w:w="15" w:type="dxa"/>
              <w:left w:w="15" w:type="dxa"/>
              <w:bottom w:w="60" w:type="dxa"/>
              <w:right w:w="45" w:type="dxa"/>
            </w:tcMar>
          </w:tcPr>
          <w:p w14:paraId="30361ACF" w14:textId="77777777" w:rsidR="00FD2881" w:rsidRDefault="009326BA">
            <w:pPr>
              <w:spacing w:after="0" w:line="264" w:lineRule="auto"/>
              <w:jc w:val="right"/>
            </w:pPr>
            <w:r>
              <w:rPr>
                <w:color w:val="000000"/>
              </w:rPr>
              <w:t>2000 - Present</w:t>
            </w:r>
          </w:p>
        </w:tc>
        <w:tc>
          <w:tcPr>
            <w:tcW w:w="10798" w:type="dxa"/>
            <w:tcMar>
              <w:top w:w="15" w:type="dxa"/>
              <w:left w:w="15" w:type="dxa"/>
              <w:bottom w:w="60" w:type="dxa"/>
              <w:right w:w="15" w:type="dxa"/>
            </w:tcMar>
          </w:tcPr>
          <w:p w14:paraId="26AF382A" w14:textId="77777777" w:rsidR="00FD2881" w:rsidRDefault="009326BA">
            <w:pPr>
              <w:spacing w:after="0" w:line="264" w:lineRule="auto"/>
              <w:ind w:left="375"/>
            </w:pPr>
            <w:r>
              <w:rPr>
                <w:color w:val="000000"/>
              </w:rPr>
              <w:t>Journal of Rural Health, Referee Manuscripts</w:t>
            </w:r>
          </w:p>
        </w:tc>
      </w:tr>
    </w:tbl>
    <w:p w14:paraId="49743C06" w14:textId="77777777" w:rsidR="00FD2881" w:rsidRDefault="009326BA">
      <w:pPr>
        <w:pStyle w:val="Heading4"/>
        <w:spacing w:before="160" w:line="264" w:lineRule="auto"/>
        <w:ind w:left="360"/>
      </w:pPr>
      <w:r>
        <w:t>Review Panels</w:t>
      </w:r>
    </w:p>
    <w:tbl>
      <w:tblPr>
        <w:tblW w:w="0" w:type="auto"/>
        <w:tblCellSpacing w:w="0" w:type="auto"/>
        <w:tblInd w:w="320" w:type="dxa"/>
        <w:tblLook w:val="04A0" w:firstRow="1" w:lastRow="0" w:firstColumn="1" w:lastColumn="0" w:noHBand="0" w:noVBand="1"/>
      </w:tblPr>
      <w:tblGrid>
        <w:gridCol w:w="2028"/>
        <w:gridCol w:w="8452"/>
      </w:tblGrid>
      <w:tr w:rsidR="00FD2881" w14:paraId="275A8E53" w14:textId="77777777">
        <w:trPr>
          <w:trHeight w:val="315"/>
          <w:tblCellSpacing w:w="0" w:type="auto"/>
        </w:trPr>
        <w:tc>
          <w:tcPr>
            <w:tcW w:w="2563" w:type="dxa"/>
            <w:tcMar>
              <w:top w:w="15" w:type="dxa"/>
              <w:left w:w="15" w:type="dxa"/>
              <w:bottom w:w="60" w:type="dxa"/>
              <w:right w:w="45" w:type="dxa"/>
            </w:tcMar>
          </w:tcPr>
          <w:p w14:paraId="0B2F9D7B" w14:textId="77777777" w:rsidR="00FD2881" w:rsidRDefault="009326BA">
            <w:pPr>
              <w:spacing w:after="0" w:line="264" w:lineRule="auto"/>
              <w:jc w:val="right"/>
            </w:pPr>
            <w:r>
              <w:rPr>
                <w:color w:val="000000"/>
              </w:rPr>
              <w:t>1990 - 1993</w:t>
            </w:r>
          </w:p>
        </w:tc>
        <w:tc>
          <w:tcPr>
            <w:tcW w:w="10798" w:type="dxa"/>
            <w:tcMar>
              <w:top w:w="15" w:type="dxa"/>
              <w:left w:w="15" w:type="dxa"/>
              <w:bottom w:w="60" w:type="dxa"/>
              <w:right w:w="15" w:type="dxa"/>
            </w:tcMar>
          </w:tcPr>
          <w:p w14:paraId="3CB92F5B" w14:textId="77777777" w:rsidR="00FD2881" w:rsidRDefault="009326BA">
            <w:pPr>
              <w:spacing w:after="0" w:line="264" w:lineRule="auto"/>
              <w:ind w:left="375"/>
            </w:pPr>
            <w:r>
              <w:rPr>
                <w:color w:val="000000"/>
              </w:rPr>
              <w:t xml:space="preserve">Health Care Financing </w:t>
            </w:r>
            <w:r>
              <w:rPr>
                <w:color w:val="000000"/>
              </w:rPr>
              <w:t>Administration, U.S. DHHS, Reviewer, Ad-hoc</w:t>
            </w:r>
          </w:p>
        </w:tc>
      </w:tr>
      <w:tr w:rsidR="00FD2881" w14:paraId="78AD26D5" w14:textId="77777777">
        <w:trPr>
          <w:trHeight w:val="315"/>
          <w:tblCellSpacing w:w="0" w:type="auto"/>
        </w:trPr>
        <w:tc>
          <w:tcPr>
            <w:tcW w:w="2563" w:type="dxa"/>
            <w:tcMar>
              <w:top w:w="15" w:type="dxa"/>
              <w:left w:w="15" w:type="dxa"/>
              <w:bottom w:w="60" w:type="dxa"/>
              <w:right w:w="45" w:type="dxa"/>
            </w:tcMar>
          </w:tcPr>
          <w:p w14:paraId="5812DEF1" w14:textId="77777777" w:rsidR="00FD2881" w:rsidRDefault="009326BA">
            <w:pPr>
              <w:spacing w:after="0" w:line="264" w:lineRule="auto"/>
              <w:jc w:val="right"/>
            </w:pPr>
            <w:r>
              <w:rPr>
                <w:color w:val="000000"/>
              </w:rPr>
              <w:t>1990 - 1997</w:t>
            </w:r>
          </w:p>
        </w:tc>
        <w:tc>
          <w:tcPr>
            <w:tcW w:w="10798" w:type="dxa"/>
            <w:tcMar>
              <w:top w:w="15" w:type="dxa"/>
              <w:left w:w="15" w:type="dxa"/>
              <w:bottom w:w="60" w:type="dxa"/>
              <w:right w:w="15" w:type="dxa"/>
            </w:tcMar>
          </w:tcPr>
          <w:p w14:paraId="66FFA6C1" w14:textId="77777777" w:rsidR="00FD2881" w:rsidRDefault="009326BA">
            <w:pPr>
              <w:spacing w:after="0" w:line="264" w:lineRule="auto"/>
              <w:ind w:left="375"/>
            </w:pPr>
            <w:r>
              <w:rPr>
                <w:color w:val="000000"/>
              </w:rPr>
              <w:t>Bureau of Primary Health Care, U.S. DHHS, Reviewer, Ad-hoc</w:t>
            </w:r>
          </w:p>
        </w:tc>
      </w:tr>
      <w:tr w:rsidR="00FD2881" w14:paraId="0A65F235" w14:textId="77777777">
        <w:trPr>
          <w:trHeight w:val="315"/>
          <w:tblCellSpacing w:w="0" w:type="auto"/>
        </w:trPr>
        <w:tc>
          <w:tcPr>
            <w:tcW w:w="2563" w:type="dxa"/>
            <w:tcMar>
              <w:top w:w="15" w:type="dxa"/>
              <w:left w:w="15" w:type="dxa"/>
              <w:bottom w:w="60" w:type="dxa"/>
              <w:right w:w="45" w:type="dxa"/>
            </w:tcMar>
          </w:tcPr>
          <w:p w14:paraId="25B7A8B9" w14:textId="77777777" w:rsidR="00FD2881" w:rsidRDefault="009326BA">
            <w:pPr>
              <w:spacing w:after="0" w:line="264" w:lineRule="auto"/>
              <w:jc w:val="right"/>
            </w:pPr>
            <w:r>
              <w:rPr>
                <w:color w:val="000000"/>
              </w:rPr>
              <w:t>2002 - 2004</w:t>
            </w:r>
          </w:p>
        </w:tc>
        <w:tc>
          <w:tcPr>
            <w:tcW w:w="10798" w:type="dxa"/>
            <w:tcMar>
              <w:top w:w="15" w:type="dxa"/>
              <w:left w:w="15" w:type="dxa"/>
              <w:bottom w:w="60" w:type="dxa"/>
              <w:right w:w="15" w:type="dxa"/>
            </w:tcMar>
          </w:tcPr>
          <w:p w14:paraId="11D0980D" w14:textId="77777777" w:rsidR="00FD2881" w:rsidRDefault="009326BA">
            <w:pPr>
              <w:spacing w:after="0" w:line="264" w:lineRule="auto"/>
              <w:ind w:left="375"/>
            </w:pPr>
            <w:r>
              <w:rPr>
                <w:color w:val="000000"/>
              </w:rPr>
              <w:t>National Center for Nursing Research, Reviewer, Ad-hoc</w:t>
            </w:r>
          </w:p>
        </w:tc>
      </w:tr>
      <w:tr w:rsidR="00FD2881" w14:paraId="186310BD" w14:textId="77777777">
        <w:trPr>
          <w:trHeight w:val="315"/>
          <w:tblCellSpacing w:w="0" w:type="auto"/>
        </w:trPr>
        <w:tc>
          <w:tcPr>
            <w:tcW w:w="2563" w:type="dxa"/>
            <w:tcMar>
              <w:top w:w="15" w:type="dxa"/>
              <w:left w:w="15" w:type="dxa"/>
              <w:bottom w:w="60" w:type="dxa"/>
              <w:right w:w="45" w:type="dxa"/>
            </w:tcMar>
          </w:tcPr>
          <w:p w14:paraId="040999AC" w14:textId="77777777" w:rsidR="00FD2881" w:rsidRDefault="009326BA">
            <w:pPr>
              <w:spacing w:after="0" w:line="264" w:lineRule="auto"/>
              <w:jc w:val="right"/>
            </w:pPr>
            <w:r>
              <w:rPr>
                <w:color w:val="000000"/>
              </w:rPr>
              <w:t>2000 - 2007</w:t>
            </w:r>
          </w:p>
        </w:tc>
        <w:tc>
          <w:tcPr>
            <w:tcW w:w="10798" w:type="dxa"/>
            <w:tcMar>
              <w:top w:w="15" w:type="dxa"/>
              <w:left w:w="15" w:type="dxa"/>
              <w:bottom w:w="60" w:type="dxa"/>
              <w:right w:w="15" w:type="dxa"/>
            </w:tcMar>
          </w:tcPr>
          <w:p w14:paraId="7F591AB8" w14:textId="77777777" w:rsidR="00FD2881" w:rsidRDefault="009326BA">
            <w:pPr>
              <w:spacing w:after="0" w:line="264" w:lineRule="auto"/>
              <w:ind w:left="375"/>
            </w:pPr>
            <w:r>
              <w:rPr>
                <w:color w:val="000000"/>
              </w:rPr>
              <w:t xml:space="preserve">Agency for Health Care Policy and Research, U.S. DHHS, </w:t>
            </w:r>
            <w:r>
              <w:rPr>
                <w:color w:val="000000"/>
              </w:rPr>
              <w:t>Reviewer, Ad-hoc</w:t>
            </w:r>
          </w:p>
        </w:tc>
      </w:tr>
      <w:tr w:rsidR="00FD2881" w14:paraId="55B8FE5B" w14:textId="77777777">
        <w:trPr>
          <w:trHeight w:val="555"/>
          <w:tblCellSpacing w:w="0" w:type="auto"/>
        </w:trPr>
        <w:tc>
          <w:tcPr>
            <w:tcW w:w="2563" w:type="dxa"/>
            <w:tcMar>
              <w:top w:w="15" w:type="dxa"/>
              <w:left w:w="15" w:type="dxa"/>
              <w:bottom w:w="60" w:type="dxa"/>
              <w:right w:w="45" w:type="dxa"/>
            </w:tcMar>
          </w:tcPr>
          <w:p w14:paraId="2B85DAEF" w14:textId="77777777" w:rsidR="00FD2881" w:rsidRDefault="009326BA">
            <w:pPr>
              <w:spacing w:after="0" w:line="264" w:lineRule="auto"/>
              <w:jc w:val="right"/>
            </w:pPr>
            <w:r>
              <w:rPr>
                <w:color w:val="000000"/>
              </w:rPr>
              <w:t>2000 - 2009</w:t>
            </w:r>
          </w:p>
        </w:tc>
        <w:tc>
          <w:tcPr>
            <w:tcW w:w="10798" w:type="dxa"/>
            <w:tcMar>
              <w:top w:w="15" w:type="dxa"/>
              <w:left w:w="15" w:type="dxa"/>
              <w:bottom w:w="60" w:type="dxa"/>
              <w:right w:w="15" w:type="dxa"/>
            </w:tcMar>
          </w:tcPr>
          <w:p w14:paraId="492CC61C" w14:textId="77777777" w:rsidR="00FD2881" w:rsidRDefault="009326BA">
            <w:pPr>
              <w:spacing w:after="0" w:line="264" w:lineRule="auto"/>
              <w:ind w:left="375"/>
            </w:pPr>
            <w:r>
              <w:rPr>
                <w:color w:val="000000"/>
              </w:rPr>
              <w:t>CRS Section reviewing Health Services Research Proposals, National Institute of Health, Reviewer, Ad-hoc</w:t>
            </w:r>
          </w:p>
        </w:tc>
      </w:tr>
      <w:tr w:rsidR="00FD2881" w14:paraId="79DFA16A" w14:textId="77777777">
        <w:trPr>
          <w:trHeight w:val="315"/>
          <w:tblCellSpacing w:w="0" w:type="auto"/>
        </w:trPr>
        <w:tc>
          <w:tcPr>
            <w:tcW w:w="2563" w:type="dxa"/>
            <w:tcMar>
              <w:top w:w="15" w:type="dxa"/>
              <w:left w:w="15" w:type="dxa"/>
              <w:bottom w:w="60" w:type="dxa"/>
              <w:right w:w="45" w:type="dxa"/>
            </w:tcMar>
          </w:tcPr>
          <w:p w14:paraId="3502CF43" w14:textId="77777777" w:rsidR="00FD2881" w:rsidRDefault="009326BA">
            <w:pPr>
              <w:spacing w:after="0" w:line="264" w:lineRule="auto"/>
              <w:jc w:val="right"/>
            </w:pPr>
            <w:r>
              <w:rPr>
                <w:color w:val="000000"/>
              </w:rPr>
              <w:t>2000 - 2009</w:t>
            </w:r>
          </w:p>
        </w:tc>
        <w:tc>
          <w:tcPr>
            <w:tcW w:w="10798" w:type="dxa"/>
            <w:tcMar>
              <w:top w:w="15" w:type="dxa"/>
              <w:left w:w="15" w:type="dxa"/>
              <w:bottom w:w="60" w:type="dxa"/>
              <w:right w:w="15" w:type="dxa"/>
            </w:tcMar>
          </w:tcPr>
          <w:p w14:paraId="47D60DE3" w14:textId="77777777" w:rsidR="00FD2881" w:rsidRDefault="009326BA">
            <w:pPr>
              <w:spacing w:after="0" w:line="264" w:lineRule="auto"/>
              <w:ind w:left="375"/>
            </w:pPr>
            <w:r>
              <w:rPr>
                <w:color w:val="000000"/>
              </w:rPr>
              <w:t>Office of Rural Health Policy, U.S. DHHS, Reviewer, Ad-hoc</w:t>
            </w:r>
          </w:p>
        </w:tc>
      </w:tr>
      <w:tr w:rsidR="00FD2881" w14:paraId="004B4B5F" w14:textId="77777777">
        <w:trPr>
          <w:trHeight w:val="555"/>
          <w:tblCellSpacing w:w="0" w:type="auto"/>
        </w:trPr>
        <w:tc>
          <w:tcPr>
            <w:tcW w:w="2563" w:type="dxa"/>
            <w:tcMar>
              <w:top w:w="15" w:type="dxa"/>
              <w:left w:w="15" w:type="dxa"/>
              <w:bottom w:w="60" w:type="dxa"/>
              <w:right w:w="45" w:type="dxa"/>
            </w:tcMar>
          </w:tcPr>
          <w:p w14:paraId="13406B8D" w14:textId="77777777" w:rsidR="00FD2881" w:rsidRDefault="009326BA">
            <w:pPr>
              <w:spacing w:after="0" w:line="264" w:lineRule="auto"/>
              <w:jc w:val="right"/>
            </w:pPr>
            <w:r>
              <w:rPr>
                <w:color w:val="000000"/>
              </w:rPr>
              <w:t>2004 - 2009</w:t>
            </w:r>
          </w:p>
        </w:tc>
        <w:tc>
          <w:tcPr>
            <w:tcW w:w="10798" w:type="dxa"/>
            <w:tcMar>
              <w:top w:w="15" w:type="dxa"/>
              <w:left w:w="15" w:type="dxa"/>
              <w:bottom w:w="60" w:type="dxa"/>
              <w:right w:w="15" w:type="dxa"/>
            </w:tcMar>
          </w:tcPr>
          <w:p w14:paraId="296AC66F" w14:textId="77777777" w:rsidR="00FD2881" w:rsidRDefault="009326BA">
            <w:pPr>
              <w:spacing w:after="0" w:line="264" w:lineRule="auto"/>
              <w:ind w:left="375"/>
            </w:pPr>
            <w:r>
              <w:rPr>
                <w:color w:val="000000"/>
              </w:rPr>
              <w:t xml:space="preserve">Nursing Research Study </w:t>
            </w:r>
            <w:r>
              <w:rPr>
                <w:color w:val="000000"/>
              </w:rPr>
              <w:t>Section, Center for Scientific Review, National Institutes of Health (NIH), U.S. DHHS, Permanent Member</w:t>
            </w:r>
          </w:p>
        </w:tc>
      </w:tr>
      <w:tr w:rsidR="00FD2881" w14:paraId="6FB06978" w14:textId="77777777">
        <w:trPr>
          <w:trHeight w:val="315"/>
          <w:tblCellSpacing w:w="0" w:type="auto"/>
        </w:trPr>
        <w:tc>
          <w:tcPr>
            <w:tcW w:w="2563" w:type="dxa"/>
            <w:tcMar>
              <w:top w:w="15" w:type="dxa"/>
              <w:left w:w="15" w:type="dxa"/>
              <w:bottom w:w="60" w:type="dxa"/>
              <w:right w:w="45" w:type="dxa"/>
            </w:tcMar>
          </w:tcPr>
          <w:p w14:paraId="63973415" w14:textId="77777777" w:rsidR="00FD2881" w:rsidRDefault="009326BA">
            <w:pPr>
              <w:spacing w:after="0" w:line="264" w:lineRule="auto"/>
              <w:jc w:val="right"/>
            </w:pPr>
            <w:r>
              <w:rPr>
                <w:color w:val="000000"/>
              </w:rPr>
              <w:t>2011 - 2015</w:t>
            </w:r>
          </w:p>
        </w:tc>
        <w:tc>
          <w:tcPr>
            <w:tcW w:w="10798" w:type="dxa"/>
            <w:tcMar>
              <w:top w:w="15" w:type="dxa"/>
              <w:left w:w="15" w:type="dxa"/>
              <w:bottom w:w="60" w:type="dxa"/>
              <w:right w:w="15" w:type="dxa"/>
            </w:tcMar>
          </w:tcPr>
          <w:p w14:paraId="3AB5E8CA" w14:textId="77777777" w:rsidR="00FD2881" w:rsidRDefault="009326BA">
            <w:pPr>
              <w:spacing w:after="0" w:line="264" w:lineRule="auto"/>
              <w:ind w:left="375"/>
            </w:pPr>
            <w:r>
              <w:rPr>
                <w:color w:val="000000"/>
              </w:rPr>
              <w:t>Ad-Hoc Panel, National Institutes of Health, Member</w:t>
            </w:r>
          </w:p>
        </w:tc>
      </w:tr>
      <w:tr w:rsidR="00FD2881" w14:paraId="78302DCB" w14:textId="77777777">
        <w:trPr>
          <w:trHeight w:val="555"/>
          <w:tblCellSpacing w:w="0" w:type="auto"/>
        </w:trPr>
        <w:tc>
          <w:tcPr>
            <w:tcW w:w="2563" w:type="dxa"/>
            <w:tcMar>
              <w:top w:w="15" w:type="dxa"/>
              <w:left w:w="15" w:type="dxa"/>
              <w:bottom w:w="60" w:type="dxa"/>
              <w:right w:w="45" w:type="dxa"/>
            </w:tcMar>
          </w:tcPr>
          <w:p w14:paraId="5DCB037F" w14:textId="77777777" w:rsidR="00FD2881" w:rsidRDefault="009326BA">
            <w:pPr>
              <w:spacing w:after="0" w:line="264" w:lineRule="auto"/>
              <w:jc w:val="right"/>
            </w:pPr>
            <w:r>
              <w:rPr>
                <w:color w:val="000000"/>
              </w:rPr>
              <w:t>2018</w:t>
            </w:r>
          </w:p>
        </w:tc>
        <w:tc>
          <w:tcPr>
            <w:tcW w:w="10798" w:type="dxa"/>
            <w:tcMar>
              <w:top w:w="15" w:type="dxa"/>
              <w:left w:w="15" w:type="dxa"/>
              <w:bottom w:w="60" w:type="dxa"/>
              <w:right w:w="15" w:type="dxa"/>
            </w:tcMar>
          </w:tcPr>
          <w:p w14:paraId="50521659" w14:textId="77777777" w:rsidR="00FD2881" w:rsidRDefault="009326BA">
            <w:pPr>
              <w:spacing w:after="0" w:line="264" w:lineRule="auto"/>
              <w:ind w:left="375"/>
            </w:pPr>
            <w:r>
              <w:rPr>
                <w:color w:val="000000"/>
              </w:rPr>
              <w:t xml:space="preserve">Interdisciplinary Research Leaders, Robert Wood Johnson Foundation, </w:t>
            </w:r>
            <w:r>
              <w:rPr>
                <w:color w:val="000000"/>
              </w:rPr>
              <w:t>Princeton, New Jersey, Reviewer, Grant Proposals</w:t>
            </w:r>
          </w:p>
        </w:tc>
      </w:tr>
    </w:tbl>
    <w:p w14:paraId="6B59C04D" w14:textId="77777777" w:rsidR="00FD2881" w:rsidRDefault="009326BA">
      <w:pPr>
        <w:pStyle w:val="Heading4"/>
        <w:spacing w:before="160" w:line="264" w:lineRule="auto"/>
        <w:ind w:left="360"/>
      </w:pPr>
      <w:r>
        <w:t>Organize Conferences, Sessions, etc.</w:t>
      </w:r>
    </w:p>
    <w:tbl>
      <w:tblPr>
        <w:tblW w:w="0" w:type="auto"/>
        <w:tblCellSpacing w:w="0" w:type="auto"/>
        <w:tblInd w:w="320" w:type="dxa"/>
        <w:tblLook w:val="04A0" w:firstRow="1" w:lastRow="0" w:firstColumn="1" w:lastColumn="0" w:noHBand="0" w:noVBand="1"/>
      </w:tblPr>
      <w:tblGrid>
        <w:gridCol w:w="2089"/>
        <w:gridCol w:w="8391"/>
      </w:tblGrid>
      <w:tr w:rsidR="00FD2881" w14:paraId="6AE2C99C" w14:textId="77777777">
        <w:trPr>
          <w:trHeight w:val="555"/>
          <w:tblCellSpacing w:w="0" w:type="auto"/>
        </w:trPr>
        <w:tc>
          <w:tcPr>
            <w:tcW w:w="2563" w:type="dxa"/>
            <w:tcMar>
              <w:top w:w="15" w:type="dxa"/>
              <w:left w:w="15" w:type="dxa"/>
              <w:bottom w:w="60" w:type="dxa"/>
              <w:right w:w="45" w:type="dxa"/>
            </w:tcMar>
          </w:tcPr>
          <w:p w14:paraId="6D33380A" w14:textId="77777777" w:rsidR="00FD2881" w:rsidRDefault="009326BA">
            <w:pPr>
              <w:spacing w:after="0" w:line="264" w:lineRule="auto"/>
              <w:jc w:val="right"/>
            </w:pPr>
            <w:r>
              <w:rPr>
                <w:color w:val="000000"/>
              </w:rPr>
              <w:t>1987</w:t>
            </w:r>
          </w:p>
        </w:tc>
        <w:tc>
          <w:tcPr>
            <w:tcW w:w="10798" w:type="dxa"/>
            <w:tcMar>
              <w:top w:w="15" w:type="dxa"/>
              <w:left w:w="15" w:type="dxa"/>
              <w:bottom w:w="60" w:type="dxa"/>
              <w:right w:w="15" w:type="dxa"/>
            </w:tcMar>
          </w:tcPr>
          <w:p w14:paraId="60F9D164" w14:textId="77777777" w:rsidR="00FD2881" w:rsidRDefault="009326BA">
            <w:pPr>
              <w:spacing w:after="0" w:line="264" w:lineRule="auto"/>
              <w:ind w:left="375"/>
            </w:pPr>
            <w:r>
              <w:rPr>
                <w:color w:val="000000"/>
              </w:rPr>
              <w:t>Rural Health Services Research Agenda Setting Conference, Agency for Health Care Policy and Research</w:t>
            </w:r>
          </w:p>
        </w:tc>
      </w:tr>
      <w:tr w:rsidR="00FD2881" w14:paraId="112894E2" w14:textId="77777777">
        <w:trPr>
          <w:trHeight w:val="555"/>
          <w:tblCellSpacing w:w="0" w:type="auto"/>
        </w:trPr>
        <w:tc>
          <w:tcPr>
            <w:tcW w:w="2563" w:type="dxa"/>
            <w:tcMar>
              <w:top w:w="15" w:type="dxa"/>
              <w:left w:w="15" w:type="dxa"/>
              <w:bottom w:w="60" w:type="dxa"/>
              <w:right w:w="45" w:type="dxa"/>
            </w:tcMar>
          </w:tcPr>
          <w:p w14:paraId="195D4F2C" w14:textId="77777777" w:rsidR="00FD2881" w:rsidRDefault="009326BA">
            <w:pPr>
              <w:spacing w:after="0" w:line="264" w:lineRule="auto"/>
              <w:jc w:val="right"/>
            </w:pPr>
            <w:r>
              <w:rPr>
                <w:color w:val="000000"/>
              </w:rPr>
              <w:t>1989</w:t>
            </w:r>
          </w:p>
        </w:tc>
        <w:tc>
          <w:tcPr>
            <w:tcW w:w="10798" w:type="dxa"/>
            <w:tcMar>
              <w:top w:w="15" w:type="dxa"/>
              <w:left w:w="15" w:type="dxa"/>
              <w:bottom w:w="60" w:type="dxa"/>
              <w:right w:w="15" w:type="dxa"/>
            </w:tcMar>
          </w:tcPr>
          <w:p w14:paraId="2BB31B3C" w14:textId="77777777" w:rsidR="00FD2881" w:rsidRDefault="009326BA">
            <w:pPr>
              <w:spacing w:after="0" w:line="264" w:lineRule="auto"/>
              <w:ind w:left="375"/>
            </w:pPr>
            <w:r>
              <w:rPr>
                <w:color w:val="000000"/>
              </w:rPr>
              <w:t xml:space="preserve">Health Policy in the 101st Congress, American </w:t>
            </w:r>
            <w:r>
              <w:rPr>
                <w:color w:val="000000"/>
              </w:rPr>
              <w:t>Political, Organize Conference, Paper Session, etc.</w:t>
            </w:r>
          </w:p>
        </w:tc>
      </w:tr>
      <w:tr w:rsidR="00FD2881" w14:paraId="5CDA94BA" w14:textId="77777777">
        <w:trPr>
          <w:trHeight w:val="555"/>
          <w:tblCellSpacing w:w="0" w:type="auto"/>
        </w:trPr>
        <w:tc>
          <w:tcPr>
            <w:tcW w:w="2563" w:type="dxa"/>
            <w:tcMar>
              <w:top w:w="15" w:type="dxa"/>
              <w:left w:w="15" w:type="dxa"/>
              <w:bottom w:w="60" w:type="dxa"/>
              <w:right w:w="45" w:type="dxa"/>
            </w:tcMar>
          </w:tcPr>
          <w:p w14:paraId="5CE44B89" w14:textId="77777777" w:rsidR="00FD2881" w:rsidRDefault="009326BA">
            <w:pPr>
              <w:spacing w:after="0" w:line="264" w:lineRule="auto"/>
              <w:jc w:val="right"/>
            </w:pPr>
            <w:r>
              <w:rPr>
                <w:color w:val="000000"/>
              </w:rPr>
              <w:t>1993</w:t>
            </w:r>
          </w:p>
        </w:tc>
        <w:tc>
          <w:tcPr>
            <w:tcW w:w="10798" w:type="dxa"/>
            <w:tcMar>
              <w:top w:w="15" w:type="dxa"/>
              <w:left w:w="15" w:type="dxa"/>
              <w:bottom w:w="60" w:type="dxa"/>
              <w:right w:w="15" w:type="dxa"/>
            </w:tcMar>
          </w:tcPr>
          <w:p w14:paraId="3D32B1C5" w14:textId="77777777" w:rsidR="00FD2881" w:rsidRDefault="009326BA">
            <w:pPr>
              <w:spacing w:after="0" w:line="264" w:lineRule="auto"/>
              <w:ind w:left="375"/>
            </w:pPr>
            <w:r>
              <w:rPr>
                <w:color w:val="000000"/>
              </w:rPr>
              <w:t>Health Care Reform: A Series of Presentations, University of Nebraska-Lincoln Continued Education, Organize Conference, Paper Session, etc.</w:t>
            </w:r>
          </w:p>
        </w:tc>
      </w:tr>
      <w:tr w:rsidR="00FD2881" w14:paraId="64A8D98E" w14:textId="77777777">
        <w:trPr>
          <w:trHeight w:val="555"/>
          <w:tblCellSpacing w:w="0" w:type="auto"/>
        </w:trPr>
        <w:tc>
          <w:tcPr>
            <w:tcW w:w="2563" w:type="dxa"/>
            <w:tcMar>
              <w:top w:w="15" w:type="dxa"/>
              <w:left w:w="15" w:type="dxa"/>
              <w:bottom w:w="60" w:type="dxa"/>
              <w:right w:w="45" w:type="dxa"/>
            </w:tcMar>
          </w:tcPr>
          <w:p w14:paraId="48888C52" w14:textId="77777777" w:rsidR="00FD2881" w:rsidRDefault="009326BA">
            <w:pPr>
              <w:spacing w:after="0" w:line="264" w:lineRule="auto"/>
              <w:jc w:val="right"/>
            </w:pPr>
            <w:r>
              <w:rPr>
                <w:color w:val="000000"/>
              </w:rPr>
              <w:t>2000</w:t>
            </w:r>
          </w:p>
        </w:tc>
        <w:tc>
          <w:tcPr>
            <w:tcW w:w="10798" w:type="dxa"/>
            <w:tcMar>
              <w:top w:w="15" w:type="dxa"/>
              <w:left w:w="15" w:type="dxa"/>
              <w:bottom w:w="60" w:type="dxa"/>
              <w:right w:w="15" w:type="dxa"/>
            </w:tcMar>
          </w:tcPr>
          <w:p w14:paraId="397BFD15" w14:textId="77777777" w:rsidR="00FD2881" w:rsidRDefault="009326BA">
            <w:pPr>
              <w:spacing w:after="0" w:line="264" w:lineRule="auto"/>
              <w:ind w:left="375"/>
            </w:pPr>
            <w:r>
              <w:rPr>
                <w:color w:val="000000"/>
              </w:rPr>
              <w:t>The National Rural Health Research Agenda Setting Conference, National Rural Health Association</w:t>
            </w:r>
          </w:p>
        </w:tc>
      </w:tr>
      <w:tr w:rsidR="00FD2881" w14:paraId="27BAF63D" w14:textId="77777777">
        <w:trPr>
          <w:trHeight w:val="825"/>
          <w:tblCellSpacing w:w="0" w:type="auto"/>
        </w:trPr>
        <w:tc>
          <w:tcPr>
            <w:tcW w:w="2563" w:type="dxa"/>
            <w:tcMar>
              <w:top w:w="15" w:type="dxa"/>
              <w:left w:w="15" w:type="dxa"/>
              <w:bottom w:w="60" w:type="dxa"/>
              <w:right w:w="45" w:type="dxa"/>
            </w:tcMar>
          </w:tcPr>
          <w:p w14:paraId="3CAF0F01" w14:textId="77777777" w:rsidR="00FD2881" w:rsidRDefault="009326BA">
            <w:pPr>
              <w:spacing w:after="0" w:line="264" w:lineRule="auto"/>
              <w:jc w:val="right"/>
            </w:pPr>
            <w:r>
              <w:rPr>
                <w:color w:val="000000"/>
              </w:rPr>
              <w:t>2025 - Present</w:t>
            </w:r>
          </w:p>
        </w:tc>
        <w:tc>
          <w:tcPr>
            <w:tcW w:w="10798" w:type="dxa"/>
            <w:tcMar>
              <w:top w:w="15" w:type="dxa"/>
              <w:left w:w="15" w:type="dxa"/>
              <w:bottom w:w="60" w:type="dxa"/>
              <w:right w:w="15" w:type="dxa"/>
            </w:tcMar>
          </w:tcPr>
          <w:p w14:paraId="22DF5ADA" w14:textId="77777777" w:rsidR="00FD2881" w:rsidRDefault="009326BA">
            <w:pPr>
              <w:spacing w:after="0" w:line="264" w:lineRule="auto"/>
              <w:ind w:left="375"/>
            </w:pPr>
            <w:r>
              <w:rPr>
                <w:color w:val="000000"/>
              </w:rPr>
              <w:t>The Future of Rural Health Summit</w:t>
            </w:r>
          </w:p>
          <w:p w14:paraId="6DAD2D97" w14:textId="77777777" w:rsidR="00FD2881" w:rsidRDefault="009326BA">
            <w:pPr>
              <w:spacing w:after="40" w:line="264" w:lineRule="auto"/>
              <w:ind w:left="375"/>
            </w:pPr>
            <w:r>
              <w:rPr>
                <w:color w:val="000000"/>
              </w:rPr>
              <w:t>Led steering committee of partner organizations: National Rural Health Association, RUPRI Health Panel and West Health.</w:t>
            </w:r>
          </w:p>
        </w:tc>
      </w:tr>
    </w:tbl>
    <w:p w14:paraId="4A8549B7" w14:textId="77777777" w:rsidR="00FD2881" w:rsidRDefault="009326BA">
      <w:pPr>
        <w:pStyle w:val="Heading4"/>
        <w:spacing w:before="160" w:line="264" w:lineRule="auto"/>
        <w:ind w:left="360"/>
      </w:pPr>
      <w:r>
        <w:t>National/International Committees</w:t>
      </w:r>
    </w:p>
    <w:tbl>
      <w:tblPr>
        <w:tblW w:w="0" w:type="auto"/>
        <w:tblCellSpacing w:w="0" w:type="auto"/>
        <w:tblInd w:w="320" w:type="dxa"/>
        <w:tblLook w:val="04A0" w:firstRow="1" w:lastRow="0" w:firstColumn="1" w:lastColumn="0" w:noHBand="0" w:noVBand="1"/>
      </w:tblPr>
      <w:tblGrid>
        <w:gridCol w:w="2085"/>
        <w:gridCol w:w="8395"/>
      </w:tblGrid>
      <w:tr w:rsidR="00FD2881" w14:paraId="29EB9634" w14:textId="77777777">
        <w:trPr>
          <w:trHeight w:val="315"/>
          <w:tblCellSpacing w:w="0" w:type="auto"/>
        </w:trPr>
        <w:tc>
          <w:tcPr>
            <w:tcW w:w="2563" w:type="dxa"/>
            <w:tcMar>
              <w:top w:w="15" w:type="dxa"/>
              <w:left w:w="15" w:type="dxa"/>
              <w:bottom w:w="60" w:type="dxa"/>
              <w:right w:w="45" w:type="dxa"/>
            </w:tcMar>
          </w:tcPr>
          <w:p w14:paraId="7669DD39" w14:textId="77777777" w:rsidR="00FD2881" w:rsidRDefault="009326BA">
            <w:pPr>
              <w:spacing w:after="0" w:line="264" w:lineRule="auto"/>
              <w:jc w:val="right"/>
            </w:pPr>
            <w:r>
              <w:rPr>
                <w:color w:val="000000"/>
              </w:rPr>
              <w:t>1986 - 1988</w:t>
            </w:r>
          </w:p>
        </w:tc>
        <w:tc>
          <w:tcPr>
            <w:tcW w:w="10798" w:type="dxa"/>
            <w:tcMar>
              <w:top w:w="15" w:type="dxa"/>
              <w:left w:w="15" w:type="dxa"/>
              <w:bottom w:w="60" w:type="dxa"/>
              <w:right w:w="15" w:type="dxa"/>
            </w:tcMar>
          </w:tcPr>
          <w:p w14:paraId="5658DB8D" w14:textId="77777777" w:rsidR="00FD2881" w:rsidRDefault="009326BA">
            <w:pPr>
              <w:spacing w:after="0" w:line="264" w:lineRule="auto"/>
              <w:ind w:left="375"/>
            </w:pPr>
            <w:r>
              <w:rPr>
                <w:color w:val="000000"/>
              </w:rPr>
              <w:t>Mayor’s Task Force on Low Income Housing, Lincoln, NE, Member</w:t>
            </w:r>
          </w:p>
        </w:tc>
      </w:tr>
      <w:tr w:rsidR="00FD2881" w14:paraId="4D1E2EC3" w14:textId="77777777">
        <w:trPr>
          <w:trHeight w:val="315"/>
          <w:tblCellSpacing w:w="0" w:type="auto"/>
        </w:trPr>
        <w:tc>
          <w:tcPr>
            <w:tcW w:w="2563" w:type="dxa"/>
            <w:tcMar>
              <w:top w:w="15" w:type="dxa"/>
              <w:left w:w="15" w:type="dxa"/>
              <w:bottom w:w="60" w:type="dxa"/>
              <w:right w:w="45" w:type="dxa"/>
            </w:tcMar>
          </w:tcPr>
          <w:p w14:paraId="4DEE0488" w14:textId="77777777" w:rsidR="00FD2881" w:rsidRDefault="009326BA">
            <w:pPr>
              <w:spacing w:after="0" w:line="264" w:lineRule="auto"/>
              <w:jc w:val="right"/>
            </w:pPr>
            <w:r>
              <w:rPr>
                <w:color w:val="000000"/>
              </w:rPr>
              <w:t>1988</w:t>
            </w:r>
          </w:p>
        </w:tc>
        <w:tc>
          <w:tcPr>
            <w:tcW w:w="10798" w:type="dxa"/>
            <w:tcMar>
              <w:top w:w="15" w:type="dxa"/>
              <w:left w:w="15" w:type="dxa"/>
              <w:bottom w:w="60" w:type="dxa"/>
              <w:right w:w="15" w:type="dxa"/>
            </w:tcMar>
          </w:tcPr>
          <w:p w14:paraId="3F30C5B9" w14:textId="77777777" w:rsidR="00FD2881" w:rsidRDefault="009326BA">
            <w:pPr>
              <w:spacing w:after="0" w:line="264" w:lineRule="auto"/>
              <w:ind w:left="375"/>
            </w:pPr>
            <w:r>
              <w:rPr>
                <w:color w:val="000000"/>
              </w:rPr>
              <w:t>Steering Committee, National Academy for State Health Policy Annual Meeting, Member</w:t>
            </w:r>
          </w:p>
        </w:tc>
      </w:tr>
      <w:tr w:rsidR="00FD2881" w14:paraId="01721CD6" w14:textId="77777777">
        <w:trPr>
          <w:trHeight w:val="315"/>
          <w:tblCellSpacing w:w="0" w:type="auto"/>
        </w:trPr>
        <w:tc>
          <w:tcPr>
            <w:tcW w:w="2563" w:type="dxa"/>
            <w:tcMar>
              <w:top w:w="15" w:type="dxa"/>
              <w:left w:w="15" w:type="dxa"/>
              <w:bottom w:w="60" w:type="dxa"/>
              <w:right w:w="45" w:type="dxa"/>
            </w:tcMar>
          </w:tcPr>
          <w:p w14:paraId="19F4BF8A" w14:textId="77777777" w:rsidR="00FD2881" w:rsidRDefault="009326BA">
            <w:pPr>
              <w:spacing w:after="0" w:line="264" w:lineRule="auto"/>
              <w:jc w:val="right"/>
            </w:pPr>
            <w:r>
              <w:rPr>
                <w:color w:val="000000"/>
              </w:rPr>
              <w:t>1990</w:t>
            </w:r>
          </w:p>
        </w:tc>
        <w:tc>
          <w:tcPr>
            <w:tcW w:w="10798" w:type="dxa"/>
            <w:tcMar>
              <w:top w:w="15" w:type="dxa"/>
              <w:left w:w="15" w:type="dxa"/>
              <w:bottom w:w="60" w:type="dxa"/>
              <w:right w:w="15" w:type="dxa"/>
            </w:tcMar>
          </w:tcPr>
          <w:p w14:paraId="5D64DCA9" w14:textId="77777777" w:rsidR="00FD2881" w:rsidRDefault="009326BA">
            <w:pPr>
              <w:spacing w:after="0" w:line="264" w:lineRule="auto"/>
              <w:ind w:left="375"/>
            </w:pPr>
            <w:r>
              <w:rPr>
                <w:color w:val="000000"/>
              </w:rPr>
              <w:t xml:space="preserve">Steering Committee, National Academy for State </w:t>
            </w:r>
            <w:r>
              <w:rPr>
                <w:color w:val="000000"/>
              </w:rPr>
              <w:t>Health Policy Annual Meeting, Member</w:t>
            </w:r>
          </w:p>
        </w:tc>
      </w:tr>
      <w:tr w:rsidR="00FD2881" w14:paraId="3BE1AF02" w14:textId="77777777">
        <w:trPr>
          <w:trHeight w:val="315"/>
          <w:tblCellSpacing w:w="0" w:type="auto"/>
        </w:trPr>
        <w:tc>
          <w:tcPr>
            <w:tcW w:w="2563" w:type="dxa"/>
            <w:tcMar>
              <w:top w:w="15" w:type="dxa"/>
              <w:left w:w="15" w:type="dxa"/>
              <w:bottom w:w="60" w:type="dxa"/>
              <w:right w:w="45" w:type="dxa"/>
            </w:tcMar>
          </w:tcPr>
          <w:p w14:paraId="11C8DE44" w14:textId="77777777" w:rsidR="00FD2881" w:rsidRDefault="009326BA">
            <w:pPr>
              <w:spacing w:after="0" w:line="264" w:lineRule="auto"/>
              <w:jc w:val="right"/>
            </w:pPr>
            <w:r>
              <w:rPr>
                <w:color w:val="000000"/>
              </w:rPr>
              <w:t>1996</w:t>
            </w:r>
          </w:p>
        </w:tc>
        <w:tc>
          <w:tcPr>
            <w:tcW w:w="10798" w:type="dxa"/>
            <w:tcMar>
              <w:top w:w="15" w:type="dxa"/>
              <w:left w:w="15" w:type="dxa"/>
              <w:bottom w:w="60" w:type="dxa"/>
              <w:right w:w="15" w:type="dxa"/>
            </w:tcMar>
          </w:tcPr>
          <w:p w14:paraId="620383BC" w14:textId="77777777" w:rsidR="00FD2881" w:rsidRDefault="009326BA">
            <w:pPr>
              <w:spacing w:after="0" w:line="264" w:lineRule="auto"/>
              <w:ind w:left="375"/>
            </w:pPr>
            <w:r>
              <w:rPr>
                <w:color w:val="000000"/>
              </w:rPr>
              <w:t>National Rural Health Association, Officer, President</w:t>
            </w:r>
          </w:p>
        </w:tc>
      </w:tr>
      <w:tr w:rsidR="00FD2881" w14:paraId="07A728B4" w14:textId="77777777">
        <w:trPr>
          <w:trHeight w:val="555"/>
          <w:tblCellSpacing w:w="0" w:type="auto"/>
        </w:trPr>
        <w:tc>
          <w:tcPr>
            <w:tcW w:w="2563" w:type="dxa"/>
            <w:tcMar>
              <w:top w:w="15" w:type="dxa"/>
              <w:left w:w="15" w:type="dxa"/>
              <w:bottom w:w="60" w:type="dxa"/>
              <w:right w:w="45" w:type="dxa"/>
            </w:tcMar>
          </w:tcPr>
          <w:p w14:paraId="5C03AA81" w14:textId="77777777" w:rsidR="00FD2881" w:rsidRDefault="009326BA">
            <w:pPr>
              <w:spacing w:after="0" w:line="264" w:lineRule="auto"/>
              <w:jc w:val="right"/>
            </w:pPr>
            <w:r>
              <w:rPr>
                <w:color w:val="000000"/>
              </w:rPr>
              <w:t>1994 - 1998</w:t>
            </w:r>
          </w:p>
        </w:tc>
        <w:tc>
          <w:tcPr>
            <w:tcW w:w="10798" w:type="dxa"/>
            <w:tcMar>
              <w:top w:w="15" w:type="dxa"/>
              <w:left w:w="15" w:type="dxa"/>
              <w:bottom w:w="60" w:type="dxa"/>
              <w:right w:w="15" w:type="dxa"/>
            </w:tcMar>
          </w:tcPr>
          <w:p w14:paraId="13B0FB58" w14:textId="77777777" w:rsidR="00FD2881" w:rsidRDefault="009326BA">
            <w:pPr>
              <w:spacing w:after="0" w:line="264" w:lineRule="auto"/>
              <w:ind w:left="375"/>
            </w:pPr>
            <w:r>
              <w:rPr>
                <w:color w:val="000000"/>
              </w:rPr>
              <w:t>Advisory Committee to the Robert Wood Johnson Foundation Practice Sites Award, Nebraska Department of Health, Member</w:t>
            </w:r>
          </w:p>
        </w:tc>
      </w:tr>
      <w:tr w:rsidR="00FD2881" w14:paraId="6258B40C" w14:textId="77777777">
        <w:trPr>
          <w:trHeight w:val="555"/>
          <w:tblCellSpacing w:w="0" w:type="auto"/>
        </w:trPr>
        <w:tc>
          <w:tcPr>
            <w:tcW w:w="2563" w:type="dxa"/>
            <w:tcMar>
              <w:top w:w="15" w:type="dxa"/>
              <w:left w:w="15" w:type="dxa"/>
              <w:bottom w:w="60" w:type="dxa"/>
              <w:right w:w="45" w:type="dxa"/>
            </w:tcMar>
          </w:tcPr>
          <w:p w14:paraId="32D12AAD" w14:textId="77777777" w:rsidR="00FD2881" w:rsidRDefault="009326BA">
            <w:pPr>
              <w:spacing w:after="0" w:line="264" w:lineRule="auto"/>
              <w:jc w:val="right"/>
            </w:pPr>
            <w:r>
              <w:rPr>
                <w:color w:val="000000"/>
              </w:rPr>
              <w:t>2001 - 2003</w:t>
            </w:r>
          </w:p>
        </w:tc>
        <w:tc>
          <w:tcPr>
            <w:tcW w:w="10798" w:type="dxa"/>
            <w:tcMar>
              <w:top w:w="15" w:type="dxa"/>
              <w:left w:w="15" w:type="dxa"/>
              <w:bottom w:w="60" w:type="dxa"/>
              <w:right w:w="15" w:type="dxa"/>
            </w:tcMar>
          </w:tcPr>
          <w:p w14:paraId="1D5F0BE9" w14:textId="77777777" w:rsidR="00FD2881" w:rsidRDefault="009326BA">
            <w:pPr>
              <w:spacing w:after="0" w:line="264" w:lineRule="auto"/>
              <w:ind w:left="375"/>
            </w:pPr>
            <w:r>
              <w:rPr>
                <w:color w:val="000000"/>
              </w:rPr>
              <w:t>Subcommittee on Community Effects of Uninsured Populations, Committee on the Consequences of Uninsurance, Institute of Medicine, The National Academies, Member</w:t>
            </w:r>
          </w:p>
        </w:tc>
      </w:tr>
      <w:tr w:rsidR="00FD2881" w14:paraId="626D6340" w14:textId="77777777">
        <w:trPr>
          <w:trHeight w:val="555"/>
          <w:tblCellSpacing w:w="0" w:type="auto"/>
        </w:trPr>
        <w:tc>
          <w:tcPr>
            <w:tcW w:w="2563" w:type="dxa"/>
            <w:tcMar>
              <w:top w:w="15" w:type="dxa"/>
              <w:left w:w="15" w:type="dxa"/>
              <w:bottom w:w="60" w:type="dxa"/>
              <w:right w:w="45" w:type="dxa"/>
            </w:tcMar>
          </w:tcPr>
          <w:p w14:paraId="0000185D" w14:textId="77777777" w:rsidR="00FD2881" w:rsidRDefault="009326BA">
            <w:pPr>
              <w:spacing w:after="0" w:line="264" w:lineRule="auto"/>
              <w:jc w:val="right"/>
            </w:pPr>
            <w:r>
              <w:rPr>
                <w:color w:val="000000"/>
              </w:rPr>
              <w:t>2000 - 2004</w:t>
            </w:r>
          </w:p>
        </w:tc>
        <w:tc>
          <w:tcPr>
            <w:tcW w:w="10798" w:type="dxa"/>
            <w:tcMar>
              <w:top w:w="15" w:type="dxa"/>
              <w:left w:w="15" w:type="dxa"/>
              <w:bottom w:w="60" w:type="dxa"/>
              <w:right w:w="15" w:type="dxa"/>
            </w:tcMar>
          </w:tcPr>
          <w:p w14:paraId="1EB35FC2" w14:textId="77777777" w:rsidR="00FD2881" w:rsidRDefault="009326BA">
            <w:pPr>
              <w:spacing w:after="0" w:line="264" w:lineRule="auto"/>
              <w:ind w:left="375"/>
            </w:pPr>
            <w:r>
              <w:rPr>
                <w:color w:val="000000"/>
              </w:rPr>
              <w:t>National Advisory Committee on Rural Health and Human Services, U.S. Department of Health and Human Services</w:t>
            </w:r>
          </w:p>
        </w:tc>
      </w:tr>
      <w:tr w:rsidR="00FD2881" w14:paraId="7CA85B6A" w14:textId="77777777">
        <w:trPr>
          <w:trHeight w:val="555"/>
          <w:tblCellSpacing w:w="0" w:type="auto"/>
        </w:trPr>
        <w:tc>
          <w:tcPr>
            <w:tcW w:w="2563" w:type="dxa"/>
            <w:tcMar>
              <w:top w:w="15" w:type="dxa"/>
              <w:left w:w="15" w:type="dxa"/>
              <w:bottom w:w="60" w:type="dxa"/>
              <w:right w:w="45" w:type="dxa"/>
            </w:tcMar>
          </w:tcPr>
          <w:p w14:paraId="19858AB5" w14:textId="77777777" w:rsidR="00FD2881" w:rsidRDefault="009326BA">
            <w:pPr>
              <w:spacing w:after="0" w:line="264" w:lineRule="auto"/>
              <w:jc w:val="right"/>
            </w:pPr>
            <w:r>
              <w:rPr>
                <w:color w:val="000000"/>
              </w:rPr>
              <w:t>2004 - 2008</w:t>
            </w:r>
          </w:p>
        </w:tc>
        <w:tc>
          <w:tcPr>
            <w:tcW w:w="10798" w:type="dxa"/>
            <w:tcMar>
              <w:top w:w="15" w:type="dxa"/>
              <w:left w:w="15" w:type="dxa"/>
              <w:bottom w:w="60" w:type="dxa"/>
              <w:right w:w="15" w:type="dxa"/>
            </w:tcMar>
          </w:tcPr>
          <w:p w14:paraId="33271048" w14:textId="77777777" w:rsidR="00FD2881" w:rsidRDefault="009326BA">
            <w:pPr>
              <w:spacing w:after="0" w:line="264" w:lineRule="auto"/>
              <w:ind w:left="375"/>
            </w:pPr>
            <w:r>
              <w:rPr>
                <w:color w:val="000000"/>
              </w:rPr>
              <w:t>Advisory Panel on Medicare Education, Center for Medicare and Medicaid Services, U.S. Department of Health and Human Services</w:t>
            </w:r>
          </w:p>
        </w:tc>
      </w:tr>
      <w:tr w:rsidR="00FD2881" w14:paraId="3582B4D1" w14:textId="77777777">
        <w:trPr>
          <w:trHeight w:val="315"/>
          <w:tblCellSpacing w:w="0" w:type="auto"/>
        </w:trPr>
        <w:tc>
          <w:tcPr>
            <w:tcW w:w="2563" w:type="dxa"/>
            <w:tcMar>
              <w:top w:w="15" w:type="dxa"/>
              <w:left w:w="15" w:type="dxa"/>
              <w:bottom w:w="60" w:type="dxa"/>
              <w:right w:w="45" w:type="dxa"/>
            </w:tcMar>
          </w:tcPr>
          <w:p w14:paraId="61C7F9BA" w14:textId="77777777" w:rsidR="00FD2881" w:rsidRDefault="009326BA">
            <w:pPr>
              <w:spacing w:after="0" w:line="264" w:lineRule="auto"/>
              <w:jc w:val="right"/>
            </w:pPr>
            <w:r>
              <w:rPr>
                <w:color w:val="000000"/>
              </w:rPr>
              <w:t>2005 - 2010</w:t>
            </w:r>
          </w:p>
        </w:tc>
        <w:tc>
          <w:tcPr>
            <w:tcW w:w="10798" w:type="dxa"/>
            <w:tcMar>
              <w:top w:w="15" w:type="dxa"/>
              <w:left w:w="15" w:type="dxa"/>
              <w:bottom w:w="60" w:type="dxa"/>
              <w:right w:w="15" w:type="dxa"/>
            </w:tcMar>
          </w:tcPr>
          <w:p w14:paraId="4FC4371A" w14:textId="77777777" w:rsidR="00FD2881" w:rsidRDefault="009326BA">
            <w:pPr>
              <w:spacing w:after="0" w:line="264" w:lineRule="auto"/>
              <w:ind w:left="375"/>
            </w:pPr>
            <w:r>
              <w:rPr>
                <w:color w:val="000000"/>
              </w:rPr>
              <w:t>Quality Steering Committee, National Rural Health Association</w:t>
            </w:r>
          </w:p>
        </w:tc>
      </w:tr>
      <w:tr w:rsidR="00FD2881" w14:paraId="08AC083A" w14:textId="77777777">
        <w:trPr>
          <w:trHeight w:val="315"/>
          <w:tblCellSpacing w:w="0" w:type="auto"/>
        </w:trPr>
        <w:tc>
          <w:tcPr>
            <w:tcW w:w="2563" w:type="dxa"/>
            <w:tcMar>
              <w:top w:w="15" w:type="dxa"/>
              <w:left w:w="15" w:type="dxa"/>
              <w:bottom w:w="60" w:type="dxa"/>
              <w:right w:w="45" w:type="dxa"/>
            </w:tcMar>
          </w:tcPr>
          <w:p w14:paraId="725F7DA1" w14:textId="77777777" w:rsidR="00FD2881" w:rsidRDefault="009326BA">
            <w:pPr>
              <w:spacing w:after="0" w:line="264" w:lineRule="auto"/>
              <w:jc w:val="right"/>
            </w:pPr>
            <w:r>
              <w:rPr>
                <w:color w:val="000000"/>
              </w:rPr>
              <w:t>2007 - 2010</w:t>
            </w:r>
          </w:p>
        </w:tc>
        <w:tc>
          <w:tcPr>
            <w:tcW w:w="10798" w:type="dxa"/>
            <w:tcMar>
              <w:top w:w="15" w:type="dxa"/>
              <w:left w:w="15" w:type="dxa"/>
              <w:bottom w:w="60" w:type="dxa"/>
              <w:right w:w="15" w:type="dxa"/>
            </w:tcMar>
          </w:tcPr>
          <w:p w14:paraId="5463832C" w14:textId="77777777" w:rsidR="00FD2881" w:rsidRDefault="009326BA">
            <w:pPr>
              <w:spacing w:after="0" w:line="264" w:lineRule="auto"/>
              <w:ind w:left="375"/>
            </w:pPr>
            <w:r>
              <w:rPr>
                <w:color w:val="000000"/>
              </w:rPr>
              <w:t>Nebraska E-Health Council, Co-Chair</w:t>
            </w:r>
          </w:p>
        </w:tc>
      </w:tr>
      <w:tr w:rsidR="00FD2881" w14:paraId="77F4BE19" w14:textId="77777777">
        <w:trPr>
          <w:trHeight w:val="465"/>
          <w:tblCellSpacing w:w="0" w:type="auto"/>
        </w:trPr>
        <w:tc>
          <w:tcPr>
            <w:tcW w:w="2563" w:type="dxa"/>
            <w:tcMar>
              <w:top w:w="15" w:type="dxa"/>
              <w:left w:w="15" w:type="dxa"/>
              <w:bottom w:w="60" w:type="dxa"/>
              <w:right w:w="45" w:type="dxa"/>
            </w:tcMar>
          </w:tcPr>
          <w:p w14:paraId="4AC4595C" w14:textId="77777777" w:rsidR="00FD2881" w:rsidRDefault="009326BA">
            <w:pPr>
              <w:spacing w:after="0" w:line="264" w:lineRule="auto"/>
              <w:jc w:val="right"/>
            </w:pPr>
            <w:r>
              <w:rPr>
                <w:color w:val="000000"/>
              </w:rPr>
              <w:t>2008 - 2010</w:t>
            </w:r>
          </w:p>
        </w:tc>
        <w:tc>
          <w:tcPr>
            <w:tcW w:w="10798" w:type="dxa"/>
            <w:tcMar>
              <w:top w:w="15" w:type="dxa"/>
              <w:left w:w="15" w:type="dxa"/>
              <w:bottom w:w="60" w:type="dxa"/>
              <w:right w:w="15" w:type="dxa"/>
            </w:tcMar>
          </w:tcPr>
          <w:p w14:paraId="69A4F26A" w14:textId="77777777" w:rsidR="00FD2881" w:rsidRDefault="009326BA">
            <w:pPr>
              <w:spacing w:after="0" w:line="264" w:lineRule="auto"/>
              <w:ind w:left="375"/>
            </w:pPr>
            <w:r>
              <w:rPr>
                <w:color w:val="000000"/>
              </w:rPr>
              <w:t>HealthLeaders Media Editorial Advisory Board</w:t>
            </w:r>
          </w:p>
        </w:tc>
      </w:tr>
      <w:tr w:rsidR="00FD2881" w14:paraId="2CC7337D" w14:textId="77777777">
        <w:trPr>
          <w:trHeight w:val="555"/>
          <w:tblCellSpacing w:w="0" w:type="auto"/>
        </w:trPr>
        <w:tc>
          <w:tcPr>
            <w:tcW w:w="2563" w:type="dxa"/>
            <w:tcMar>
              <w:top w:w="15" w:type="dxa"/>
              <w:left w:w="15" w:type="dxa"/>
              <w:bottom w:w="60" w:type="dxa"/>
              <w:right w:w="45" w:type="dxa"/>
            </w:tcMar>
          </w:tcPr>
          <w:p w14:paraId="032DAD03" w14:textId="77777777" w:rsidR="00FD2881" w:rsidRDefault="009326BA">
            <w:pPr>
              <w:spacing w:after="0" w:line="264" w:lineRule="auto"/>
              <w:jc w:val="right"/>
            </w:pPr>
            <w:r>
              <w:rPr>
                <w:color w:val="000000"/>
              </w:rPr>
              <w:t>2009 - 2011</w:t>
            </w:r>
          </w:p>
        </w:tc>
        <w:tc>
          <w:tcPr>
            <w:tcW w:w="10798" w:type="dxa"/>
            <w:tcMar>
              <w:top w:w="15" w:type="dxa"/>
              <w:left w:w="15" w:type="dxa"/>
              <w:bottom w:w="60" w:type="dxa"/>
              <w:right w:w="15" w:type="dxa"/>
            </w:tcMar>
          </w:tcPr>
          <w:p w14:paraId="0A52FD2C" w14:textId="77777777" w:rsidR="00FD2881" w:rsidRDefault="009326BA">
            <w:pPr>
              <w:spacing w:after="0" w:line="264" w:lineRule="auto"/>
              <w:ind w:left="375"/>
            </w:pPr>
            <w:r>
              <w:rPr>
                <w:color w:val="000000"/>
              </w:rPr>
              <w:t>National Advisory Council to the Agency for Healthcare Research and Quality, U.S. Department of Health and Human Services</w:t>
            </w:r>
          </w:p>
        </w:tc>
      </w:tr>
      <w:tr w:rsidR="00FD2881" w14:paraId="2217EA7D" w14:textId="77777777">
        <w:trPr>
          <w:trHeight w:val="315"/>
          <w:tblCellSpacing w:w="0" w:type="auto"/>
        </w:trPr>
        <w:tc>
          <w:tcPr>
            <w:tcW w:w="2563" w:type="dxa"/>
            <w:tcMar>
              <w:top w:w="15" w:type="dxa"/>
              <w:left w:w="15" w:type="dxa"/>
              <w:bottom w:w="60" w:type="dxa"/>
              <w:right w:w="45" w:type="dxa"/>
            </w:tcMar>
          </w:tcPr>
          <w:p w14:paraId="710F1D36" w14:textId="77777777" w:rsidR="00FD2881" w:rsidRDefault="009326BA">
            <w:pPr>
              <w:spacing w:after="0" w:line="264" w:lineRule="auto"/>
              <w:jc w:val="right"/>
            </w:pPr>
            <w:r>
              <w:rPr>
                <w:color w:val="000000"/>
              </w:rPr>
              <w:t>2008 - 2016</w:t>
            </w:r>
          </w:p>
        </w:tc>
        <w:tc>
          <w:tcPr>
            <w:tcW w:w="10798" w:type="dxa"/>
            <w:tcMar>
              <w:top w:w="15" w:type="dxa"/>
              <w:left w:w="15" w:type="dxa"/>
              <w:bottom w:w="60" w:type="dxa"/>
              <w:right w:w="15" w:type="dxa"/>
            </w:tcMar>
          </w:tcPr>
          <w:p w14:paraId="6BE09744" w14:textId="77777777" w:rsidR="00FD2881" w:rsidRDefault="009326BA">
            <w:pPr>
              <w:spacing w:after="0" w:line="264" w:lineRule="auto"/>
              <w:ind w:left="375"/>
            </w:pPr>
            <w:r>
              <w:rPr>
                <w:color w:val="000000"/>
              </w:rPr>
              <w:t xml:space="preserve">South </w:t>
            </w:r>
            <w:r>
              <w:rPr>
                <w:color w:val="000000"/>
              </w:rPr>
              <w:t>Carolina Rural Health Research Center Expert Work Group</w:t>
            </w:r>
          </w:p>
        </w:tc>
      </w:tr>
      <w:tr w:rsidR="00FD2881" w14:paraId="297D6697" w14:textId="77777777">
        <w:trPr>
          <w:trHeight w:val="315"/>
          <w:tblCellSpacing w:w="0" w:type="auto"/>
        </w:trPr>
        <w:tc>
          <w:tcPr>
            <w:tcW w:w="2563" w:type="dxa"/>
            <w:tcMar>
              <w:top w:w="15" w:type="dxa"/>
              <w:left w:w="15" w:type="dxa"/>
              <w:bottom w:w="60" w:type="dxa"/>
              <w:right w:w="45" w:type="dxa"/>
            </w:tcMar>
          </w:tcPr>
          <w:p w14:paraId="0A8B8EB6" w14:textId="77777777" w:rsidR="00FD2881" w:rsidRDefault="009326BA">
            <w:pPr>
              <w:spacing w:after="0" w:line="264" w:lineRule="auto"/>
              <w:jc w:val="right"/>
            </w:pPr>
            <w:r>
              <w:rPr>
                <w:color w:val="000000"/>
              </w:rPr>
              <w:t>2018</w:t>
            </w:r>
          </w:p>
        </w:tc>
        <w:tc>
          <w:tcPr>
            <w:tcW w:w="10798" w:type="dxa"/>
            <w:tcMar>
              <w:top w:w="15" w:type="dxa"/>
              <w:left w:w="15" w:type="dxa"/>
              <w:bottom w:w="60" w:type="dxa"/>
              <w:right w:w="15" w:type="dxa"/>
            </w:tcMar>
          </w:tcPr>
          <w:p w14:paraId="26EE92AB" w14:textId="77777777" w:rsidR="00FD2881" w:rsidRDefault="009326BA">
            <w:pPr>
              <w:spacing w:after="0" w:line="264" w:lineRule="auto"/>
              <w:ind w:left="375"/>
            </w:pPr>
            <w:r>
              <w:rPr>
                <w:color w:val="000000"/>
              </w:rPr>
              <w:t>AUPHA Graham Prize Selection Committee, Member</w:t>
            </w:r>
          </w:p>
        </w:tc>
      </w:tr>
      <w:tr w:rsidR="00FD2881" w14:paraId="73A02FEB" w14:textId="77777777">
        <w:trPr>
          <w:trHeight w:val="555"/>
          <w:tblCellSpacing w:w="0" w:type="auto"/>
        </w:trPr>
        <w:tc>
          <w:tcPr>
            <w:tcW w:w="2563" w:type="dxa"/>
            <w:tcMar>
              <w:top w:w="15" w:type="dxa"/>
              <w:left w:w="15" w:type="dxa"/>
              <w:bottom w:w="60" w:type="dxa"/>
              <w:right w:w="45" w:type="dxa"/>
            </w:tcMar>
          </w:tcPr>
          <w:p w14:paraId="4AD578BC" w14:textId="77777777" w:rsidR="00FD2881" w:rsidRDefault="009326BA">
            <w:pPr>
              <w:spacing w:after="0" w:line="264" w:lineRule="auto"/>
              <w:jc w:val="right"/>
            </w:pPr>
            <w:r>
              <w:rPr>
                <w:color w:val="000000"/>
              </w:rPr>
              <w:t>2017 - 2018</w:t>
            </w:r>
          </w:p>
        </w:tc>
        <w:tc>
          <w:tcPr>
            <w:tcW w:w="10798" w:type="dxa"/>
            <w:tcMar>
              <w:top w:w="15" w:type="dxa"/>
              <w:left w:w="15" w:type="dxa"/>
              <w:bottom w:w="60" w:type="dxa"/>
              <w:right w:w="15" w:type="dxa"/>
            </w:tcMar>
          </w:tcPr>
          <w:p w14:paraId="7A85A1E1" w14:textId="77777777" w:rsidR="00FD2881" w:rsidRDefault="009326BA">
            <w:pPr>
              <w:spacing w:after="0" w:line="264" w:lineRule="auto"/>
              <w:ind w:left="375"/>
            </w:pPr>
            <w:r>
              <w:rPr>
                <w:color w:val="000000"/>
              </w:rPr>
              <w:t>National Advisory Committee, Improving Care for Patients with Serious Illness, Washington, District of Columbia, Member</w:t>
            </w:r>
          </w:p>
        </w:tc>
      </w:tr>
      <w:tr w:rsidR="00FD2881" w14:paraId="5C3A8A9E" w14:textId="77777777">
        <w:trPr>
          <w:trHeight w:val="1005"/>
          <w:tblCellSpacing w:w="0" w:type="auto"/>
        </w:trPr>
        <w:tc>
          <w:tcPr>
            <w:tcW w:w="2563" w:type="dxa"/>
            <w:tcMar>
              <w:top w:w="15" w:type="dxa"/>
              <w:left w:w="15" w:type="dxa"/>
              <w:bottom w:w="60" w:type="dxa"/>
              <w:right w:w="45" w:type="dxa"/>
            </w:tcMar>
          </w:tcPr>
          <w:p w14:paraId="635B3BE3" w14:textId="77777777" w:rsidR="00FD2881" w:rsidRDefault="009326BA">
            <w:pPr>
              <w:spacing w:after="0" w:line="264" w:lineRule="auto"/>
              <w:jc w:val="right"/>
            </w:pPr>
            <w:r>
              <w:rPr>
                <w:color w:val="000000"/>
              </w:rPr>
              <w:t>2021</w:t>
            </w:r>
          </w:p>
        </w:tc>
        <w:tc>
          <w:tcPr>
            <w:tcW w:w="10798" w:type="dxa"/>
            <w:tcMar>
              <w:top w:w="15" w:type="dxa"/>
              <w:left w:w="15" w:type="dxa"/>
              <w:bottom w:w="60" w:type="dxa"/>
              <w:right w:w="15" w:type="dxa"/>
            </w:tcMar>
          </w:tcPr>
          <w:p w14:paraId="3E15547F" w14:textId="77777777" w:rsidR="00FD2881" w:rsidRDefault="009326BA">
            <w:pPr>
              <w:spacing w:after="0" w:line="264" w:lineRule="auto"/>
              <w:ind w:left="375"/>
            </w:pPr>
            <w:r>
              <w:rPr>
                <w:color w:val="000000"/>
              </w:rPr>
              <w:t>National Center for Advancing Translational Sciences Advisory Council (NCATS), National Institute of Health, Washington, District of Columbia, Member</w:t>
            </w:r>
          </w:p>
          <w:p w14:paraId="53576E97" w14:textId="77777777" w:rsidR="00FD2881" w:rsidRDefault="009326BA">
            <w:pPr>
              <w:pStyle w:val="cvnotes"/>
              <w:spacing w:after="0" w:line="264" w:lineRule="auto"/>
              <w:ind w:left="375"/>
            </w:pPr>
            <w:r>
              <w:rPr>
                <w:color w:val="000000"/>
              </w:rPr>
              <w:t>Nominees selected by Secretary Becerra (Secretary of Health and Human Services) to serve on the National Center for Advancing Translational Sciences Advisory Council (NCATS).</w:t>
            </w:r>
          </w:p>
        </w:tc>
      </w:tr>
      <w:tr w:rsidR="00FD2881" w14:paraId="7B36E53B" w14:textId="77777777">
        <w:trPr>
          <w:trHeight w:val="555"/>
          <w:tblCellSpacing w:w="0" w:type="auto"/>
        </w:trPr>
        <w:tc>
          <w:tcPr>
            <w:tcW w:w="2563" w:type="dxa"/>
            <w:tcMar>
              <w:top w:w="15" w:type="dxa"/>
              <w:left w:w="15" w:type="dxa"/>
              <w:bottom w:w="60" w:type="dxa"/>
              <w:right w:w="45" w:type="dxa"/>
            </w:tcMar>
          </w:tcPr>
          <w:p w14:paraId="4CE4C197" w14:textId="77777777" w:rsidR="00FD2881" w:rsidRDefault="009326BA">
            <w:pPr>
              <w:spacing w:after="0" w:line="264" w:lineRule="auto"/>
              <w:jc w:val="right"/>
            </w:pPr>
            <w:r>
              <w:rPr>
                <w:color w:val="000000"/>
              </w:rPr>
              <w:t>2016 - 2023</w:t>
            </w:r>
          </w:p>
        </w:tc>
        <w:tc>
          <w:tcPr>
            <w:tcW w:w="10798" w:type="dxa"/>
            <w:tcMar>
              <w:top w:w="15" w:type="dxa"/>
              <w:left w:w="15" w:type="dxa"/>
              <w:bottom w:w="60" w:type="dxa"/>
              <w:right w:w="15" w:type="dxa"/>
            </w:tcMar>
          </w:tcPr>
          <w:p w14:paraId="7EE390CC" w14:textId="77777777" w:rsidR="00FD2881" w:rsidRDefault="009326BA">
            <w:pPr>
              <w:spacing w:after="0" w:line="264" w:lineRule="auto"/>
              <w:ind w:left="375"/>
            </w:pPr>
            <w:r>
              <w:rPr>
                <w:color w:val="000000"/>
              </w:rPr>
              <w:t>Veteran's Rural Health Advisory Committee, US Department of Veterans Affairs, Washington, District of Columbia, Member</w:t>
            </w:r>
          </w:p>
        </w:tc>
      </w:tr>
      <w:tr w:rsidR="00FD2881" w14:paraId="442E12B9" w14:textId="77777777">
        <w:trPr>
          <w:trHeight w:val="555"/>
          <w:tblCellSpacing w:w="0" w:type="auto"/>
        </w:trPr>
        <w:tc>
          <w:tcPr>
            <w:tcW w:w="2563" w:type="dxa"/>
            <w:tcMar>
              <w:top w:w="15" w:type="dxa"/>
              <w:left w:w="15" w:type="dxa"/>
              <w:bottom w:w="60" w:type="dxa"/>
              <w:right w:w="45" w:type="dxa"/>
            </w:tcMar>
          </w:tcPr>
          <w:p w14:paraId="040503D8" w14:textId="77777777" w:rsidR="00FD2881" w:rsidRDefault="009326BA">
            <w:pPr>
              <w:spacing w:after="0" w:line="264" w:lineRule="auto"/>
              <w:jc w:val="right"/>
            </w:pPr>
            <w:r>
              <w:rPr>
                <w:color w:val="000000"/>
              </w:rPr>
              <w:t>2021 - 2023</w:t>
            </w:r>
          </w:p>
        </w:tc>
        <w:tc>
          <w:tcPr>
            <w:tcW w:w="10798" w:type="dxa"/>
            <w:tcMar>
              <w:top w:w="15" w:type="dxa"/>
              <w:left w:w="15" w:type="dxa"/>
              <w:bottom w:w="60" w:type="dxa"/>
              <w:right w:w="15" w:type="dxa"/>
            </w:tcMar>
          </w:tcPr>
          <w:p w14:paraId="4F712F3D" w14:textId="77777777" w:rsidR="00FD2881" w:rsidRDefault="009326BA">
            <w:pPr>
              <w:spacing w:after="0" w:line="264" w:lineRule="auto"/>
              <w:ind w:left="375"/>
            </w:pPr>
            <w:r>
              <w:rPr>
                <w:color w:val="000000"/>
              </w:rPr>
              <w:t xml:space="preserve">Advisory Committee, National Rural </w:t>
            </w:r>
            <w:r>
              <w:rPr>
                <w:color w:val="000000"/>
              </w:rPr>
              <w:t>Health Resource Center, Duluth, Minnesota, Board of Advisors</w:t>
            </w:r>
          </w:p>
        </w:tc>
      </w:tr>
      <w:tr w:rsidR="00FD2881" w14:paraId="7736C543" w14:textId="77777777">
        <w:trPr>
          <w:trHeight w:val="315"/>
          <w:tblCellSpacing w:w="0" w:type="auto"/>
        </w:trPr>
        <w:tc>
          <w:tcPr>
            <w:tcW w:w="2563" w:type="dxa"/>
            <w:tcMar>
              <w:top w:w="15" w:type="dxa"/>
              <w:left w:w="15" w:type="dxa"/>
              <w:bottom w:w="60" w:type="dxa"/>
              <w:right w:w="45" w:type="dxa"/>
            </w:tcMar>
          </w:tcPr>
          <w:p w14:paraId="36911BB3" w14:textId="77777777" w:rsidR="00FD2881" w:rsidRDefault="009326BA">
            <w:pPr>
              <w:spacing w:after="0" w:line="264" w:lineRule="auto"/>
              <w:jc w:val="right"/>
            </w:pPr>
            <w:r>
              <w:rPr>
                <w:color w:val="000000"/>
              </w:rPr>
              <w:t>2003 - Present</w:t>
            </w:r>
          </w:p>
        </w:tc>
        <w:tc>
          <w:tcPr>
            <w:tcW w:w="10798" w:type="dxa"/>
            <w:tcMar>
              <w:top w:w="15" w:type="dxa"/>
              <w:left w:w="15" w:type="dxa"/>
              <w:bottom w:w="60" w:type="dxa"/>
              <w:right w:w="15" w:type="dxa"/>
            </w:tcMar>
          </w:tcPr>
          <w:p w14:paraId="77E0695B" w14:textId="77777777" w:rsidR="00FD2881" w:rsidRDefault="009326BA">
            <w:pPr>
              <w:spacing w:after="0" w:line="264" w:lineRule="auto"/>
              <w:ind w:left="375"/>
            </w:pPr>
            <w:r>
              <w:rPr>
                <w:color w:val="000000"/>
              </w:rPr>
              <w:t>Research Council, Rural Policy Research Institute</w:t>
            </w:r>
          </w:p>
        </w:tc>
      </w:tr>
      <w:tr w:rsidR="00FD2881" w14:paraId="14493E90" w14:textId="77777777">
        <w:trPr>
          <w:trHeight w:val="315"/>
          <w:tblCellSpacing w:w="0" w:type="auto"/>
        </w:trPr>
        <w:tc>
          <w:tcPr>
            <w:tcW w:w="2563" w:type="dxa"/>
            <w:tcMar>
              <w:top w:w="15" w:type="dxa"/>
              <w:left w:w="15" w:type="dxa"/>
              <w:bottom w:w="60" w:type="dxa"/>
              <w:right w:w="45" w:type="dxa"/>
            </w:tcMar>
          </w:tcPr>
          <w:p w14:paraId="0B3A8943" w14:textId="77777777" w:rsidR="00FD2881" w:rsidRDefault="009326BA">
            <w:pPr>
              <w:spacing w:after="0" w:line="264" w:lineRule="auto"/>
              <w:jc w:val="right"/>
            </w:pPr>
            <w:r>
              <w:rPr>
                <w:color w:val="000000"/>
              </w:rPr>
              <w:t>2012 - Present</w:t>
            </w:r>
          </w:p>
        </w:tc>
        <w:tc>
          <w:tcPr>
            <w:tcW w:w="10798" w:type="dxa"/>
            <w:tcMar>
              <w:top w:w="15" w:type="dxa"/>
              <w:left w:w="15" w:type="dxa"/>
              <w:bottom w:w="60" w:type="dxa"/>
              <w:right w:w="15" w:type="dxa"/>
            </w:tcMar>
          </w:tcPr>
          <w:p w14:paraId="5FB094CC" w14:textId="77777777" w:rsidR="00FD2881" w:rsidRDefault="009326BA">
            <w:pPr>
              <w:spacing w:after="0" w:line="264" w:lineRule="auto"/>
              <w:ind w:left="375"/>
            </w:pPr>
            <w:r>
              <w:rPr>
                <w:color w:val="000000"/>
              </w:rPr>
              <w:t>Education Foundation, National Rural Health Association</w:t>
            </w:r>
          </w:p>
        </w:tc>
      </w:tr>
      <w:tr w:rsidR="00FD2881" w14:paraId="557B1AE2" w14:textId="77777777">
        <w:trPr>
          <w:trHeight w:val="555"/>
          <w:tblCellSpacing w:w="0" w:type="auto"/>
        </w:trPr>
        <w:tc>
          <w:tcPr>
            <w:tcW w:w="2563" w:type="dxa"/>
            <w:tcMar>
              <w:top w:w="15" w:type="dxa"/>
              <w:left w:w="15" w:type="dxa"/>
              <w:bottom w:w="60" w:type="dxa"/>
              <w:right w:w="45" w:type="dxa"/>
            </w:tcMar>
          </w:tcPr>
          <w:p w14:paraId="58F1D5BB" w14:textId="77777777" w:rsidR="00FD2881" w:rsidRDefault="009326BA">
            <w:pPr>
              <w:spacing w:after="0" w:line="264" w:lineRule="auto"/>
              <w:jc w:val="right"/>
            </w:pPr>
            <w:r>
              <w:rPr>
                <w:color w:val="000000"/>
              </w:rPr>
              <w:t>2017 - Present</w:t>
            </w:r>
          </w:p>
        </w:tc>
        <w:tc>
          <w:tcPr>
            <w:tcW w:w="10798" w:type="dxa"/>
            <w:tcMar>
              <w:top w:w="15" w:type="dxa"/>
              <w:left w:w="15" w:type="dxa"/>
              <w:bottom w:w="60" w:type="dxa"/>
              <w:right w:w="15" w:type="dxa"/>
            </w:tcMar>
          </w:tcPr>
          <w:p w14:paraId="50A14258" w14:textId="77777777" w:rsidR="00FD2881" w:rsidRDefault="009326BA">
            <w:pPr>
              <w:spacing w:after="0" w:line="264" w:lineRule="auto"/>
              <w:ind w:left="375"/>
            </w:pPr>
            <w:r>
              <w:rPr>
                <w:color w:val="000000"/>
              </w:rPr>
              <w:t xml:space="preserve">Veterans Administration Health </w:t>
            </w:r>
            <w:r>
              <w:rPr>
                <w:color w:val="000000"/>
              </w:rPr>
              <w:t>Advisory Committee, Veterans Administration, Board of Advisors</w:t>
            </w:r>
          </w:p>
        </w:tc>
      </w:tr>
    </w:tbl>
    <w:p w14:paraId="6EC34609" w14:textId="77777777" w:rsidR="00FD2881" w:rsidRDefault="009326BA">
      <w:pPr>
        <w:pStyle w:val="Heading4"/>
        <w:spacing w:before="160" w:line="264" w:lineRule="auto"/>
        <w:ind w:left="360"/>
      </w:pPr>
      <w:r>
        <w:t>State/Local Committees</w:t>
      </w:r>
    </w:p>
    <w:tbl>
      <w:tblPr>
        <w:tblW w:w="0" w:type="auto"/>
        <w:tblCellSpacing w:w="0" w:type="auto"/>
        <w:tblInd w:w="320" w:type="dxa"/>
        <w:tblLook w:val="04A0" w:firstRow="1" w:lastRow="0" w:firstColumn="1" w:lastColumn="0" w:noHBand="0" w:noVBand="1"/>
      </w:tblPr>
      <w:tblGrid>
        <w:gridCol w:w="2079"/>
        <w:gridCol w:w="8401"/>
      </w:tblGrid>
      <w:tr w:rsidR="00FD2881" w14:paraId="2B30B138" w14:textId="77777777">
        <w:trPr>
          <w:trHeight w:val="315"/>
          <w:tblCellSpacing w:w="0" w:type="auto"/>
        </w:trPr>
        <w:tc>
          <w:tcPr>
            <w:tcW w:w="2563" w:type="dxa"/>
            <w:tcMar>
              <w:top w:w="15" w:type="dxa"/>
              <w:left w:w="15" w:type="dxa"/>
              <w:bottom w:w="60" w:type="dxa"/>
              <w:right w:w="45" w:type="dxa"/>
            </w:tcMar>
          </w:tcPr>
          <w:p w14:paraId="5462C3B9" w14:textId="77777777" w:rsidR="00FD2881" w:rsidRDefault="009326BA">
            <w:pPr>
              <w:spacing w:after="0" w:line="264" w:lineRule="auto"/>
              <w:jc w:val="right"/>
            </w:pPr>
            <w:r>
              <w:rPr>
                <w:color w:val="000000"/>
              </w:rPr>
              <w:t>1982 - 1983</w:t>
            </w:r>
          </w:p>
        </w:tc>
        <w:tc>
          <w:tcPr>
            <w:tcW w:w="10798" w:type="dxa"/>
            <w:tcMar>
              <w:top w:w="15" w:type="dxa"/>
              <w:left w:w="15" w:type="dxa"/>
              <w:bottom w:w="60" w:type="dxa"/>
              <w:right w:w="15" w:type="dxa"/>
            </w:tcMar>
          </w:tcPr>
          <w:p w14:paraId="6BFB852B" w14:textId="77777777" w:rsidR="00FD2881" w:rsidRDefault="009326BA">
            <w:pPr>
              <w:spacing w:after="0" w:line="264" w:lineRule="auto"/>
              <w:ind w:left="375"/>
            </w:pPr>
            <w:r>
              <w:rPr>
                <w:color w:val="000000"/>
              </w:rPr>
              <w:t>Lincoln Indian Center Management Audit Task Force, Member</w:t>
            </w:r>
          </w:p>
        </w:tc>
      </w:tr>
      <w:tr w:rsidR="00FD2881" w14:paraId="37314212" w14:textId="77777777">
        <w:trPr>
          <w:trHeight w:val="315"/>
          <w:tblCellSpacing w:w="0" w:type="auto"/>
        </w:trPr>
        <w:tc>
          <w:tcPr>
            <w:tcW w:w="2563" w:type="dxa"/>
            <w:tcMar>
              <w:top w:w="15" w:type="dxa"/>
              <w:left w:w="15" w:type="dxa"/>
              <w:bottom w:w="60" w:type="dxa"/>
              <w:right w:w="45" w:type="dxa"/>
            </w:tcMar>
          </w:tcPr>
          <w:p w14:paraId="060B68B8" w14:textId="77777777" w:rsidR="00FD2881" w:rsidRDefault="009326BA">
            <w:pPr>
              <w:spacing w:after="0" w:line="264" w:lineRule="auto"/>
              <w:jc w:val="right"/>
            </w:pPr>
            <w:r>
              <w:rPr>
                <w:color w:val="000000"/>
              </w:rPr>
              <w:t>1985 - 1986</w:t>
            </w:r>
          </w:p>
        </w:tc>
        <w:tc>
          <w:tcPr>
            <w:tcW w:w="10798" w:type="dxa"/>
            <w:tcMar>
              <w:top w:w="15" w:type="dxa"/>
              <w:left w:w="15" w:type="dxa"/>
              <w:bottom w:w="60" w:type="dxa"/>
              <w:right w:w="15" w:type="dxa"/>
            </w:tcMar>
          </w:tcPr>
          <w:p w14:paraId="7EBD173C" w14:textId="77777777" w:rsidR="00FD2881" w:rsidRDefault="009326BA">
            <w:pPr>
              <w:spacing w:after="0" w:line="264" w:lineRule="auto"/>
              <w:ind w:left="375"/>
            </w:pPr>
            <w:r>
              <w:rPr>
                <w:color w:val="000000"/>
              </w:rPr>
              <w:t>Dental Care Technical Review Committee, State of Nebraska, Member</w:t>
            </w:r>
          </w:p>
        </w:tc>
      </w:tr>
      <w:tr w:rsidR="00FD2881" w14:paraId="4FBA8472" w14:textId="77777777">
        <w:trPr>
          <w:trHeight w:val="315"/>
          <w:tblCellSpacing w:w="0" w:type="auto"/>
        </w:trPr>
        <w:tc>
          <w:tcPr>
            <w:tcW w:w="2563" w:type="dxa"/>
            <w:tcMar>
              <w:top w:w="15" w:type="dxa"/>
              <w:left w:w="15" w:type="dxa"/>
              <w:bottom w:w="60" w:type="dxa"/>
              <w:right w:w="45" w:type="dxa"/>
            </w:tcMar>
          </w:tcPr>
          <w:p w14:paraId="77C08E51" w14:textId="77777777" w:rsidR="00FD2881" w:rsidRDefault="009326BA">
            <w:pPr>
              <w:spacing w:after="0" w:line="264" w:lineRule="auto"/>
              <w:jc w:val="right"/>
            </w:pPr>
            <w:r>
              <w:rPr>
                <w:color w:val="000000"/>
              </w:rPr>
              <w:t>1986 - 1987</w:t>
            </w:r>
          </w:p>
        </w:tc>
        <w:tc>
          <w:tcPr>
            <w:tcW w:w="10798" w:type="dxa"/>
            <w:tcMar>
              <w:top w:w="15" w:type="dxa"/>
              <w:left w:w="15" w:type="dxa"/>
              <w:bottom w:w="60" w:type="dxa"/>
              <w:right w:w="15" w:type="dxa"/>
            </w:tcMar>
          </w:tcPr>
          <w:p w14:paraId="3120BB34" w14:textId="77777777" w:rsidR="00FD2881" w:rsidRDefault="009326BA">
            <w:pPr>
              <w:spacing w:after="0" w:line="264" w:lineRule="auto"/>
              <w:ind w:left="375"/>
            </w:pPr>
            <w:r>
              <w:rPr>
                <w:color w:val="000000"/>
              </w:rPr>
              <w:t>Nebraska Statewide Health Coordinating Council, Member</w:t>
            </w:r>
          </w:p>
        </w:tc>
      </w:tr>
      <w:tr w:rsidR="00FD2881" w14:paraId="0E8D4CE4" w14:textId="77777777">
        <w:trPr>
          <w:trHeight w:val="555"/>
          <w:tblCellSpacing w:w="0" w:type="auto"/>
        </w:trPr>
        <w:tc>
          <w:tcPr>
            <w:tcW w:w="2563" w:type="dxa"/>
            <w:tcMar>
              <w:top w:w="15" w:type="dxa"/>
              <w:left w:w="15" w:type="dxa"/>
              <w:bottom w:w="60" w:type="dxa"/>
              <w:right w:w="45" w:type="dxa"/>
            </w:tcMar>
          </w:tcPr>
          <w:p w14:paraId="4177D8FD" w14:textId="77777777" w:rsidR="00FD2881" w:rsidRDefault="009326BA">
            <w:pPr>
              <w:spacing w:after="0" w:line="264" w:lineRule="auto"/>
              <w:jc w:val="right"/>
            </w:pPr>
            <w:r>
              <w:rPr>
                <w:color w:val="000000"/>
              </w:rPr>
              <w:t>1985 - 1988</w:t>
            </w:r>
          </w:p>
        </w:tc>
        <w:tc>
          <w:tcPr>
            <w:tcW w:w="10798" w:type="dxa"/>
            <w:tcMar>
              <w:top w:w="15" w:type="dxa"/>
              <w:left w:w="15" w:type="dxa"/>
              <w:bottom w:w="60" w:type="dxa"/>
              <w:right w:w="15" w:type="dxa"/>
            </w:tcMar>
          </w:tcPr>
          <w:p w14:paraId="2DCC3801" w14:textId="641A8550" w:rsidR="00FD2881" w:rsidRDefault="009326BA">
            <w:pPr>
              <w:spacing w:after="0" w:line="264" w:lineRule="auto"/>
              <w:ind w:left="375"/>
            </w:pPr>
            <w:r>
              <w:rPr>
                <w:color w:val="000000"/>
              </w:rPr>
              <w:t xml:space="preserve">Board of Directors, </w:t>
            </w:r>
            <w:r w:rsidR="002512AC">
              <w:rPr>
                <w:color w:val="000000"/>
              </w:rPr>
              <w:t>Health America</w:t>
            </w:r>
            <w:r>
              <w:rPr>
                <w:color w:val="000000"/>
              </w:rPr>
              <w:t xml:space="preserve"> of Lincoln and the Legal Board of Directors, Maxicare/</w:t>
            </w:r>
            <w:r w:rsidR="002512AC">
              <w:rPr>
                <w:color w:val="000000"/>
              </w:rPr>
              <w:t>Health America</w:t>
            </w:r>
            <w:r>
              <w:rPr>
                <w:color w:val="000000"/>
              </w:rPr>
              <w:t>, Member</w:t>
            </w:r>
          </w:p>
        </w:tc>
      </w:tr>
      <w:tr w:rsidR="00FD2881" w14:paraId="3CB14600" w14:textId="77777777">
        <w:trPr>
          <w:trHeight w:val="555"/>
          <w:tblCellSpacing w:w="0" w:type="auto"/>
        </w:trPr>
        <w:tc>
          <w:tcPr>
            <w:tcW w:w="2563" w:type="dxa"/>
            <w:tcMar>
              <w:top w:w="15" w:type="dxa"/>
              <w:left w:w="15" w:type="dxa"/>
              <w:bottom w:w="60" w:type="dxa"/>
              <w:right w:w="45" w:type="dxa"/>
            </w:tcMar>
          </w:tcPr>
          <w:p w14:paraId="5DCB8817" w14:textId="77777777" w:rsidR="00FD2881" w:rsidRDefault="009326BA">
            <w:pPr>
              <w:spacing w:after="0" w:line="264" w:lineRule="auto"/>
              <w:jc w:val="right"/>
            </w:pPr>
            <w:r>
              <w:rPr>
                <w:color w:val="000000"/>
              </w:rPr>
              <w:t>1987 - 1988</w:t>
            </w:r>
          </w:p>
        </w:tc>
        <w:tc>
          <w:tcPr>
            <w:tcW w:w="10798" w:type="dxa"/>
            <w:tcMar>
              <w:top w:w="15" w:type="dxa"/>
              <w:left w:w="15" w:type="dxa"/>
              <w:bottom w:w="60" w:type="dxa"/>
              <w:right w:w="15" w:type="dxa"/>
            </w:tcMar>
          </w:tcPr>
          <w:p w14:paraId="6430BC36" w14:textId="77777777" w:rsidR="00FD2881" w:rsidRDefault="009326BA">
            <w:pPr>
              <w:spacing w:after="0" w:line="264" w:lineRule="auto"/>
              <w:ind w:left="375"/>
            </w:pPr>
            <w:r>
              <w:rPr>
                <w:color w:val="000000"/>
              </w:rPr>
              <w:t xml:space="preserve">External Review Committee for Preventive Health and Human </w:t>
            </w:r>
            <w:r>
              <w:rPr>
                <w:color w:val="000000"/>
              </w:rPr>
              <w:t>Services Health Services Block Grant, State of Nebraska, Member</w:t>
            </w:r>
          </w:p>
        </w:tc>
      </w:tr>
      <w:tr w:rsidR="00FD2881" w14:paraId="19118E14" w14:textId="77777777">
        <w:trPr>
          <w:trHeight w:val="315"/>
          <w:tblCellSpacing w:w="0" w:type="auto"/>
        </w:trPr>
        <w:tc>
          <w:tcPr>
            <w:tcW w:w="2563" w:type="dxa"/>
            <w:tcMar>
              <w:top w:w="15" w:type="dxa"/>
              <w:left w:w="15" w:type="dxa"/>
              <w:bottom w:w="60" w:type="dxa"/>
              <w:right w:w="45" w:type="dxa"/>
            </w:tcMar>
          </w:tcPr>
          <w:p w14:paraId="77D7346E" w14:textId="77777777" w:rsidR="00FD2881" w:rsidRDefault="009326BA">
            <w:pPr>
              <w:spacing w:after="0" w:line="264" w:lineRule="auto"/>
              <w:jc w:val="right"/>
            </w:pPr>
            <w:r>
              <w:rPr>
                <w:color w:val="000000"/>
              </w:rPr>
              <w:t>1984 - 1989</w:t>
            </w:r>
          </w:p>
        </w:tc>
        <w:tc>
          <w:tcPr>
            <w:tcW w:w="10798" w:type="dxa"/>
            <w:tcMar>
              <w:top w:w="15" w:type="dxa"/>
              <w:left w:w="15" w:type="dxa"/>
              <w:bottom w:w="60" w:type="dxa"/>
              <w:right w:w="15" w:type="dxa"/>
            </w:tcMar>
          </w:tcPr>
          <w:p w14:paraId="16035647" w14:textId="77777777" w:rsidR="00FD2881" w:rsidRDefault="009326BA">
            <w:pPr>
              <w:spacing w:after="0" w:line="264" w:lineRule="auto"/>
              <w:ind w:left="375"/>
            </w:pPr>
            <w:r>
              <w:rPr>
                <w:color w:val="000000"/>
              </w:rPr>
              <w:t>Planning Commission of Lincoln – Lancaster United Way, Member</w:t>
            </w:r>
          </w:p>
        </w:tc>
      </w:tr>
      <w:tr w:rsidR="00FD2881" w14:paraId="1763FA7C" w14:textId="77777777">
        <w:trPr>
          <w:trHeight w:val="315"/>
          <w:tblCellSpacing w:w="0" w:type="auto"/>
        </w:trPr>
        <w:tc>
          <w:tcPr>
            <w:tcW w:w="2563" w:type="dxa"/>
            <w:tcMar>
              <w:top w:w="15" w:type="dxa"/>
              <w:left w:w="15" w:type="dxa"/>
              <w:bottom w:w="60" w:type="dxa"/>
              <w:right w:w="45" w:type="dxa"/>
            </w:tcMar>
          </w:tcPr>
          <w:p w14:paraId="51845627" w14:textId="77777777" w:rsidR="00FD2881" w:rsidRDefault="009326BA">
            <w:pPr>
              <w:spacing w:after="0" w:line="264" w:lineRule="auto"/>
              <w:jc w:val="right"/>
            </w:pPr>
            <w:r>
              <w:rPr>
                <w:color w:val="000000"/>
              </w:rPr>
              <w:t>1986 - 1989</w:t>
            </w:r>
          </w:p>
        </w:tc>
        <w:tc>
          <w:tcPr>
            <w:tcW w:w="10798" w:type="dxa"/>
            <w:tcMar>
              <w:top w:w="15" w:type="dxa"/>
              <w:left w:w="15" w:type="dxa"/>
              <w:bottom w:w="60" w:type="dxa"/>
              <w:right w:w="15" w:type="dxa"/>
            </w:tcMar>
          </w:tcPr>
          <w:p w14:paraId="5CE9FB8B" w14:textId="77777777" w:rsidR="00FD2881" w:rsidRDefault="009326BA">
            <w:pPr>
              <w:spacing w:after="0" w:line="264" w:lineRule="auto"/>
              <w:ind w:left="375"/>
            </w:pPr>
            <w:r>
              <w:rPr>
                <w:color w:val="000000"/>
              </w:rPr>
              <w:t>Chronically Mentally Ill Housing Coalition, Lancaster County, Nebraska, Chair</w:t>
            </w:r>
          </w:p>
        </w:tc>
      </w:tr>
      <w:tr w:rsidR="00FD2881" w14:paraId="48E39D4E" w14:textId="77777777">
        <w:trPr>
          <w:trHeight w:val="315"/>
          <w:tblCellSpacing w:w="0" w:type="auto"/>
        </w:trPr>
        <w:tc>
          <w:tcPr>
            <w:tcW w:w="2563" w:type="dxa"/>
            <w:tcMar>
              <w:top w:w="15" w:type="dxa"/>
              <w:left w:w="15" w:type="dxa"/>
              <w:bottom w:w="60" w:type="dxa"/>
              <w:right w:w="45" w:type="dxa"/>
            </w:tcMar>
          </w:tcPr>
          <w:p w14:paraId="718D2B9B" w14:textId="77777777" w:rsidR="00FD2881" w:rsidRDefault="009326BA">
            <w:pPr>
              <w:spacing w:after="0" w:line="264" w:lineRule="auto"/>
              <w:jc w:val="right"/>
            </w:pPr>
            <w:r>
              <w:rPr>
                <w:color w:val="000000"/>
              </w:rPr>
              <w:t>1986 - 1994</w:t>
            </w:r>
          </w:p>
        </w:tc>
        <w:tc>
          <w:tcPr>
            <w:tcW w:w="10798" w:type="dxa"/>
            <w:tcMar>
              <w:top w:w="15" w:type="dxa"/>
              <w:left w:w="15" w:type="dxa"/>
              <w:bottom w:w="60" w:type="dxa"/>
              <w:right w:w="15" w:type="dxa"/>
            </w:tcMar>
          </w:tcPr>
          <w:p w14:paraId="4FCEBADD" w14:textId="77777777" w:rsidR="00FD2881" w:rsidRDefault="009326BA">
            <w:pPr>
              <w:spacing w:after="0" w:line="264" w:lineRule="auto"/>
              <w:ind w:left="375"/>
            </w:pPr>
            <w:r>
              <w:rPr>
                <w:color w:val="000000"/>
              </w:rPr>
              <w:t xml:space="preserve">AIDS </w:t>
            </w:r>
            <w:r>
              <w:rPr>
                <w:color w:val="000000"/>
              </w:rPr>
              <w:t>Review Panel for Nebraska, Chair</w:t>
            </w:r>
          </w:p>
        </w:tc>
      </w:tr>
      <w:tr w:rsidR="00FD2881" w14:paraId="2B382223" w14:textId="77777777">
        <w:trPr>
          <w:trHeight w:val="555"/>
          <w:tblCellSpacing w:w="0" w:type="auto"/>
        </w:trPr>
        <w:tc>
          <w:tcPr>
            <w:tcW w:w="2563" w:type="dxa"/>
            <w:tcMar>
              <w:top w:w="15" w:type="dxa"/>
              <w:left w:w="15" w:type="dxa"/>
              <w:bottom w:w="60" w:type="dxa"/>
              <w:right w:w="45" w:type="dxa"/>
            </w:tcMar>
          </w:tcPr>
          <w:p w14:paraId="5F169E30" w14:textId="77777777" w:rsidR="00FD2881" w:rsidRDefault="009326BA">
            <w:pPr>
              <w:spacing w:after="0" w:line="264" w:lineRule="auto"/>
              <w:jc w:val="right"/>
            </w:pPr>
            <w:r>
              <w:rPr>
                <w:color w:val="000000"/>
              </w:rPr>
              <w:t>1993 - 1995</w:t>
            </w:r>
          </w:p>
        </w:tc>
        <w:tc>
          <w:tcPr>
            <w:tcW w:w="10798" w:type="dxa"/>
            <w:tcMar>
              <w:top w:w="15" w:type="dxa"/>
              <w:left w:w="15" w:type="dxa"/>
              <w:bottom w:w="60" w:type="dxa"/>
              <w:right w:w="15" w:type="dxa"/>
            </w:tcMar>
          </w:tcPr>
          <w:p w14:paraId="01BF8403" w14:textId="77777777" w:rsidR="00FD2881" w:rsidRDefault="009326BA">
            <w:pPr>
              <w:spacing w:after="0" w:line="264" w:lineRule="auto"/>
              <w:ind w:left="375"/>
            </w:pPr>
            <w:r>
              <w:rPr>
                <w:color w:val="000000"/>
              </w:rPr>
              <w:t>Mental Retardation and Developmentally Disabled Technical Issues Task Force, State of Nebraska, Member</w:t>
            </w:r>
          </w:p>
        </w:tc>
      </w:tr>
      <w:tr w:rsidR="00FD2881" w14:paraId="05182536" w14:textId="77777777">
        <w:trPr>
          <w:trHeight w:val="315"/>
          <w:tblCellSpacing w:w="0" w:type="auto"/>
        </w:trPr>
        <w:tc>
          <w:tcPr>
            <w:tcW w:w="2563" w:type="dxa"/>
            <w:tcMar>
              <w:top w:w="15" w:type="dxa"/>
              <w:left w:w="15" w:type="dxa"/>
              <w:bottom w:w="60" w:type="dxa"/>
              <w:right w:w="45" w:type="dxa"/>
            </w:tcMar>
          </w:tcPr>
          <w:p w14:paraId="2382514A" w14:textId="77777777" w:rsidR="00FD2881" w:rsidRDefault="009326BA">
            <w:pPr>
              <w:spacing w:after="0" w:line="264" w:lineRule="auto"/>
              <w:jc w:val="right"/>
            </w:pPr>
            <w:r>
              <w:rPr>
                <w:color w:val="000000"/>
              </w:rPr>
              <w:t>1983 - 1998</w:t>
            </w:r>
          </w:p>
        </w:tc>
        <w:tc>
          <w:tcPr>
            <w:tcW w:w="10798" w:type="dxa"/>
            <w:tcMar>
              <w:top w:w="15" w:type="dxa"/>
              <w:left w:w="15" w:type="dxa"/>
              <w:bottom w:w="60" w:type="dxa"/>
              <w:right w:w="15" w:type="dxa"/>
            </w:tcMar>
          </w:tcPr>
          <w:p w14:paraId="597553AE" w14:textId="77777777" w:rsidR="00FD2881" w:rsidRDefault="009326BA">
            <w:pPr>
              <w:spacing w:after="0" w:line="264" w:lineRule="auto"/>
              <w:ind w:left="375"/>
            </w:pPr>
            <w:r>
              <w:rPr>
                <w:color w:val="000000"/>
              </w:rPr>
              <w:t>Behavioral Risk Factor Survey Advisory Committee, Nebraska Department of Health, Member</w:t>
            </w:r>
          </w:p>
        </w:tc>
      </w:tr>
      <w:tr w:rsidR="00FD2881" w14:paraId="554A8649" w14:textId="77777777">
        <w:trPr>
          <w:trHeight w:val="315"/>
          <w:tblCellSpacing w:w="0" w:type="auto"/>
        </w:trPr>
        <w:tc>
          <w:tcPr>
            <w:tcW w:w="2563" w:type="dxa"/>
            <w:tcMar>
              <w:top w:w="15" w:type="dxa"/>
              <w:left w:w="15" w:type="dxa"/>
              <w:bottom w:w="60" w:type="dxa"/>
              <w:right w:w="45" w:type="dxa"/>
            </w:tcMar>
          </w:tcPr>
          <w:p w14:paraId="0A584AC8" w14:textId="77777777" w:rsidR="00FD2881" w:rsidRDefault="009326BA">
            <w:pPr>
              <w:spacing w:after="0" w:line="264" w:lineRule="auto"/>
              <w:jc w:val="right"/>
            </w:pPr>
            <w:r>
              <w:rPr>
                <w:color w:val="000000"/>
              </w:rPr>
              <w:t>1983 - 1998</w:t>
            </w:r>
          </w:p>
        </w:tc>
        <w:tc>
          <w:tcPr>
            <w:tcW w:w="10798" w:type="dxa"/>
            <w:tcMar>
              <w:top w:w="15" w:type="dxa"/>
              <w:left w:w="15" w:type="dxa"/>
              <w:bottom w:w="60" w:type="dxa"/>
              <w:right w:w="15" w:type="dxa"/>
            </w:tcMar>
          </w:tcPr>
          <w:p w14:paraId="78399D0A" w14:textId="77777777" w:rsidR="00FD2881" w:rsidRDefault="009326BA">
            <w:pPr>
              <w:spacing w:after="0" w:line="264" w:lineRule="auto"/>
              <w:ind w:left="375"/>
            </w:pPr>
            <w:r>
              <w:rPr>
                <w:color w:val="000000"/>
              </w:rPr>
              <w:t>Medical Care Advisory Committee, State of Nebraska, Member</w:t>
            </w:r>
          </w:p>
        </w:tc>
      </w:tr>
      <w:tr w:rsidR="00FD2881" w14:paraId="0A0EDAC8" w14:textId="77777777">
        <w:trPr>
          <w:trHeight w:val="555"/>
          <w:tblCellSpacing w:w="0" w:type="auto"/>
        </w:trPr>
        <w:tc>
          <w:tcPr>
            <w:tcW w:w="2563" w:type="dxa"/>
            <w:tcMar>
              <w:top w:w="15" w:type="dxa"/>
              <w:left w:w="15" w:type="dxa"/>
              <w:bottom w:w="60" w:type="dxa"/>
              <w:right w:w="45" w:type="dxa"/>
            </w:tcMar>
          </w:tcPr>
          <w:p w14:paraId="270E8FE3" w14:textId="77777777" w:rsidR="00FD2881" w:rsidRDefault="009326BA">
            <w:pPr>
              <w:spacing w:after="0" w:line="264" w:lineRule="auto"/>
              <w:jc w:val="right"/>
            </w:pPr>
            <w:r>
              <w:rPr>
                <w:color w:val="000000"/>
              </w:rPr>
              <w:t>1996 - 1998</w:t>
            </w:r>
          </w:p>
        </w:tc>
        <w:tc>
          <w:tcPr>
            <w:tcW w:w="10798" w:type="dxa"/>
            <w:tcMar>
              <w:top w:w="15" w:type="dxa"/>
              <w:left w:w="15" w:type="dxa"/>
              <w:bottom w:w="60" w:type="dxa"/>
              <w:right w:w="15" w:type="dxa"/>
            </w:tcMar>
          </w:tcPr>
          <w:p w14:paraId="74B2CA7C" w14:textId="77777777" w:rsidR="00FD2881" w:rsidRDefault="009326BA">
            <w:pPr>
              <w:spacing w:after="0" w:line="264" w:lineRule="auto"/>
              <w:ind w:left="375"/>
            </w:pPr>
            <w:r>
              <w:rPr>
                <w:color w:val="000000"/>
              </w:rPr>
              <w:t>Hospital Information System - Broad-Based Advisory Task Force, Nebraska Hospital Association, Member</w:t>
            </w:r>
          </w:p>
        </w:tc>
      </w:tr>
      <w:tr w:rsidR="00FD2881" w14:paraId="0C616CD8" w14:textId="77777777">
        <w:trPr>
          <w:trHeight w:val="315"/>
          <w:tblCellSpacing w:w="0" w:type="auto"/>
        </w:trPr>
        <w:tc>
          <w:tcPr>
            <w:tcW w:w="2563" w:type="dxa"/>
            <w:tcMar>
              <w:top w:w="15" w:type="dxa"/>
              <w:left w:w="15" w:type="dxa"/>
              <w:bottom w:w="60" w:type="dxa"/>
              <w:right w:w="45" w:type="dxa"/>
            </w:tcMar>
          </w:tcPr>
          <w:p w14:paraId="76EBD523" w14:textId="77777777" w:rsidR="00FD2881" w:rsidRDefault="009326BA">
            <w:pPr>
              <w:spacing w:after="0" w:line="264" w:lineRule="auto"/>
              <w:jc w:val="right"/>
            </w:pPr>
            <w:r>
              <w:rPr>
                <w:color w:val="000000"/>
              </w:rPr>
              <w:t>1987 - 1999</w:t>
            </w:r>
          </w:p>
        </w:tc>
        <w:tc>
          <w:tcPr>
            <w:tcW w:w="10798" w:type="dxa"/>
            <w:tcMar>
              <w:top w:w="15" w:type="dxa"/>
              <w:left w:w="15" w:type="dxa"/>
              <w:bottom w:w="60" w:type="dxa"/>
              <w:right w:w="15" w:type="dxa"/>
            </w:tcMar>
          </w:tcPr>
          <w:p w14:paraId="505C9F8B" w14:textId="77777777" w:rsidR="00FD2881" w:rsidRDefault="009326BA">
            <w:pPr>
              <w:spacing w:after="0" w:line="264" w:lineRule="auto"/>
              <w:ind w:left="375"/>
            </w:pPr>
            <w:r>
              <w:rPr>
                <w:color w:val="000000"/>
              </w:rPr>
              <w:t xml:space="preserve">AIDS Technical Advisory Committee of Nebraska, </w:t>
            </w:r>
            <w:r>
              <w:rPr>
                <w:color w:val="000000"/>
              </w:rPr>
              <w:t>Member</w:t>
            </w:r>
          </w:p>
        </w:tc>
      </w:tr>
      <w:tr w:rsidR="00FD2881" w14:paraId="609ED61D" w14:textId="77777777">
        <w:trPr>
          <w:trHeight w:val="555"/>
          <w:tblCellSpacing w:w="0" w:type="auto"/>
        </w:trPr>
        <w:tc>
          <w:tcPr>
            <w:tcW w:w="2563" w:type="dxa"/>
            <w:tcMar>
              <w:top w:w="15" w:type="dxa"/>
              <w:left w:w="15" w:type="dxa"/>
              <w:bottom w:w="60" w:type="dxa"/>
              <w:right w:w="45" w:type="dxa"/>
            </w:tcMar>
          </w:tcPr>
          <w:p w14:paraId="109949AD" w14:textId="77777777" w:rsidR="00FD2881" w:rsidRDefault="009326BA">
            <w:pPr>
              <w:spacing w:after="0" w:line="264" w:lineRule="auto"/>
              <w:jc w:val="right"/>
            </w:pPr>
            <w:r>
              <w:rPr>
                <w:color w:val="000000"/>
              </w:rPr>
              <w:t>1997 - 1999</w:t>
            </w:r>
          </w:p>
        </w:tc>
        <w:tc>
          <w:tcPr>
            <w:tcW w:w="10798" w:type="dxa"/>
            <w:tcMar>
              <w:top w:w="15" w:type="dxa"/>
              <w:left w:w="15" w:type="dxa"/>
              <w:bottom w:w="60" w:type="dxa"/>
              <w:right w:w="15" w:type="dxa"/>
            </w:tcMar>
          </w:tcPr>
          <w:p w14:paraId="63AC35F5" w14:textId="77777777" w:rsidR="00FD2881" w:rsidRDefault="009326BA">
            <w:pPr>
              <w:spacing w:after="0" w:line="264" w:lineRule="auto"/>
              <w:ind w:left="375"/>
            </w:pPr>
            <w:r>
              <w:rPr>
                <w:color w:val="000000"/>
              </w:rPr>
              <w:t>Advisory Committee to Nebraska Health and Human Services System Integrated Health Organization Work Group, Member</w:t>
            </w:r>
          </w:p>
        </w:tc>
      </w:tr>
      <w:tr w:rsidR="00FD2881" w14:paraId="1E3DF061" w14:textId="77777777">
        <w:trPr>
          <w:trHeight w:val="315"/>
          <w:tblCellSpacing w:w="0" w:type="auto"/>
        </w:trPr>
        <w:tc>
          <w:tcPr>
            <w:tcW w:w="2563" w:type="dxa"/>
            <w:tcMar>
              <w:top w:w="15" w:type="dxa"/>
              <w:left w:w="15" w:type="dxa"/>
              <w:bottom w:w="60" w:type="dxa"/>
              <w:right w:w="45" w:type="dxa"/>
            </w:tcMar>
          </w:tcPr>
          <w:p w14:paraId="4888F5C5" w14:textId="77777777" w:rsidR="00FD2881" w:rsidRDefault="009326BA">
            <w:pPr>
              <w:spacing w:after="0" w:line="264" w:lineRule="auto"/>
              <w:jc w:val="right"/>
            </w:pPr>
            <w:r>
              <w:rPr>
                <w:color w:val="000000"/>
              </w:rPr>
              <w:t>2014 - 2015</w:t>
            </w:r>
          </w:p>
        </w:tc>
        <w:tc>
          <w:tcPr>
            <w:tcW w:w="10798" w:type="dxa"/>
            <w:tcMar>
              <w:top w:w="15" w:type="dxa"/>
              <w:left w:w="15" w:type="dxa"/>
              <w:bottom w:w="60" w:type="dxa"/>
              <w:right w:w="15" w:type="dxa"/>
            </w:tcMar>
          </w:tcPr>
          <w:p w14:paraId="49495B3C" w14:textId="77777777" w:rsidR="00FD2881" w:rsidRDefault="009326BA">
            <w:pPr>
              <w:spacing w:after="0" w:line="264" w:lineRule="auto"/>
              <w:ind w:left="375"/>
            </w:pPr>
            <w:r>
              <w:rPr>
                <w:color w:val="000000"/>
              </w:rPr>
              <w:t>Iowa Rural Health Association, Officer, President</w:t>
            </w:r>
          </w:p>
        </w:tc>
      </w:tr>
      <w:tr w:rsidR="00FD2881" w14:paraId="32ABCF25" w14:textId="77777777">
        <w:trPr>
          <w:trHeight w:val="315"/>
          <w:tblCellSpacing w:w="0" w:type="auto"/>
        </w:trPr>
        <w:tc>
          <w:tcPr>
            <w:tcW w:w="2563" w:type="dxa"/>
            <w:tcMar>
              <w:top w:w="15" w:type="dxa"/>
              <w:left w:w="15" w:type="dxa"/>
              <w:bottom w:w="60" w:type="dxa"/>
              <w:right w:w="45" w:type="dxa"/>
            </w:tcMar>
          </w:tcPr>
          <w:p w14:paraId="493B7C13" w14:textId="77777777" w:rsidR="00FD2881" w:rsidRDefault="009326BA">
            <w:pPr>
              <w:spacing w:after="0" w:line="264" w:lineRule="auto"/>
              <w:jc w:val="right"/>
            </w:pPr>
            <w:r>
              <w:rPr>
                <w:color w:val="000000"/>
              </w:rPr>
              <w:t>2024 - Present</w:t>
            </w:r>
          </w:p>
        </w:tc>
        <w:tc>
          <w:tcPr>
            <w:tcW w:w="10798" w:type="dxa"/>
            <w:tcMar>
              <w:top w:w="15" w:type="dxa"/>
              <w:left w:w="15" w:type="dxa"/>
              <w:bottom w:w="60" w:type="dxa"/>
              <w:right w:w="15" w:type="dxa"/>
            </w:tcMar>
          </w:tcPr>
          <w:p w14:paraId="0A13BFA5" w14:textId="77777777" w:rsidR="00FD2881" w:rsidRDefault="009326BA">
            <w:pPr>
              <w:spacing w:after="0" w:line="264" w:lineRule="auto"/>
              <w:ind w:left="375"/>
            </w:pPr>
            <w:r>
              <w:rPr>
                <w:color w:val="000000"/>
              </w:rPr>
              <w:t xml:space="preserve">Iowa Rural Healthcare Workforce Task </w:t>
            </w:r>
            <w:r>
              <w:rPr>
                <w:color w:val="000000"/>
              </w:rPr>
              <w:t>Force</w:t>
            </w:r>
          </w:p>
        </w:tc>
      </w:tr>
    </w:tbl>
    <w:p w14:paraId="04368CBF" w14:textId="77777777" w:rsidR="00FD2881" w:rsidRDefault="009326BA">
      <w:pPr>
        <w:pStyle w:val="Heading4"/>
        <w:spacing w:before="160" w:line="264" w:lineRule="auto"/>
        <w:ind w:left="360"/>
      </w:pPr>
      <w:r>
        <w:t>Professionally Relevant Community Involvement</w:t>
      </w:r>
    </w:p>
    <w:tbl>
      <w:tblPr>
        <w:tblW w:w="0" w:type="auto"/>
        <w:tblCellSpacing w:w="0" w:type="auto"/>
        <w:tblInd w:w="320" w:type="dxa"/>
        <w:tblLook w:val="04A0" w:firstRow="1" w:lastRow="0" w:firstColumn="1" w:lastColumn="0" w:noHBand="0" w:noVBand="1"/>
      </w:tblPr>
      <w:tblGrid>
        <w:gridCol w:w="2027"/>
        <w:gridCol w:w="8453"/>
      </w:tblGrid>
      <w:tr w:rsidR="00FD2881" w14:paraId="79A635C7" w14:textId="77777777">
        <w:trPr>
          <w:trHeight w:val="555"/>
          <w:tblCellSpacing w:w="0" w:type="auto"/>
        </w:trPr>
        <w:tc>
          <w:tcPr>
            <w:tcW w:w="2563" w:type="dxa"/>
            <w:tcMar>
              <w:top w:w="15" w:type="dxa"/>
              <w:left w:w="15" w:type="dxa"/>
              <w:bottom w:w="60" w:type="dxa"/>
              <w:right w:w="45" w:type="dxa"/>
            </w:tcMar>
          </w:tcPr>
          <w:p w14:paraId="3BC227BF"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227B923F" w14:textId="77777777" w:rsidR="00FD2881" w:rsidRDefault="009326BA">
            <w:pPr>
              <w:spacing w:after="0" w:line="264" w:lineRule="auto"/>
              <w:ind w:left="375"/>
            </w:pPr>
            <w:r>
              <w:rPr>
                <w:color w:val="000000"/>
              </w:rPr>
              <w:t>“Healthcare Underinsurance: Measuring the Problem in Lancaster County.”, Christian Identity Comm. Administrative Retreat, Invited Resource Person</w:t>
            </w:r>
          </w:p>
        </w:tc>
      </w:tr>
      <w:tr w:rsidR="00FD2881" w14:paraId="63D1AF6F" w14:textId="77777777">
        <w:trPr>
          <w:trHeight w:val="555"/>
          <w:tblCellSpacing w:w="0" w:type="auto"/>
        </w:trPr>
        <w:tc>
          <w:tcPr>
            <w:tcW w:w="2563" w:type="dxa"/>
            <w:tcMar>
              <w:top w:w="15" w:type="dxa"/>
              <w:left w:w="15" w:type="dxa"/>
              <w:bottom w:w="60" w:type="dxa"/>
              <w:right w:w="45" w:type="dxa"/>
            </w:tcMar>
          </w:tcPr>
          <w:p w14:paraId="786A0AA7"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17279026" w14:textId="77777777" w:rsidR="00FD2881" w:rsidRDefault="009326BA">
            <w:pPr>
              <w:spacing w:after="0" w:line="264" w:lineRule="auto"/>
              <w:ind w:left="375"/>
            </w:pPr>
            <w:r>
              <w:rPr>
                <w:color w:val="000000"/>
              </w:rPr>
              <w:t xml:space="preserve">“The Health Care Crisis, Social </w:t>
            </w:r>
            <w:r>
              <w:rPr>
                <w:color w:val="000000"/>
              </w:rPr>
              <w:t>Services: Who Provides? Who Receives?”, Sharing Across Generations for Enrichment, Facilitator</w:t>
            </w:r>
          </w:p>
        </w:tc>
      </w:tr>
      <w:tr w:rsidR="00FD2881" w14:paraId="67FD9643" w14:textId="77777777">
        <w:trPr>
          <w:trHeight w:val="555"/>
          <w:tblCellSpacing w:w="0" w:type="auto"/>
        </w:trPr>
        <w:tc>
          <w:tcPr>
            <w:tcW w:w="2563" w:type="dxa"/>
            <w:tcMar>
              <w:top w:w="15" w:type="dxa"/>
              <w:left w:w="15" w:type="dxa"/>
              <w:bottom w:w="60" w:type="dxa"/>
              <w:right w:w="45" w:type="dxa"/>
            </w:tcMar>
          </w:tcPr>
          <w:p w14:paraId="7E4426E9" w14:textId="77777777" w:rsidR="00FD2881" w:rsidRDefault="009326BA">
            <w:pPr>
              <w:spacing w:after="0" w:line="264" w:lineRule="auto"/>
              <w:jc w:val="right"/>
            </w:pPr>
            <w:r>
              <w:rPr>
                <w:color w:val="000000"/>
              </w:rPr>
              <w:t>1992</w:t>
            </w:r>
          </w:p>
        </w:tc>
        <w:tc>
          <w:tcPr>
            <w:tcW w:w="10798" w:type="dxa"/>
            <w:tcMar>
              <w:top w:w="15" w:type="dxa"/>
              <w:left w:w="15" w:type="dxa"/>
              <w:bottom w:w="60" w:type="dxa"/>
              <w:right w:w="15" w:type="dxa"/>
            </w:tcMar>
          </w:tcPr>
          <w:p w14:paraId="1795C6F0" w14:textId="77777777" w:rsidR="00FD2881" w:rsidRDefault="009326BA">
            <w:pPr>
              <w:spacing w:after="0" w:line="264" w:lineRule="auto"/>
              <w:ind w:left="375"/>
            </w:pPr>
            <w:r>
              <w:rPr>
                <w:color w:val="000000"/>
              </w:rPr>
              <w:t>The Nurses Association of the American College of Obstetrics and Gynecologist Conference, Panel Chair</w:t>
            </w:r>
          </w:p>
        </w:tc>
      </w:tr>
      <w:tr w:rsidR="00FD2881" w14:paraId="5FFA006E" w14:textId="77777777">
        <w:trPr>
          <w:trHeight w:val="555"/>
          <w:tblCellSpacing w:w="0" w:type="auto"/>
        </w:trPr>
        <w:tc>
          <w:tcPr>
            <w:tcW w:w="2563" w:type="dxa"/>
            <w:tcMar>
              <w:top w:w="15" w:type="dxa"/>
              <w:left w:w="15" w:type="dxa"/>
              <w:bottom w:w="60" w:type="dxa"/>
              <w:right w:w="45" w:type="dxa"/>
            </w:tcMar>
          </w:tcPr>
          <w:p w14:paraId="067A8792" w14:textId="77777777" w:rsidR="00FD2881" w:rsidRDefault="009326BA">
            <w:pPr>
              <w:spacing w:after="0" w:line="264" w:lineRule="auto"/>
              <w:jc w:val="right"/>
            </w:pPr>
            <w:r>
              <w:rPr>
                <w:color w:val="000000"/>
              </w:rPr>
              <w:t>1993</w:t>
            </w:r>
          </w:p>
        </w:tc>
        <w:tc>
          <w:tcPr>
            <w:tcW w:w="10798" w:type="dxa"/>
            <w:tcMar>
              <w:top w:w="15" w:type="dxa"/>
              <w:left w:w="15" w:type="dxa"/>
              <w:bottom w:w="60" w:type="dxa"/>
              <w:right w:w="15" w:type="dxa"/>
            </w:tcMar>
          </w:tcPr>
          <w:p w14:paraId="25AFAFDA" w14:textId="77777777" w:rsidR="00FD2881" w:rsidRDefault="009326BA">
            <w:pPr>
              <w:spacing w:after="0" w:line="264" w:lineRule="auto"/>
              <w:ind w:left="375"/>
            </w:pPr>
            <w:r>
              <w:rPr>
                <w:color w:val="000000"/>
              </w:rPr>
              <w:t>“Basic Values for Health Care Reform.”, First Central Congregational Church, Invited Resource Person</w:t>
            </w:r>
          </w:p>
        </w:tc>
      </w:tr>
      <w:tr w:rsidR="00FD2881" w14:paraId="455B0BE8" w14:textId="77777777">
        <w:trPr>
          <w:trHeight w:val="315"/>
          <w:tblCellSpacing w:w="0" w:type="auto"/>
        </w:trPr>
        <w:tc>
          <w:tcPr>
            <w:tcW w:w="2563" w:type="dxa"/>
            <w:tcMar>
              <w:top w:w="15" w:type="dxa"/>
              <w:left w:w="15" w:type="dxa"/>
              <w:bottom w:w="60" w:type="dxa"/>
              <w:right w:w="45" w:type="dxa"/>
            </w:tcMar>
          </w:tcPr>
          <w:p w14:paraId="14EF6BAF" w14:textId="77777777" w:rsidR="00FD2881" w:rsidRDefault="009326BA">
            <w:pPr>
              <w:spacing w:after="0" w:line="264" w:lineRule="auto"/>
              <w:jc w:val="right"/>
            </w:pPr>
            <w:r>
              <w:rPr>
                <w:color w:val="000000"/>
              </w:rPr>
              <w:t>1994</w:t>
            </w:r>
          </w:p>
        </w:tc>
        <w:tc>
          <w:tcPr>
            <w:tcW w:w="10798" w:type="dxa"/>
            <w:tcMar>
              <w:top w:w="15" w:type="dxa"/>
              <w:left w:w="15" w:type="dxa"/>
              <w:bottom w:w="60" w:type="dxa"/>
              <w:right w:w="15" w:type="dxa"/>
            </w:tcMar>
          </w:tcPr>
          <w:p w14:paraId="4002C562" w14:textId="77777777" w:rsidR="00FD2881" w:rsidRDefault="009326BA">
            <w:pPr>
              <w:spacing w:after="0" w:line="264" w:lineRule="auto"/>
              <w:ind w:left="375"/>
            </w:pPr>
            <w:r>
              <w:rPr>
                <w:color w:val="000000"/>
              </w:rPr>
              <w:t>Community Forums on Health Care Issues</w:t>
            </w:r>
          </w:p>
        </w:tc>
      </w:tr>
    </w:tbl>
    <w:p w14:paraId="50E48BD0" w14:textId="77777777" w:rsidR="00FD2881" w:rsidRDefault="009326BA">
      <w:pPr>
        <w:pStyle w:val="Heading4"/>
        <w:spacing w:before="160" w:line="264" w:lineRule="auto"/>
        <w:ind w:left="360"/>
      </w:pPr>
      <w:r>
        <w:t>Professional Consulting</w:t>
      </w:r>
    </w:p>
    <w:tbl>
      <w:tblPr>
        <w:tblW w:w="0" w:type="auto"/>
        <w:tblCellSpacing w:w="0" w:type="auto"/>
        <w:tblInd w:w="320" w:type="dxa"/>
        <w:tblLook w:val="04A0" w:firstRow="1" w:lastRow="0" w:firstColumn="1" w:lastColumn="0" w:noHBand="0" w:noVBand="1"/>
      </w:tblPr>
      <w:tblGrid>
        <w:gridCol w:w="2097"/>
        <w:gridCol w:w="8383"/>
      </w:tblGrid>
      <w:tr w:rsidR="00FD2881" w14:paraId="00152685" w14:textId="77777777">
        <w:trPr>
          <w:trHeight w:val="315"/>
          <w:tblCellSpacing w:w="0" w:type="auto"/>
        </w:trPr>
        <w:tc>
          <w:tcPr>
            <w:tcW w:w="2563" w:type="dxa"/>
            <w:tcMar>
              <w:top w:w="15" w:type="dxa"/>
              <w:left w:w="15" w:type="dxa"/>
              <w:bottom w:w="60" w:type="dxa"/>
              <w:right w:w="45" w:type="dxa"/>
            </w:tcMar>
          </w:tcPr>
          <w:p w14:paraId="6AD47DCE" w14:textId="77777777" w:rsidR="00FD2881" w:rsidRDefault="009326BA">
            <w:pPr>
              <w:spacing w:after="0" w:line="264" w:lineRule="auto"/>
              <w:jc w:val="right"/>
            </w:pPr>
            <w:r>
              <w:rPr>
                <w:color w:val="000000"/>
              </w:rPr>
              <w:t>2009 - Present</w:t>
            </w:r>
          </w:p>
        </w:tc>
        <w:tc>
          <w:tcPr>
            <w:tcW w:w="10798" w:type="dxa"/>
            <w:tcMar>
              <w:top w:w="15" w:type="dxa"/>
              <w:left w:w="15" w:type="dxa"/>
              <w:bottom w:w="60" w:type="dxa"/>
              <w:right w:w="15" w:type="dxa"/>
            </w:tcMar>
          </w:tcPr>
          <w:p w14:paraId="74EB4078" w14:textId="77777777" w:rsidR="00FD2881" w:rsidRDefault="009326BA">
            <w:pPr>
              <w:spacing w:after="0" w:line="264" w:lineRule="auto"/>
              <w:ind w:left="375"/>
            </w:pPr>
            <w:r>
              <w:rPr>
                <w:color w:val="000000"/>
              </w:rPr>
              <w:t>National Rural Health Association, Meeting facilitator</w:t>
            </w:r>
          </w:p>
        </w:tc>
      </w:tr>
    </w:tbl>
    <w:p w14:paraId="46737796" w14:textId="77777777" w:rsidR="00FD2881" w:rsidRDefault="009326BA">
      <w:pPr>
        <w:pStyle w:val="Heading4"/>
        <w:spacing w:before="160" w:line="264" w:lineRule="auto"/>
        <w:ind w:left="360"/>
      </w:pPr>
      <w:r>
        <w:t>Other</w:t>
      </w:r>
    </w:p>
    <w:tbl>
      <w:tblPr>
        <w:tblW w:w="0" w:type="auto"/>
        <w:tblCellSpacing w:w="0" w:type="auto"/>
        <w:tblInd w:w="320" w:type="dxa"/>
        <w:tblLook w:val="04A0" w:firstRow="1" w:lastRow="0" w:firstColumn="1" w:lastColumn="0" w:noHBand="0" w:noVBand="1"/>
      </w:tblPr>
      <w:tblGrid>
        <w:gridCol w:w="2047"/>
        <w:gridCol w:w="8433"/>
      </w:tblGrid>
      <w:tr w:rsidR="00FD2881" w14:paraId="6721C01D" w14:textId="77777777">
        <w:trPr>
          <w:trHeight w:val="315"/>
          <w:tblCellSpacing w:w="0" w:type="auto"/>
        </w:trPr>
        <w:tc>
          <w:tcPr>
            <w:tcW w:w="2563" w:type="dxa"/>
            <w:tcMar>
              <w:top w:w="15" w:type="dxa"/>
              <w:left w:w="15" w:type="dxa"/>
              <w:bottom w:w="60" w:type="dxa"/>
              <w:right w:w="45" w:type="dxa"/>
            </w:tcMar>
          </w:tcPr>
          <w:p w14:paraId="56BF82F8" w14:textId="77777777" w:rsidR="00FD2881" w:rsidRDefault="009326BA">
            <w:pPr>
              <w:spacing w:after="0" w:line="264" w:lineRule="auto"/>
              <w:jc w:val="right"/>
            </w:pPr>
            <w:r>
              <w:rPr>
                <w:color w:val="000000"/>
              </w:rPr>
              <w:t>2006 - 2009</w:t>
            </w:r>
          </w:p>
        </w:tc>
        <w:tc>
          <w:tcPr>
            <w:tcW w:w="10798" w:type="dxa"/>
            <w:tcMar>
              <w:top w:w="15" w:type="dxa"/>
              <w:left w:w="15" w:type="dxa"/>
              <w:bottom w:w="60" w:type="dxa"/>
              <w:right w:w="15" w:type="dxa"/>
            </w:tcMar>
          </w:tcPr>
          <w:p w14:paraId="0C104488" w14:textId="77777777" w:rsidR="00FD2881" w:rsidRDefault="009326BA">
            <w:pPr>
              <w:spacing w:after="0" w:line="264" w:lineRule="auto"/>
              <w:ind w:left="375"/>
            </w:pPr>
            <w:r>
              <w:rPr>
                <w:color w:val="000000"/>
              </w:rPr>
              <w:t xml:space="preserve">Journal of Primary Care and </w:t>
            </w:r>
            <w:r>
              <w:rPr>
                <w:color w:val="000000"/>
              </w:rPr>
              <w:t>Community Health Board, Member</w:t>
            </w:r>
          </w:p>
        </w:tc>
      </w:tr>
      <w:tr w:rsidR="00FD2881" w14:paraId="672C104A" w14:textId="77777777">
        <w:trPr>
          <w:trHeight w:val="315"/>
          <w:tblCellSpacing w:w="0" w:type="auto"/>
        </w:trPr>
        <w:tc>
          <w:tcPr>
            <w:tcW w:w="2563" w:type="dxa"/>
            <w:tcMar>
              <w:top w:w="15" w:type="dxa"/>
              <w:left w:w="15" w:type="dxa"/>
              <w:bottom w:w="60" w:type="dxa"/>
              <w:right w:w="45" w:type="dxa"/>
            </w:tcMar>
          </w:tcPr>
          <w:p w14:paraId="14D406E8" w14:textId="77777777" w:rsidR="00FD2881" w:rsidRDefault="009326BA">
            <w:pPr>
              <w:spacing w:after="0" w:line="264" w:lineRule="auto"/>
              <w:jc w:val="right"/>
            </w:pPr>
            <w:r>
              <w:rPr>
                <w:color w:val="000000"/>
              </w:rPr>
              <w:t>2006 - 2009</w:t>
            </w:r>
          </w:p>
        </w:tc>
        <w:tc>
          <w:tcPr>
            <w:tcW w:w="10798" w:type="dxa"/>
            <w:tcMar>
              <w:top w:w="15" w:type="dxa"/>
              <w:left w:w="15" w:type="dxa"/>
              <w:bottom w:w="60" w:type="dxa"/>
              <w:right w:w="15" w:type="dxa"/>
            </w:tcMar>
          </w:tcPr>
          <w:p w14:paraId="2519BB1D" w14:textId="77777777" w:rsidR="00FD2881" w:rsidRDefault="009326BA">
            <w:pPr>
              <w:spacing w:after="0" w:line="264" w:lineRule="auto"/>
              <w:ind w:left="375"/>
            </w:pPr>
            <w:r>
              <w:rPr>
                <w:color w:val="000000"/>
              </w:rPr>
              <w:t>Journal of Rural Health Editorial Board, Member</w:t>
            </w:r>
          </w:p>
        </w:tc>
      </w:tr>
    </w:tbl>
    <w:p w14:paraId="2079CF09" w14:textId="77777777" w:rsidR="00FD2881" w:rsidRDefault="009326BA">
      <w:pPr>
        <w:pStyle w:val="Heading3"/>
        <w:spacing w:line="264" w:lineRule="auto"/>
        <w:ind w:left="120"/>
      </w:pPr>
      <w:r>
        <w:t>University, College, Department Service</w:t>
      </w:r>
    </w:p>
    <w:p w14:paraId="7C08522D" w14:textId="77777777" w:rsidR="00FD2881" w:rsidRDefault="009326BA">
      <w:pPr>
        <w:pStyle w:val="Heading4"/>
        <w:spacing w:before="160" w:line="264" w:lineRule="auto"/>
        <w:ind w:left="360"/>
      </w:pPr>
      <w:r>
        <w:t>University</w:t>
      </w:r>
    </w:p>
    <w:tbl>
      <w:tblPr>
        <w:tblW w:w="0" w:type="auto"/>
        <w:tblCellSpacing w:w="0" w:type="auto"/>
        <w:tblInd w:w="320" w:type="dxa"/>
        <w:tblLook w:val="04A0" w:firstRow="1" w:lastRow="0" w:firstColumn="1" w:lastColumn="0" w:noHBand="0" w:noVBand="1"/>
      </w:tblPr>
      <w:tblGrid>
        <w:gridCol w:w="2100"/>
        <w:gridCol w:w="8380"/>
      </w:tblGrid>
      <w:tr w:rsidR="00FD2881" w14:paraId="5DE5C436" w14:textId="77777777">
        <w:trPr>
          <w:trHeight w:val="315"/>
          <w:tblCellSpacing w:w="0" w:type="auto"/>
        </w:trPr>
        <w:tc>
          <w:tcPr>
            <w:tcW w:w="2563" w:type="dxa"/>
            <w:tcMar>
              <w:top w:w="15" w:type="dxa"/>
              <w:left w:w="15" w:type="dxa"/>
              <w:bottom w:w="60" w:type="dxa"/>
              <w:right w:w="45" w:type="dxa"/>
            </w:tcMar>
          </w:tcPr>
          <w:p w14:paraId="6645743E" w14:textId="77777777" w:rsidR="00FD2881" w:rsidRDefault="009326BA">
            <w:pPr>
              <w:spacing w:after="0" w:line="264" w:lineRule="auto"/>
              <w:jc w:val="right"/>
            </w:pPr>
            <w:r>
              <w:rPr>
                <w:color w:val="000000"/>
              </w:rPr>
              <w:t>2016 - 2018</w:t>
            </w:r>
          </w:p>
        </w:tc>
        <w:tc>
          <w:tcPr>
            <w:tcW w:w="10798" w:type="dxa"/>
            <w:tcMar>
              <w:top w:w="15" w:type="dxa"/>
              <w:left w:w="15" w:type="dxa"/>
              <w:bottom w:w="60" w:type="dxa"/>
              <w:right w:w="15" w:type="dxa"/>
            </w:tcMar>
          </w:tcPr>
          <w:p w14:paraId="11895DF2" w14:textId="77777777" w:rsidR="00FD2881" w:rsidRDefault="009326BA">
            <w:pPr>
              <w:spacing w:after="0" w:line="264" w:lineRule="auto"/>
              <w:ind w:left="375"/>
            </w:pPr>
            <w:r>
              <w:rPr>
                <w:color w:val="000000"/>
              </w:rPr>
              <w:t>Central Services Review Committee, Member</w:t>
            </w:r>
          </w:p>
        </w:tc>
      </w:tr>
      <w:tr w:rsidR="00FD2881" w14:paraId="149817E6" w14:textId="77777777">
        <w:trPr>
          <w:trHeight w:val="315"/>
          <w:tblCellSpacing w:w="0" w:type="auto"/>
        </w:trPr>
        <w:tc>
          <w:tcPr>
            <w:tcW w:w="2563" w:type="dxa"/>
            <w:tcMar>
              <w:top w:w="15" w:type="dxa"/>
              <w:left w:w="15" w:type="dxa"/>
              <w:bottom w:w="60" w:type="dxa"/>
              <w:right w:w="45" w:type="dxa"/>
            </w:tcMar>
          </w:tcPr>
          <w:p w14:paraId="52A52767" w14:textId="77777777" w:rsidR="00FD2881" w:rsidRDefault="009326BA">
            <w:pPr>
              <w:spacing w:after="0" w:line="264" w:lineRule="auto"/>
              <w:jc w:val="right"/>
            </w:pPr>
            <w:r>
              <w:rPr>
                <w:color w:val="000000"/>
              </w:rPr>
              <w:t>2017 - 2019</w:t>
            </w:r>
          </w:p>
        </w:tc>
        <w:tc>
          <w:tcPr>
            <w:tcW w:w="10798" w:type="dxa"/>
            <w:tcMar>
              <w:top w:w="15" w:type="dxa"/>
              <w:left w:w="15" w:type="dxa"/>
              <w:bottom w:w="60" w:type="dxa"/>
              <w:right w:w="15" w:type="dxa"/>
            </w:tcMar>
          </w:tcPr>
          <w:p w14:paraId="24E587D1" w14:textId="77777777" w:rsidR="00FD2881" w:rsidRDefault="009326BA">
            <w:pPr>
              <w:spacing w:after="0" w:line="264" w:lineRule="auto"/>
              <w:ind w:left="375"/>
            </w:pPr>
            <w:r>
              <w:rPr>
                <w:color w:val="000000"/>
              </w:rPr>
              <w:t>Council of Deans, Member</w:t>
            </w:r>
          </w:p>
        </w:tc>
      </w:tr>
      <w:tr w:rsidR="00FD2881" w14:paraId="1E4744B1" w14:textId="77777777">
        <w:trPr>
          <w:trHeight w:val="585"/>
          <w:tblCellSpacing w:w="0" w:type="auto"/>
        </w:trPr>
        <w:tc>
          <w:tcPr>
            <w:tcW w:w="2563" w:type="dxa"/>
            <w:tcMar>
              <w:top w:w="15" w:type="dxa"/>
              <w:left w:w="15" w:type="dxa"/>
              <w:bottom w:w="60" w:type="dxa"/>
              <w:right w:w="45" w:type="dxa"/>
            </w:tcMar>
          </w:tcPr>
          <w:p w14:paraId="29D98429" w14:textId="77777777" w:rsidR="00FD2881" w:rsidRDefault="009326BA">
            <w:pPr>
              <w:spacing w:after="0" w:line="264" w:lineRule="auto"/>
              <w:jc w:val="right"/>
            </w:pPr>
            <w:r>
              <w:rPr>
                <w:color w:val="000000"/>
              </w:rPr>
              <w:t xml:space="preserve">2023 - </w:t>
            </w:r>
            <w:r>
              <w:rPr>
                <w:color w:val="000000"/>
              </w:rPr>
              <w:t>Present</w:t>
            </w:r>
          </w:p>
        </w:tc>
        <w:tc>
          <w:tcPr>
            <w:tcW w:w="10798" w:type="dxa"/>
            <w:tcMar>
              <w:top w:w="15" w:type="dxa"/>
              <w:left w:w="15" w:type="dxa"/>
              <w:bottom w:w="60" w:type="dxa"/>
              <w:right w:w="15" w:type="dxa"/>
            </w:tcMar>
          </w:tcPr>
          <w:p w14:paraId="18AFD5D0" w14:textId="77777777" w:rsidR="00FD2881" w:rsidRDefault="009326BA">
            <w:pPr>
              <w:spacing w:after="0" w:line="264" w:lineRule="auto"/>
              <w:ind w:left="375"/>
            </w:pPr>
            <w:r>
              <w:rPr>
                <w:color w:val="000000"/>
              </w:rPr>
              <w:t>College of Public Health - Rural Vitality Coalition Group, Consultant</w:t>
            </w:r>
          </w:p>
          <w:p w14:paraId="2CAA59E4" w14:textId="77777777" w:rsidR="00FD2881" w:rsidRDefault="009326BA">
            <w:pPr>
              <w:spacing w:after="40" w:line="264" w:lineRule="auto"/>
              <w:ind w:left="375"/>
            </w:pPr>
            <w:r>
              <w:rPr>
                <w:color w:val="000000"/>
              </w:rPr>
              <w:t>Dean Parker appointed.</w:t>
            </w:r>
          </w:p>
        </w:tc>
      </w:tr>
    </w:tbl>
    <w:p w14:paraId="2F22EB01" w14:textId="77777777" w:rsidR="00FD2881" w:rsidRDefault="009326BA">
      <w:pPr>
        <w:pStyle w:val="Heading4"/>
        <w:spacing w:before="160" w:line="264" w:lineRule="auto"/>
        <w:ind w:left="360"/>
      </w:pPr>
      <w:r>
        <w:t>College</w:t>
      </w:r>
    </w:p>
    <w:tbl>
      <w:tblPr>
        <w:tblW w:w="0" w:type="auto"/>
        <w:tblCellSpacing w:w="0" w:type="auto"/>
        <w:tblInd w:w="320" w:type="dxa"/>
        <w:tblLook w:val="04A0" w:firstRow="1" w:lastRow="0" w:firstColumn="1" w:lastColumn="0" w:noHBand="0" w:noVBand="1"/>
      </w:tblPr>
      <w:tblGrid>
        <w:gridCol w:w="2047"/>
        <w:gridCol w:w="8433"/>
      </w:tblGrid>
      <w:tr w:rsidR="00FD2881" w14:paraId="609CC0FC" w14:textId="77777777">
        <w:trPr>
          <w:trHeight w:val="315"/>
          <w:tblCellSpacing w:w="0" w:type="auto"/>
        </w:trPr>
        <w:tc>
          <w:tcPr>
            <w:tcW w:w="2563" w:type="dxa"/>
            <w:tcMar>
              <w:top w:w="15" w:type="dxa"/>
              <w:left w:w="15" w:type="dxa"/>
              <w:bottom w:w="60" w:type="dxa"/>
              <w:right w:w="45" w:type="dxa"/>
            </w:tcMar>
          </w:tcPr>
          <w:p w14:paraId="699E61BF" w14:textId="77777777" w:rsidR="00FD2881" w:rsidRDefault="009326BA">
            <w:pPr>
              <w:spacing w:after="0" w:line="264" w:lineRule="auto"/>
              <w:jc w:val="right"/>
            </w:pPr>
            <w:r>
              <w:rPr>
                <w:color w:val="000000"/>
              </w:rPr>
              <w:t>2010 - 2022</w:t>
            </w:r>
          </w:p>
        </w:tc>
        <w:tc>
          <w:tcPr>
            <w:tcW w:w="10798" w:type="dxa"/>
            <w:tcMar>
              <w:top w:w="15" w:type="dxa"/>
              <w:left w:w="15" w:type="dxa"/>
              <w:bottom w:w="60" w:type="dxa"/>
              <w:right w:w="15" w:type="dxa"/>
            </w:tcMar>
          </w:tcPr>
          <w:p w14:paraId="7C18DB29" w14:textId="77777777" w:rsidR="00FD2881" w:rsidRDefault="009326BA">
            <w:pPr>
              <w:spacing w:after="0" w:line="264" w:lineRule="auto"/>
              <w:ind w:left="375"/>
            </w:pPr>
            <w:r>
              <w:rPr>
                <w:color w:val="000000"/>
              </w:rPr>
              <w:t>College of Public Health Executive Committee, Member</w:t>
            </w:r>
          </w:p>
        </w:tc>
      </w:tr>
      <w:tr w:rsidR="00FD2881" w14:paraId="6BBC2984" w14:textId="77777777">
        <w:trPr>
          <w:trHeight w:val="555"/>
          <w:tblCellSpacing w:w="0" w:type="auto"/>
        </w:trPr>
        <w:tc>
          <w:tcPr>
            <w:tcW w:w="2563" w:type="dxa"/>
            <w:tcMar>
              <w:top w:w="15" w:type="dxa"/>
              <w:left w:w="15" w:type="dxa"/>
              <w:bottom w:w="60" w:type="dxa"/>
              <w:right w:w="45" w:type="dxa"/>
            </w:tcMar>
          </w:tcPr>
          <w:p w14:paraId="78A45E95" w14:textId="77777777" w:rsidR="00FD2881" w:rsidRDefault="009326BA">
            <w:pPr>
              <w:spacing w:after="0" w:line="264" w:lineRule="auto"/>
              <w:jc w:val="right"/>
            </w:pPr>
            <w:r>
              <w:rPr>
                <w:color w:val="000000"/>
              </w:rPr>
              <w:t>2022 - 2023</w:t>
            </w:r>
          </w:p>
        </w:tc>
        <w:tc>
          <w:tcPr>
            <w:tcW w:w="10798" w:type="dxa"/>
            <w:tcMar>
              <w:top w:w="15" w:type="dxa"/>
              <w:left w:w="15" w:type="dxa"/>
              <w:bottom w:w="60" w:type="dxa"/>
              <w:right w:w="15" w:type="dxa"/>
            </w:tcMar>
          </w:tcPr>
          <w:p w14:paraId="54CD6E91" w14:textId="77777777" w:rsidR="00FD2881" w:rsidRDefault="009326BA">
            <w:pPr>
              <w:spacing w:after="0" w:line="264" w:lineRule="auto"/>
              <w:ind w:left="375"/>
            </w:pPr>
            <w:r>
              <w:rPr>
                <w:color w:val="000000"/>
              </w:rPr>
              <w:t xml:space="preserve">CLAS - Collegiate Committee on Faculty Promotion and Tenure, </w:t>
            </w:r>
            <w:r>
              <w:rPr>
                <w:color w:val="000000"/>
              </w:rPr>
              <w:t>Member</w:t>
            </w:r>
          </w:p>
          <w:p w14:paraId="68179501" w14:textId="77777777" w:rsidR="00FD2881" w:rsidRDefault="009326BA">
            <w:pPr>
              <w:pStyle w:val="cvnotes"/>
              <w:spacing w:after="0" w:line="264" w:lineRule="auto"/>
              <w:ind w:left="375"/>
            </w:pPr>
            <w:r>
              <w:rPr>
                <w:color w:val="000000"/>
              </w:rPr>
              <w:t>College of Public Health</w:t>
            </w:r>
          </w:p>
        </w:tc>
      </w:tr>
    </w:tbl>
    <w:p w14:paraId="2C91AB35" w14:textId="77777777" w:rsidR="00FD2881" w:rsidRDefault="009326BA">
      <w:pPr>
        <w:pStyle w:val="Heading4"/>
        <w:spacing w:before="160" w:line="264" w:lineRule="auto"/>
        <w:ind w:left="360"/>
      </w:pPr>
      <w:r>
        <w:t>Department</w:t>
      </w:r>
    </w:p>
    <w:tbl>
      <w:tblPr>
        <w:tblW w:w="0" w:type="auto"/>
        <w:tblCellSpacing w:w="0" w:type="auto"/>
        <w:tblInd w:w="320" w:type="dxa"/>
        <w:tblLook w:val="04A0" w:firstRow="1" w:lastRow="0" w:firstColumn="1" w:lastColumn="0" w:noHBand="0" w:noVBand="1"/>
      </w:tblPr>
      <w:tblGrid>
        <w:gridCol w:w="2093"/>
        <w:gridCol w:w="8387"/>
      </w:tblGrid>
      <w:tr w:rsidR="00FD2881" w14:paraId="34CB2200" w14:textId="77777777">
        <w:trPr>
          <w:trHeight w:val="315"/>
          <w:tblCellSpacing w:w="0" w:type="auto"/>
        </w:trPr>
        <w:tc>
          <w:tcPr>
            <w:tcW w:w="2563" w:type="dxa"/>
            <w:tcMar>
              <w:top w:w="15" w:type="dxa"/>
              <w:left w:w="15" w:type="dxa"/>
              <w:bottom w:w="60" w:type="dxa"/>
              <w:right w:w="45" w:type="dxa"/>
            </w:tcMar>
          </w:tcPr>
          <w:p w14:paraId="6B61ECA3" w14:textId="77777777" w:rsidR="00FD2881" w:rsidRDefault="009326BA">
            <w:pPr>
              <w:spacing w:after="0" w:line="264" w:lineRule="auto"/>
              <w:jc w:val="right"/>
            </w:pPr>
            <w:r>
              <w:rPr>
                <w:color w:val="000000"/>
              </w:rPr>
              <w:t>2010 - Present</w:t>
            </w:r>
          </w:p>
        </w:tc>
        <w:tc>
          <w:tcPr>
            <w:tcW w:w="10798" w:type="dxa"/>
            <w:tcMar>
              <w:top w:w="15" w:type="dxa"/>
              <w:left w:w="15" w:type="dxa"/>
              <w:bottom w:w="60" w:type="dxa"/>
              <w:right w:w="15" w:type="dxa"/>
            </w:tcMar>
          </w:tcPr>
          <w:p w14:paraId="26C027FF" w14:textId="77777777" w:rsidR="00FD2881" w:rsidRDefault="009326BA">
            <w:pPr>
              <w:spacing w:after="0" w:line="264" w:lineRule="auto"/>
              <w:ind w:left="375"/>
            </w:pPr>
            <w:r>
              <w:rPr>
                <w:color w:val="000000"/>
              </w:rPr>
              <w:t>PhD, MPH in Policy and MHA student advisor, Advisor</w:t>
            </w:r>
          </w:p>
        </w:tc>
      </w:tr>
      <w:tr w:rsidR="00FD2881" w14:paraId="00D0301F" w14:textId="77777777">
        <w:trPr>
          <w:trHeight w:val="315"/>
          <w:tblCellSpacing w:w="0" w:type="auto"/>
        </w:trPr>
        <w:tc>
          <w:tcPr>
            <w:tcW w:w="2563" w:type="dxa"/>
            <w:tcMar>
              <w:top w:w="15" w:type="dxa"/>
              <w:left w:w="15" w:type="dxa"/>
              <w:bottom w:w="60" w:type="dxa"/>
              <w:right w:w="45" w:type="dxa"/>
            </w:tcMar>
          </w:tcPr>
          <w:p w14:paraId="6FE434F6" w14:textId="77777777" w:rsidR="00FD2881" w:rsidRDefault="009326BA">
            <w:pPr>
              <w:spacing w:after="0" w:line="264" w:lineRule="auto"/>
              <w:jc w:val="right"/>
            </w:pPr>
            <w:r>
              <w:rPr>
                <w:color w:val="000000"/>
              </w:rPr>
              <w:t>2022 - Present</w:t>
            </w:r>
          </w:p>
        </w:tc>
        <w:tc>
          <w:tcPr>
            <w:tcW w:w="10798" w:type="dxa"/>
            <w:tcMar>
              <w:top w:w="15" w:type="dxa"/>
              <w:left w:w="15" w:type="dxa"/>
              <w:bottom w:w="60" w:type="dxa"/>
              <w:right w:w="15" w:type="dxa"/>
            </w:tcMar>
          </w:tcPr>
          <w:p w14:paraId="20D0AED7" w14:textId="77777777" w:rsidR="00FD2881" w:rsidRDefault="009326BA">
            <w:pPr>
              <w:spacing w:after="0" w:line="264" w:lineRule="auto"/>
              <w:ind w:left="375"/>
            </w:pPr>
            <w:r>
              <w:rPr>
                <w:color w:val="000000"/>
              </w:rPr>
              <w:t>Department of Health Management and Policy Consulting Group - DCG</w:t>
            </w:r>
          </w:p>
        </w:tc>
      </w:tr>
      <w:tr w:rsidR="00FD2881" w14:paraId="1E1E1E50" w14:textId="77777777">
        <w:trPr>
          <w:trHeight w:val="315"/>
          <w:tblCellSpacing w:w="0" w:type="auto"/>
        </w:trPr>
        <w:tc>
          <w:tcPr>
            <w:tcW w:w="2563" w:type="dxa"/>
            <w:tcMar>
              <w:top w:w="15" w:type="dxa"/>
              <w:left w:w="15" w:type="dxa"/>
              <w:bottom w:w="60" w:type="dxa"/>
              <w:right w:w="45" w:type="dxa"/>
            </w:tcMar>
          </w:tcPr>
          <w:p w14:paraId="4DD2C9B6" w14:textId="77777777" w:rsidR="00FD2881" w:rsidRDefault="009326BA">
            <w:pPr>
              <w:spacing w:after="0" w:line="264" w:lineRule="auto"/>
              <w:jc w:val="right"/>
            </w:pPr>
            <w:r>
              <w:rPr>
                <w:color w:val="000000"/>
              </w:rPr>
              <w:t>2022 - Present</w:t>
            </w:r>
          </w:p>
        </w:tc>
        <w:tc>
          <w:tcPr>
            <w:tcW w:w="10798" w:type="dxa"/>
            <w:tcMar>
              <w:top w:w="15" w:type="dxa"/>
              <w:left w:w="15" w:type="dxa"/>
              <w:bottom w:w="60" w:type="dxa"/>
              <w:right w:w="15" w:type="dxa"/>
            </w:tcMar>
          </w:tcPr>
          <w:p w14:paraId="2A912AA7" w14:textId="77777777" w:rsidR="00FD2881" w:rsidRDefault="009326BA">
            <w:pPr>
              <w:spacing w:after="0" w:line="264" w:lineRule="auto"/>
              <w:ind w:left="375"/>
            </w:pPr>
            <w:r>
              <w:rPr>
                <w:color w:val="000000"/>
              </w:rPr>
              <w:t xml:space="preserve">Health Management and Policy PHD </w:t>
            </w:r>
            <w:r>
              <w:rPr>
                <w:color w:val="000000"/>
              </w:rPr>
              <w:t>Interview (incoming students) Committee, Member</w:t>
            </w:r>
          </w:p>
        </w:tc>
      </w:tr>
    </w:tbl>
    <w:p w14:paraId="047DAE25" w14:textId="77777777" w:rsidR="00FD2881" w:rsidRDefault="009326BA">
      <w:pPr>
        <w:pStyle w:val="Heading3"/>
        <w:spacing w:line="264" w:lineRule="auto"/>
        <w:ind w:left="120"/>
      </w:pPr>
      <w:r>
        <w:t>Media Contributions</w:t>
      </w:r>
    </w:p>
    <w:tbl>
      <w:tblPr>
        <w:tblW w:w="0" w:type="auto"/>
        <w:tblCellSpacing w:w="0" w:type="auto"/>
        <w:tblInd w:w="320" w:type="dxa"/>
        <w:tblLook w:val="04A0" w:firstRow="1" w:lastRow="0" w:firstColumn="1" w:lastColumn="0" w:noHBand="0" w:noVBand="1"/>
      </w:tblPr>
      <w:tblGrid>
        <w:gridCol w:w="2021"/>
        <w:gridCol w:w="8459"/>
      </w:tblGrid>
      <w:tr w:rsidR="00FD2881" w14:paraId="0096BC9A" w14:textId="77777777">
        <w:trPr>
          <w:trHeight w:val="1050"/>
          <w:tblCellSpacing w:w="0" w:type="auto"/>
        </w:trPr>
        <w:tc>
          <w:tcPr>
            <w:tcW w:w="2563" w:type="dxa"/>
            <w:tcMar>
              <w:top w:w="15" w:type="dxa"/>
              <w:left w:w="15" w:type="dxa"/>
              <w:bottom w:w="60" w:type="dxa"/>
              <w:right w:w="45" w:type="dxa"/>
            </w:tcMar>
          </w:tcPr>
          <w:p w14:paraId="648E7511" w14:textId="77777777" w:rsidR="00FD2881" w:rsidRDefault="009326BA">
            <w:pPr>
              <w:spacing w:after="0" w:line="264" w:lineRule="auto"/>
              <w:jc w:val="right"/>
            </w:pPr>
            <w:r>
              <w:rPr>
                <w:color w:val="000000"/>
              </w:rPr>
              <w:t>Apr 21, 2020</w:t>
            </w:r>
          </w:p>
        </w:tc>
        <w:tc>
          <w:tcPr>
            <w:tcW w:w="10798" w:type="dxa"/>
            <w:tcMar>
              <w:top w:w="15" w:type="dxa"/>
              <w:left w:w="15" w:type="dxa"/>
              <w:bottom w:w="60" w:type="dxa"/>
              <w:right w:w="15" w:type="dxa"/>
            </w:tcMar>
          </w:tcPr>
          <w:p w14:paraId="482DECC9" w14:textId="77777777" w:rsidR="00FD2881" w:rsidRDefault="009326BA">
            <w:pPr>
              <w:spacing w:after="0" w:line="264" w:lineRule="auto"/>
              <w:ind w:left="375"/>
            </w:pPr>
            <w:r>
              <w:rPr>
                <w:color w:val="000000"/>
              </w:rPr>
              <w:t xml:space="preserve">TV, </w:t>
            </w:r>
            <w:hyperlink r:id="rId170">
              <w:r>
                <w:rPr>
                  <w:color w:val="0000FF"/>
                  <w:u w:val="single"/>
                </w:rPr>
                <w:t>CNN</w:t>
              </w:r>
            </w:hyperlink>
          </w:p>
          <w:p w14:paraId="24E1AC2B" w14:textId="77777777" w:rsidR="00FD2881" w:rsidRDefault="009326BA">
            <w:pPr>
              <w:spacing w:after="40" w:line="264" w:lineRule="auto"/>
              <w:ind w:left="375"/>
            </w:pPr>
            <w:r>
              <w:rPr>
                <w:color w:val="000000"/>
              </w:rPr>
              <w:t>CNN national media advertising video of RUPRI Center work on COVID-19 maps and brief. Title - Rural hospitals are facing financial ruin and furloughing staff during the coronavirus pandemic.</w:t>
            </w:r>
          </w:p>
        </w:tc>
      </w:tr>
      <w:tr w:rsidR="00FD2881" w14:paraId="400CDFB7" w14:textId="77777777">
        <w:trPr>
          <w:trHeight w:val="555"/>
          <w:tblCellSpacing w:w="0" w:type="auto"/>
        </w:trPr>
        <w:tc>
          <w:tcPr>
            <w:tcW w:w="2563" w:type="dxa"/>
            <w:tcMar>
              <w:top w:w="15" w:type="dxa"/>
              <w:left w:w="15" w:type="dxa"/>
              <w:bottom w:w="60" w:type="dxa"/>
              <w:right w:w="45" w:type="dxa"/>
            </w:tcMar>
          </w:tcPr>
          <w:p w14:paraId="31CDFE4B" w14:textId="77777777" w:rsidR="00FD2881" w:rsidRDefault="009326BA">
            <w:pPr>
              <w:spacing w:after="0" w:line="264" w:lineRule="auto"/>
              <w:jc w:val="right"/>
            </w:pPr>
            <w:r>
              <w:rPr>
                <w:color w:val="000000"/>
              </w:rPr>
              <w:t>Jun 3, 2020</w:t>
            </w:r>
          </w:p>
        </w:tc>
        <w:tc>
          <w:tcPr>
            <w:tcW w:w="10798" w:type="dxa"/>
            <w:tcMar>
              <w:top w:w="15" w:type="dxa"/>
              <w:left w:w="15" w:type="dxa"/>
              <w:bottom w:w="60" w:type="dxa"/>
              <w:right w:w="15" w:type="dxa"/>
            </w:tcMar>
          </w:tcPr>
          <w:p w14:paraId="46A14C61" w14:textId="77777777" w:rsidR="00FD2881" w:rsidRDefault="009326BA">
            <w:pPr>
              <w:spacing w:after="0" w:line="264" w:lineRule="auto"/>
              <w:ind w:left="375"/>
            </w:pPr>
            <w:r>
              <w:rPr>
                <w:color w:val="000000"/>
              </w:rPr>
              <w:t xml:space="preserve">Newspaper, </w:t>
            </w:r>
            <w:hyperlink r:id="rId171">
              <w:r>
                <w:rPr>
                  <w:color w:val="0000FF"/>
                  <w:u w:val="single"/>
                </w:rPr>
                <w:t>Des Moines Register</w:t>
              </w:r>
            </w:hyperlink>
          </w:p>
          <w:p w14:paraId="34FBEF02" w14:textId="77777777" w:rsidR="00FD2881" w:rsidRDefault="009326BA">
            <w:pPr>
              <w:pStyle w:val="cvnotes"/>
              <w:spacing w:after="0" w:line="264" w:lineRule="auto"/>
              <w:ind w:left="375"/>
            </w:pPr>
            <w:r>
              <w:rPr>
                <w:color w:val="000000"/>
              </w:rPr>
              <w:t>Mueller quoted.</w:t>
            </w:r>
          </w:p>
        </w:tc>
      </w:tr>
      <w:tr w:rsidR="00FD2881" w14:paraId="473326C6" w14:textId="77777777">
        <w:trPr>
          <w:trHeight w:val="780"/>
          <w:tblCellSpacing w:w="0" w:type="auto"/>
        </w:trPr>
        <w:tc>
          <w:tcPr>
            <w:tcW w:w="2563" w:type="dxa"/>
            <w:tcMar>
              <w:top w:w="15" w:type="dxa"/>
              <w:left w:w="15" w:type="dxa"/>
              <w:bottom w:w="60" w:type="dxa"/>
              <w:right w:w="45" w:type="dxa"/>
            </w:tcMar>
          </w:tcPr>
          <w:p w14:paraId="48EF4DF7" w14:textId="77777777" w:rsidR="00FD2881" w:rsidRDefault="009326BA">
            <w:pPr>
              <w:spacing w:after="0" w:line="264" w:lineRule="auto"/>
              <w:jc w:val="right"/>
            </w:pPr>
            <w:r>
              <w:rPr>
                <w:color w:val="000000"/>
              </w:rPr>
              <w:t>Jul 24, 2020</w:t>
            </w:r>
          </w:p>
        </w:tc>
        <w:tc>
          <w:tcPr>
            <w:tcW w:w="10798" w:type="dxa"/>
            <w:tcMar>
              <w:top w:w="15" w:type="dxa"/>
              <w:left w:w="15" w:type="dxa"/>
              <w:bottom w:w="60" w:type="dxa"/>
              <w:right w:w="15" w:type="dxa"/>
            </w:tcMar>
          </w:tcPr>
          <w:p w14:paraId="1F8ED872" w14:textId="77777777" w:rsidR="00FD2881" w:rsidRDefault="009326BA">
            <w:pPr>
              <w:spacing w:after="0" w:line="264" w:lineRule="auto"/>
              <w:ind w:left="375"/>
            </w:pPr>
            <w:r>
              <w:rPr>
                <w:color w:val="000000"/>
              </w:rPr>
              <w:t xml:space="preserve">On-line, </w:t>
            </w:r>
            <w:hyperlink r:id="rId172">
              <w:r>
                <w:rPr>
                  <w:color w:val="0000FF"/>
                  <w:u w:val="single"/>
                </w:rPr>
                <w:t>The Daily Yonder</w:t>
              </w:r>
            </w:hyperlink>
          </w:p>
          <w:p w14:paraId="46124D7A" w14:textId="77777777" w:rsidR="00FD2881" w:rsidRDefault="009326BA">
            <w:pPr>
              <w:pStyle w:val="cvnotes"/>
              <w:spacing w:after="0" w:line="264" w:lineRule="auto"/>
              <w:ind w:left="375"/>
            </w:pPr>
            <w:r>
              <w:rPr>
                <w:color w:val="000000"/>
              </w:rPr>
              <w:t>April Simpson, reporter, scheduled interview July 4, 2020. Title of article - Rural Hospitals Hang on as Pandemic Reaches Smaller Communities.</w:t>
            </w:r>
          </w:p>
        </w:tc>
      </w:tr>
      <w:tr w:rsidR="00FD2881" w14:paraId="25FD605E" w14:textId="77777777">
        <w:trPr>
          <w:trHeight w:val="780"/>
          <w:tblCellSpacing w:w="0" w:type="auto"/>
        </w:trPr>
        <w:tc>
          <w:tcPr>
            <w:tcW w:w="2563" w:type="dxa"/>
            <w:tcMar>
              <w:top w:w="15" w:type="dxa"/>
              <w:left w:w="15" w:type="dxa"/>
              <w:bottom w:w="60" w:type="dxa"/>
              <w:right w:w="45" w:type="dxa"/>
            </w:tcMar>
          </w:tcPr>
          <w:p w14:paraId="10635186" w14:textId="77777777" w:rsidR="00FD2881" w:rsidRDefault="009326BA">
            <w:pPr>
              <w:spacing w:after="0" w:line="264" w:lineRule="auto"/>
              <w:jc w:val="right"/>
            </w:pPr>
            <w:r>
              <w:rPr>
                <w:color w:val="000000"/>
              </w:rPr>
              <w:t>Oct 7, 2020</w:t>
            </w:r>
          </w:p>
        </w:tc>
        <w:tc>
          <w:tcPr>
            <w:tcW w:w="10798" w:type="dxa"/>
            <w:tcMar>
              <w:top w:w="15" w:type="dxa"/>
              <w:left w:w="15" w:type="dxa"/>
              <w:bottom w:w="60" w:type="dxa"/>
              <w:right w:w="15" w:type="dxa"/>
            </w:tcMar>
          </w:tcPr>
          <w:p w14:paraId="4D3B421E" w14:textId="77777777" w:rsidR="00FD2881" w:rsidRDefault="009326BA">
            <w:pPr>
              <w:spacing w:after="0" w:line="264" w:lineRule="auto"/>
              <w:ind w:left="375"/>
            </w:pPr>
            <w:r>
              <w:rPr>
                <w:color w:val="000000"/>
              </w:rPr>
              <w:t xml:space="preserve">On-line, </w:t>
            </w:r>
            <w:hyperlink r:id="rId173">
              <w:r>
                <w:rPr>
                  <w:color w:val="0000FF"/>
                  <w:u w:val="single"/>
                </w:rPr>
                <w:t>PEW Trust Stateline.org</w:t>
              </w:r>
            </w:hyperlink>
          </w:p>
          <w:p w14:paraId="75645AD4" w14:textId="77777777" w:rsidR="00FD2881" w:rsidRDefault="009326BA">
            <w:pPr>
              <w:pStyle w:val="cvnotes"/>
              <w:spacing w:after="0" w:line="264" w:lineRule="auto"/>
              <w:ind w:left="375"/>
            </w:pPr>
            <w:r>
              <w:rPr>
                <w:color w:val="000000"/>
              </w:rPr>
              <w:t xml:space="preserve">Sophie Quinton, reporter with </w:t>
            </w:r>
            <w:hyperlink r:id="rId174">
              <w:r>
                <w:rPr>
                  <w:color w:val="0000FF"/>
                  <w:u w:val="single"/>
                </w:rPr>
                <w:t>Statelin</w:t>
              </w:r>
            </w:hyperlink>
            <w:hyperlink r:id="rId175">
              <w:r>
                <w:rPr>
                  <w:color w:val="0000FF"/>
                  <w:u w:val="single"/>
                </w:rPr>
                <w:t>e.org</w:t>
              </w:r>
            </w:hyperlink>
            <w:r>
              <w:rPr>
                <w:color w:val="000000"/>
              </w:rPr>
              <w:t xml:space="preserve"> scheduled interview Sept 29. Title of article - Rural Vacation Towns Made It Through the Summer. Now What?</w:t>
            </w:r>
          </w:p>
        </w:tc>
      </w:tr>
      <w:tr w:rsidR="00FD2881" w14:paraId="0332345B" w14:textId="77777777">
        <w:trPr>
          <w:trHeight w:val="780"/>
          <w:tblCellSpacing w:w="0" w:type="auto"/>
        </w:trPr>
        <w:tc>
          <w:tcPr>
            <w:tcW w:w="2563" w:type="dxa"/>
            <w:tcMar>
              <w:top w:w="15" w:type="dxa"/>
              <w:left w:w="15" w:type="dxa"/>
              <w:bottom w:w="60" w:type="dxa"/>
              <w:right w:w="45" w:type="dxa"/>
            </w:tcMar>
          </w:tcPr>
          <w:p w14:paraId="0466B89D" w14:textId="77777777" w:rsidR="00FD2881" w:rsidRDefault="009326BA">
            <w:pPr>
              <w:spacing w:after="0" w:line="264" w:lineRule="auto"/>
              <w:jc w:val="right"/>
            </w:pPr>
            <w:r>
              <w:rPr>
                <w:color w:val="000000"/>
              </w:rPr>
              <w:t>Oct 16, 2020</w:t>
            </w:r>
          </w:p>
        </w:tc>
        <w:tc>
          <w:tcPr>
            <w:tcW w:w="10798" w:type="dxa"/>
            <w:tcMar>
              <w:top w:w="15" w:type="dxa"/>
              <w:left w:w="15" w:type="dxa"/>
              <w:bottom w:w="60" w:type="dxa"/>
              <w:right w:w="15" w:type="dxa"/>
            </w:tcMar>
          </w:tcPr>
          <w:p w14:paraId="73C516EE" w14:textId="77777777" w:rsidR="00FD2881" w:rsidRDefault="009326BA">
            <w:pPr>
              <w:spacing w:after="0" w:line="264" w:lineRule="auto"/>
              <w:ind w:left="375"/>
            </w:pPr>
            <w:r>
              <w:rPr>
                <w:color w:val="000000"/>
              </w:rPr>
              <w:t xml:space="preserve">On-line, </w:t>
            </w:r>
            <w:hyperlink r:id="rId176">
              <w:r>
                <w:rPr>
                  <w:color w:val="0000FF"/>
                  <w:u w:val="single"/>
                </w:rPr>
                <w:t>IowaWatch</w:t>
              </w:r>
            </w:hyperlink>
          </w:p>
          <w:p w14:paraId="6B0D95A1" w14:textId="77777777" w:rsidR="00FD2881" w:rsidRDefault="009326BA">
            <w:pPr>
              <w:pStyle w:val="cvnotes"/>
              <w:spacing w:after="0" w:line="264" w:lineRule="auto"/>
              <w:ind w:left="375"/>
            </w:pPr>
            <w:r>
              <w:rPr>
                <w:color w:val="000000"/>
              </w:rPr>
              <w:t>Lyle Muller, reporter scheduled an interview. Title of story - Lessons learned in real time at rural hospitals during pandemic.</w:t>
            </w:r>
          </w:p>
        </w:tc>
      </w:tr>
      <w:tr w:rsidR="00FD2881" w14:paraId="06533006" w14:textId="77777777">
        <w:trPr>
          <w:trHeight w:val="1005"/>
          <w:tblCellSpacing w:w="0" w:type="auto"/>
        </w:trPr>
        <w:tc>
          <w:tcPr>
            <w:tcW w:w="2563" w:type="dxa"/>
            <w:tcMar>
              <w:top w:w="15" w:type="dxa"/>
              <w:left w:w="15" w:type="dxa"/>
              <w:bottom w:w="60" w:type="dxa"/>
              <w:right w:w="45" w:type="dxa"/>
            </w:tcMar>
          </w:tcPr>
          <w:p w14:paraId="380F4C12" w14:textId="77777777" w:rsidR="00FD2881" w:rsidRDefault="009326BA">
            <w:pPr>
              <w:spacing w:after="0" w:line="264" w:lineRule="auto"/>
              <w:jc w:val="right"/>
            </w:pPr>
            <w:r>
              <w:rPr>
                <w:color w:val="000000"/>
              </w:rPr>
              <w:t>Oct 22, 2020</w:t>
            </w:r>
          </w:p>
        </w:tc>
        <w:tc>
          <w:tcPr>
            <w:tcW w:w="10798" w:type="dxa"/>
            <w:tcMar>
              <w:top w:w="15" w:type="dxa"/>
              <w:left w:w="15" w:type="dxa"/>
              <w:bottom w:w="60" w:type="dxa"/>
              <w:right w:w="15" w:type="dxa"/>
            </w:tcMar>
          </w:tcPr>
          <w:p w14:paraId="3DE60D2F" w14:textId="77777777" w:rsidR="00FD2881" w:rsidRDefault="009326BA">
            <w:pPr>
              <w:spacing w:after="0" w:line="264" w:lineRule="auto"/>
              <w:ind w:left="375"/>
            </w:pPr>
            <w:r>
              <w:rPr>
                <w:color w:val="000000"/>
              </w:rPr>
              <w:t xml:space="preserve">Radio, </w:t>
            </w:r>
            <w:hyperlink r:id="rId177">
              <w:r>
                <w:rPr>
                  <w:color w:val="0000FF"/>
                  <w:u w:val="single"/>
                </w:rPr>
                <w:t>NPR</w:t>
              </w:r>
            </w:hyperlink>
          </w:p>
          <w:p w14:paraId="3D9488DC" w14:textId="77777777" w:rsidR="00FD2881" w:rsidRDefault="009326BA">
            <w:pPr>
              <w:pStyle w:val="cvnotes"/>
              <w:spacing w:after="0" w:line="264" w:lineRule="auto"/>
              <w:ind w:left="375"/>
            </w:pPr>
            <w:r>
              <w:rPr>
                <w:color w:val="000000"/>
              </w:rPr>
              <w:t>Will Stone, reporter, NPR scheduled an interview Oct 20, 2020.</w:t>
            </w:r>
            <w:r>
              <w:br/>
            </w:r>
            <w:r>
              <w:rPr>
                <w:color w:val="000000"/>
              </w:rPr>
              <w:t>Title of report: COVID-19 Surges In Rural Communities, Overwhelming Some Local Hospitals.</w:t>
            </w:r>
          </w:p>
        </w:tc>
      </w:tr>
      <w:tr w:rsidR="00FD2881" w14:paraId="4AB68DED" w14:textId="77777777">
        <w:trPr>
          <w:trHeight w:val="825"/>
          <w:tblCellSpacing w:w="0" w:type="auto"/>
        </w:trPr>
        <w:tc>
          <w:tcPr>
            <w:tcW w:w="2563" w:type="dxa"/>
            <w:tcMar>
              <w:top w:w="15" w:type="dxa"/>
              <w:left w:w="15" w:type="dxa"/>
              <w:bottom w:w="60" w:type="dxa"/>
              <w:right w:w="45" w:type="dxa"/>
            </w:tcMar>
          </w:tcPr>
          <w:p w14:paraId="40661053" w14:textId="77777777" w:rsidR="00FD2881" w:rsidRDefault="009326BA">
            <w:pPr>
              <w:spacing w:after="0" w:line="264" w:lineRule="auto"/>
              <w:jc w:val="right"/>
            </w:pPr>
            <w:r>
              <w:rPr>
                <w:color w:val="000000"/>
              </w:rPr>
              <w:t>Oct 30, 2020</w:t>
            </w:r>
          </w:p>
        </w:tc>
        <w:tc>
          <w:tcPr>
            <w:tcW w:w="10798" w:type="dxa"/>
            <w:tcMar>
              <w:top w:w="15" w:type="dxa"/>
              <w:left w:w="15" w:type="dxa"/>
              <w:bottom w:w="60" w:type="dxa"/>
              <w:right w:w="15" w:type="dxa"/>
            </w:tcMar>
          </w:tcPr>
          <w:p w14:paraId="268D1832" w14:textId="77777777" w:rsidR="00FD2881" w:rsidRDefault="009326BA">
            <w:pPr>
              <w:spacing w:after="0" w:line="264" w:lineRule="auto"/>
              <w:ind w:left="375"/>
            </w:pPr>
            <w:r>
              <w:rPr>
                <w:color w:val="000000"/>
              </w:rPr>
              <w:t xml:space="preserve">Newspaper, </w:t>
            </w:r>
            <w:hyperlink r:id="rId178">
              <w:r>
                <w:rPr>
                  <w:color w:val="0000FF"/>
                  <w:u w:val="single"/>
                </w:rPr>
                <w:t>Washington Examiner</w:t>
              </w:r>
            </w:hyperlink>
          </w:p>
          <w:p w14:paraId="0DE5FA0D" w14:textId="77777777" w:rsidR="00FD2881" w:rsidRDefault="009326BA">
            <w:pPr>
              <w:spacing w:after="40" w:line="264" w:lineRule="auto"/>
              <w:ind w:left="375"/>
            </w:pPr>
            <w:r>
              <w:rPr>
                <w:color w:val="000000"/>
              </w:rPr>
              <w:t>David Hogberg scheduled an interviewed Oct 28. Published October 30th. Title COVID-19 spreading to rural nursing homes.</w:t>
            </w:r>
          </w:p>
        </w:tc>
      </w:tr>
      <w:tr w:rsidR="00FD2881" w14:paraId="73BCEE57" w14:textId="77777777">
        <w:trPr>
          <w:trHeight w:val="555"/>
          <w:tblCellSpacing w:w="0" w:type="auto"/>
        </w:trPr>
        <w:tc>
          <w:tcPr>
            <w:tcW w:w="2563" w:type="dxa"/>
            <w:tcMar>
              <w:top w:w="15" w:type="dxa"/>
              <w:left w:w="15" w:type="dxa"/>
              <w:bottom w:w="60" w:type="dxa"/>
              <w:right w:w="45" w:type="dxa"/>
            </w:tcMar>
          </w:tcPr>
          <w:p w14:paraId="586FA8B2" w14:textId="77777777" w:rsidR="00FD2881" w:rsidRDefault="009326BA">
            <w:pPr>
              <w:spacing w:after="0" w:line="264" w:lineRule="auto"/>
              <w:jc w:val="right"/>
            </w:pPr>
            <w:r>
              <w:rPr>
                <w:color w:val="000000"/>
              </w:rPr>
              <w:t>Jan 5, 2021</w:t>
            </w:r>
          </w:p>
        </w:tc>
        <w:tc>
          <w:tcPr>
            <w:tcW w:w="10798" w:type="dxa"/>
            <w:tcMar>
              <w:top w:w="15" w:type="dxa"/>
              <w:left w:w="15" w:type="dxa"/>
              <w:bottom w:w="60" w:type="dxa"/>
              <w:right w:w="15" w:type="dxa"/>
            </w:tcMar>
          </w:tcPr>
          <w:p w14:paraId="4EA78835" w14:textId="77777777" w:rsidR="00FD2881" w:rsidRDefault="009326BA">
            <w:pPr>
              <w:spacing w:after="0" w:line="264" w:lineRule="auto"/>
              <w:ind w:left="375"/>
            </w:pPr>
            <w:r>
              <w:rPr>
                <w:color w:val="000000"/>
              </w:rPr>
              <w:t xml:space="preserve">On-line, </w:t>
            </w:r>
            <w:hyperlink r:id="rId179">
              <w:r>
                <w:rPr>
                  <w:color w:val="0000FF"/>
                  <w:u w:val="single"/>
                </w:rPr>
                <w:t>The Daily Yonder</w:t>
              </w:r>
            </w:hyperlink>
          </w:p>
          <w:p w14:paraId="0C214767" w14:textId="77777777" w:rsidR="00FD2881" w:rsidRDefault="009326BA">
            <w:pPr>
              <w:pStyle w:val="cvnotes"/>
              <w:spacing w:after="0" w:line="264" w:lineRule="auto"/>
              <w:ind w:left="375"/>
            </w:pPr>
            <w:r>
              <w:rPr>
                <w:color w:val="000000"/>
              </w:rPr>
              <w:t>Interview: One Third of Rural Counties Lack Pharmacy Listed in Initial Vaccination Plan.</w:t>
            </w:r>
          </w:p>
        </w:tc>
      </w:tr>
      <w:tr w:rsidR="00FD2881" w14:paraId="702EB5DE" w14:textId="77777777">
        <w:trPr>
          <w:trHeight w:val="1050"/>
          <w:tblCellSpacing w:w="0" w:type="auto"/>
        </w:trPr>
        <w:tc>
          <w:tcPr>
            <w:tcW w:w="2563" w:type="dxa"/>
            <w:tcMar>
              <w:top w:w="15" w:type="dxa"/>
              <w:left w:w="15" w:type="dxa"/>
              <w:bottom w:w="60" w:type="dxa"/>
              <w:right w:w="45" w:type="dxa"/>
            </w:tcMar>
          </w:tcPr>
          <w:p w14:paraId="32107B17" w14:textId="77777777" w:rsidR="00FD2881" w:rsidRDefault="009326BA">
            <w:pPr>
              <w:spacing w:after="0" w:line="264" w:lineRule="auto"/>
              <w:jc w:val="right"/>
            </w:pPr>
            <w:r>
              <w:rPr>
                <w:color w:val="000000"/>
              </w:rPr>
              <w:t>Jan 15, 2021</w:t>
            </w:r>
          </w:p>
        </w:tc>
        <w:tc>
          <w:tcPr>
            <w:tcW w:w="10798" w:type="dxa"/>
            <w:tcMar>
              <w:top w:w="15" w:type="dxa"/>
              <w:left w:w="15" w:type="dxa"/>
              <w:bottom w:w="60" w:type="dxa"/>
              <w:right w:w="15" w:type="dxa"/>
            </w:tcMar>
          </w:tcPr>
          <w:p w14:paraId="3D4EE205" w14:textId="77777777" w:rsidR="00FD2881" w:rsidRDefault="009326BA">
            <w:pPr>
              <w:spacing w:after="0" w:line="264" w:lineRule="auto"/>
              <w:ind w:left="375"/>
            </w:pPr>
            <w:r>
              <w:rPr>
                <w:color w:val="000000"/>
              </w:rPr>
              <w:t xml:space="preserve">TV, </w:t>
            </w:r>
            <w:hyperlink r:id="rId180">
              <w:r>
                <w:rPr>
                  <w:color w:val="0000FF"/>
                  <w:u w:val="single"/>
                </w:rPr>
                <w:t>Spectrum News 1 - Lexington, KY</w:t>
              </w:r>
            </w:hyperlink>
          </w:p>
          <w:p w14:paraId="1641AA4B" w14:textId="77777777" w:rsidR="00FD2881" w:rsidRDefault="009326BA">
            <w:pPr>
              <w:spacing w:after="40" w:line="264" w:lineRule="auto"/>
              <w:ind w:left="375"/>
            </w:pPr>
            <w:r>
              <w:rPr>
                <w:color w:val="000000"/>
              </w:rPr>
              <w:t>RUPRI Center brief cited, Pharmacy Vaccination Service Availability in Nonmetropolitan Counties - Kentucky Counties a 'Partner' Pharmacy Turn to Local Health Departments for COVID-19 Vaccine</w:t>
            </w:r>
          </w:p>
        </w:tc>
      </w:tr>
      <w:tr w:rsidR="00FD2881" w14:paraId="225FFC62" w14:textId="77777777">
        <w:trPr>
          <w:trHeight w:val="555"/>
          <w:tblCellSpacing w:w="0" w:type="auto"/>
        </w:trPr>
        <w:tc>
          <w:tcPr>
            <w:tcW w:w="2563" w:type="dxa"/>
            <w:tcMar>
              <w:top w:w="15" w:type="dxa"/>
              <w:left w:w="15" w:type="dxa"/>
              <w:bottom w:w="60" w:type="dxa"/>
              <w:right w:w="45" w:type="dxa"/>
            </w:tcMar>
          </w:tcPr>
          <w:p w14:paraId="4B03EF72" w14:textId="77777777" w:rsidR="00FD2881" w:rsidRDefault="009326BA">
            <w:pPr>
              <w:spacing w:after="0" w:line="264" w:lineRule="auto"/>
              <w:jc w:val="right"/>
            </w:pPr>
            <w:r>
              <w:rPr>
                <w:color w:val="000000"/>
              </w:rPr>
              <w:t>Jan 20, 2021</w:t>
            </w:r>
          </w:p>
        </w:tc>
        <w:tc>
          <w:tcPr>
            <w:tcW w:w="10798" w:type="dxa"/>
            <w:tcMar>
              <w:top w:w="15" w:type="dxa"/>
              <w:left w:w="15" w:type="dxa"/>
              <w:bottom w:w="60" w:type="dxa"/>
              <w:right w:w="15" w:type="dxa"/>
            </w:tcMar>
          </w:tcPr>
          <w:p w14:paraId="7105D488" w14:textId="77777777" w:rsidR="00FD2881" w:rsidRDefault="009326BA">
            <w:pPr>
              <w:spacing w:after="0" w:line="264" w:lineRule="auto"/>
              <w:ind w:left="375"/>
            </w:pPr>
            <w:r>
              <w:rPr>
                <w:color w:val="000000"/>
              </w:rPr>
              <w:t xml:space="preserve">Internet, </w:t>
            </w:r>
            <w:hyperlink r:id="rId181">
              <w:r>
                <w:rPr>
                  <w:color w:val="0000FF"/>
                  <w:u w:val="single"/>
                </w:rPr>
                <w:t>UNDARK</w:t>
              </w:r>
            </w:hyperlink>
          </w:p>
          <w:p w14:paraId="07B769BC" w14:textId="77777777" w:rsidR="00FD2881" w:rsidRDefault="009326BA">
            <w:pPr>
              <w:pStyle w:val="cvnotes"/>
              <w:spacing w:after="0" w:line="264" w:lineRule="auto"/>
              <w:ind w:left="375"/>
            </w:pPr>
            <w:r>
              <w:rPr>
                <w:color w:val="000000"/>
              </w:rPr>
              <w:t>COVID map cited; Mueller quote</w:t>
            </w:r>
          </w:p>
        </w:tc>
      </w:tr>
      <w:tr w:rsidR="00FD2881" w14:paraId="7805A504" w14:textId="77777777">
        <w:trPr>
          <w:trHeight w:val="1470"/>
          <w:tblCellSpacing w:w="0" w:type="auto"/>
        </w:trPr>
        <w:tc>
          <w:tcPr>
            <w:tcW w:w="2563" w:type="dxa"/>
            <w:tcMar>
              <w:top w:w="15" w:type="dxa"/>
              <w:left w:w="15" w:type="dxa"/>
              <w:bottom w:w="60" w:type="dxa"/>
              <w:right w:w="45" w:type="dxa"/>
            </w:tcMar>
          </w:tcPr>
          <w:p w14:paraId="57620016" w14:textId="77777777" w:rsidR="00FD2881" w:rsidRDefault="009326BA">
            <w:pPr>
              <w:spacing w:after="0" w:line="264" w:lineRule="auto"/>
              <w:jc w:val="right"/>
            </w:pPr>
            <w:r>
              <w:rPr>
                <w:color w:val="000000"/>
              </w:rPr>
              <w:t>Jan 22, 2021</w:t>
            </w:r>
          </w:p>
        </w:tc>
        <w:tc>
          <w:tcPr>
            <w:tcW w:w="10798" w:type="dxa"/>
            <w:tcMar>
              <w:top w:w="15" w:type="dxa"/>
              <w:left w:w="15" w:type="dxa"/>
              <w:bottom w:w="60" w:type="dxa"/>
              <w:right w:w="15" w:type="dxa"/>
            </w:tcMar>
          </w:tcPr>
          <w:p w14:paraId="65AA2694" w14:textId="77777777" w:rsidR="00FD2881" w:rsidRDefault="009326BA">
            <w:pPr>
              <w:spacing w:after="0" w:line="264" w:lineRule="auto"/>
              <w:ind w:left="375"/>
            </w:pPr>
            <w:r>
              <w:rPr>
                <w:color w:val="000000"/>
              </w:rPr>
              <w:t xml:space="preserve">Internet, </w:t>
            </w:r>
            <w:hyperlink r:id="rId182">
              <w:r>
                <w:rPr>
                  <w:color w:val="0000FF"/>
                  <w:u w:val="single"/>
                </w:rPr>
                <w:t>PEW STATELINE</w:t>
              </w:r>
            </w:hyperlink>
          </w:p>
          <w:p w14:paraId="4B96ECC2" w14:textId="77777777" w:rsidR="00FD2881" w:rsidRDefault="009326BA">
            <w:pPr>
              <w:pStyle w:val="cvnotes"/>
              <w:spacing w:after="0" w:line="264" w:lineRule="auto"/>
              <w:ind w:left="375"/>
            </w:pPr>
            <w:r>
              <w:rPr>
                <w:color w:val="000000"/>
              </w:rPr>
              <w:t>Media contact - Reporter Jenni Bergal, Staff Writer, Stateline PEW Trust. Requested interview on a story she is working on about the issues states and local governments are facing trying to get people who are homebound or have no transportation to vaccine sites, and whether this is something that they've planned for or are just now trying to figure out. Interview scheduled 1/22/21.</w:t>
            </w:r>
          </w:p>
        </w:tc>
      </w:tr>
      <w:tr w:rsidR="00FD2881" w14:paraId="67331F85" w14:textId="77777777">
        <w:trPr>
          <w:trHeight w:val="1710"/>
          <w:tblCellSpacing w:w="0" w:type="auto"/>
        </w:trPr>
        <w:tc>
          <w:tcPr>
            <w:tcW w:w="2563" w:type="dxa"/>
            <w:tcMar>
              <w:top w:w="15" w:type="dxa"/>
              <w:left w:w="15" w:type="dxa"/>
              <w:bottom w:w="60" w:type="dxa"/>
              <w:right w:w="45" w:type="dxa"/>
            </w:tcMar>
          </w:tcPr>
          <w:p w14:paraId="0B9882CB" w14:textId="77777777" w:rsidR="00FD2881" w:rsidRDefault="009326BA">
            <w:pPr>
              <w:spacing w:after="0" w:line="264" w:lineRule="auto"/>
              <w:jc w:val="right"/>
            </w:pPr>
            <w:r>
              <w:rPr>
                <w:color w:val="000000"/>
              </w:rPr>
              <w:t>Jan 22, 2021</w:t>
            </w:r>
          </w:p>
        </w:tc>
        <w:tc>
          <w:tcPr>
            <w:tcW w:w="10798" w:type="dxa"/>
            <w:tcMar>
              <w:top w:w="15" w:type="dxa"/>
              <w:left w:w="15" w:type="dxa"/>
              <w:bottom w:w="60" w:type="dxa"/>
              <w:right w:w="15" w:type="dxa"/>
            </w:tcMar>
          </w:tcPr>
          <w:p w14:paraId="74DE4E6E" w14:textId="77777777" w:rsidR="00FD2881" w:rsidRDefault="009326BA">
            <w:pPr>
              <w:spacing w:after="0" w:line="264" w:lineRule="auto"/>
              <w:ind w:left="375"/>
            </w:pPr>
            <w:r>
              <w:rPr>
                <w:color w:val="000000"/>
              </w:rPr>
              <w:t xml:space="preserve">On-line, </w:t>
            </w:r>
            <w:hyperlink r:id="rId183">
              <w:r>
                <w:rPr>
                  <w:color w:val="0000FF"/>
                  <w:u w:val="single"/>
                </w:rPr>
                <w:t>Spotlight PA</w:t>
              </w:r>
            </w:hyperlink>
            <w:r>
              <w:rPr>
                <w:color w:val="000000"/>
              </w:rPr>
              <w:t>, Pennsylvania</w:t>
            </w:r>
          </w:p>
          <w:p w14:paraId="0F73C401" w14:textId="77777777" w:rsidR="00FD2881" w:rsidRDefault="009326BA">
            <w:pPr>
              <w:pStyle w:val="cvnotes"/>
              <w:spacing w:after="0" w:line="264" w:lineRule="auto"/>
              <w:ind w:left="375"/>
            </w:pPr>
            <w:r>
              <w:rPr>
                <w:color w:val="000000"/>
              </w:rPr>
              <w:t xml:space="preserve">Interview scheduled Jan 22, 2021. Reporter, Jamie Martines. I'm working on a story about vaccine rollout in rural areas, and I wanted to see if you might share the Pennsylvania county-level data from the Pharmacy Vaccination Service Availability report with me. I'm hoping to use it to zero in on which Pennsylvania counties are going to need more support for vaccine rollout and to check in with state and local agencies about their plans. It would also be great to set aside about 15-20 minutes to discuss the </w:t>
            </w:r>
            <w:r>
              <w:rPr>
                <w:color w:val="000000"/>
              </w:rPr>
              <w:t>report.</w:t>
            </w:r>
          </w:p>
        </w:tc>
      </w:tr>
      <w:tr w:rsidR="00FD2881" w14:paraId="563AA74F" w14:textId="77777777">
        <w:trPr>
          <w:trHeight w:val="780"/>
          <w:tblCellSpacing w:w="0" w:type="auto"/>
        </w:trPr>
        <w:tc>
          <w:tcPr>
            <w:tcW w:w="2563" w:type="dxa"/>
            <w:tcMar>
              <w:top w:w="15" w:type="dxa"/>
              <w:left w:w="15" w:type="dxa"/>
              <w:bottom w:w="60" w:type="dxa"/>
              <w:right w:w="45" w:type="dxa"/>
            </w:tcMar>
          </w:tcPr>
          <w:p w14:paraId="2F4D2442" w14:textId="77777777" w:rsidR="00FD2881" w:rsidRDefault="009326BA">
            <w:pPr>
              <w:spacing w:after="0" w:line="264" w:lineRule="auto"/>
              <w:jc w:val="right"/>
            </w:pPr>
            <w:r>
              <w:rPr>
                <w:color w:val="000000"/>
              </w:rPr>
              <w:t>Feb 2, 2021</w:t>
            </w:r>
          </w:p>
        </w:tc>
        <w:tc>
          <w:tcPr>
            <w:tcW w:w="10798" w:type="dxa"/>
            <w:tcMar>
              <w:top w:w="15" w:type="dxa"/>
              <w:left w:w="15" w:type="dxa"/>
              <w:bottom w:w="60" w:type="dxa"/>
              <w:right w:w="15" w:type="dxa"/>
            </w:tcMar>
          </w:tcPr>
          <w:p w14:paraId="3D74C3E1" w14:textId="77777777" w:rsidR="00FD2881" w:rsidRDefault="009326BA">
            <w:pPr>
              <w:spacing w:after="0" w:line="264" w:lineRule="auto"/>
              <w:ind w:left="375"/>
            </w:pPr>
            <w:r>
              <w:rPr>
                <w:color w:val="000000"/>
              </w:rPr>
              <w:t xml:space="preserve">Internet, </w:t>
            </w:r>
            <w:hyperlink r:id="rId184">
              <w:r>
                <w:rPr>
                  <w:color w:val="0000FF"/>
                  <w:u w:val="single"/>
                </w:rPr>
                <w:t>Kaiser Health News</w:t>
              </w:r>
            </w:hyperlink>
          </w:p>
          <w:p w14:paraId="438B68A7" w14:textId="77777777" w:rsidR="00FD2881" w:rsidRDefault="009326BA">
            <w:pPr>
              <w:pStyle w:val="cvnotes"/>
              <w:spacing w:after="0" w:line="264" w:lineRule="auto"/>
              <w:ind w:left="375"/>
            </w:pPr>
            <w:r>
              <w:rPr>
                <w:color w:val="000000"/>
              </w:rPr>
              <w:t>Media request: interview on Pharmacy Deserts. Scheduled interview Feb 2, 2021. Note: this article was republished multiple times.</w:t>
            </w:r>
          </w:p>
        </w:tc>
      </w:tr>
      <w:tr w:rsidR="00FD2881" w14:paraId="3736B8ED" w14:textId="77777777">
        <w:trPr>
          <w:trHeight w:val="780"/>
          <w:tblCellSpacing w:w="0" w:type="auto"/>
        </w:trPr>
        <w:tc>
          <w:tcPr>
            <w:tcW w:w="2563" w:type="dxa"/>
            <w:tcMar>
              <w:top w:w="15" w:type="dxa"/>
              <w:left w:w="15" w:type="dxa"/>
              <w:bottom w:w="60" w:type="dxa"/>
              <w:right w:w="45" w:type="dxa"/>
            </w:tcMar>
          </w:tcPr>
          <w:p w14:paraId="233156F8" w14:textId="77777777" w:rsidR="00FD2881" w:rsidRDefault="009326BA">
            <w:pPr>
              <w:spacing w:after="0" w:line="264" w:lineRule="auto"/>
              <w:jc w:val="right"/>
            </w:pPr>
            <w:r>
              <w:rPr>
                <w:color w:val="000000"/>
              </w:rPr>
              <w:t>Feb 3, 2021</w:t>
            </w:r>
          </w:p>
        </w:tc>
        <w:tc>
          <w:tcPr>
            <w:tcW w:w="10798" w:type="dxa"/>
            <w:tcMar>
              <w:top w:w="15" w:type="dxa"/>
              <w:left w:w="15" w:type="dxa"/>
              <w:bottom w:w="60" w:type="dxa"/>
              <w:right w:w="15" w:type="dxa"/>
            </w:tcMar>
          </w:tcPr>
          <w:p w14:paraId="36E236B2" w14:textId="77777777" w:rsidR="00FD2881" w:rsidRDefault="009326BA">
            <w:pPr>
              <w:spacing w:after="0" w:line="264" w:lineRule="auto"/>
              <w:ind w:left="375"/>
            </w:pPr>
            <w:r>
              <w:rPr>
                <w:color w:val="000000"/>
              </w:rPr>
              <w:t xml:space="preserve">TV, </w:t>
            </w:r>
            <w:hyperlink r:id="rId185">
              <w:r>
                <w:rPr>
                  <w:color w:val="0000FF"/>
                  <w:u w:val="single"/>
                </w:rPr>
                <w:t>AP News, Norfolk VA</w:t>
              </w:r>
            </w:hyperlink>
          </w:p>
          <w:p w14:paraId="1F5912E6" w14:textId="77777777" w:rsidR="00FD2881" w:rsidRDefault="009326BA">
            <w:pPr>
              <w:pStyle w:val="cvnotes"/>
              <w:spacing w:after="0" w:line="264" w:lineRule="auto"/>
              <w:ind w:left="375"/>
            </w:pPr>
            <w:r>
              <w:rPr>
                <w:color w:val="000000"/>
              </w:rPr>
              <w:t>Ben Finley, reporter scheduled interview on Feb 4, 2021. Published March 6, 2021, Open spaces, no pharmacies: rural US confronts vaccine void</w:t>
            </w:r>
          </w:p>
        </w:tc>
      </w:tr>
      <w:tr w:rsidR="00FD2881" w14:paraId="7480116A" w14:textId="77777777">
        <w:trPr>
          <w:trHeight w:val="1470"/>
          <w:tblCellSpacing w:w="0" w:type="auto"/>
        </w:trPr>
        <w:tc>
          <w:tcPr>
            <w:tcW w:w="2563" w:type="dxa"/>
            <w:tcMar>
              <w:top w:w="15" w:type="dxa"/>
              <w:left w:w="15" w:type="dxa"/>
              <w:bottom w:w="60" w:type="dxa"/>
              <w:right w:w="45" w:type="dxa"/>
            </w:tcMar>
          </w:tcPr>
          <w:p w14:paraId="49613EDA" w14:textId="77777777" w:rsidR="00FD2881" w:rsidRDefault="009326BA">
            <w:pPr>
              <w:spacing w:after="0" w:line="264" w:lineRule="auto"/>
              <w:jc w:val="right"/>
            </w:pPr>
            <w:r>
              <w:rPr>
                <w:color w:val="000000"/>
              </w:rPr>
              <w:t>Feb 9, 2021</w:t>
            </w:r>
          </w:p>
        </w:tc>
        <w:tc>
          <w:tcPr>
            <w:tcW w:w="10798" w:type="dxa"/>
            <w:tcMar>
              <w:top w:w="15" w:type="dxa"/>
              <w:left w:w="15" w:type="dxa"/>
              <w:bottom w:w="60" w:type="dxa"/>
              <w:right w:w="15" w:type="dxa"/>
            </w:tcMar>
          </w:tcPr>
          <w:p w14:paraId="32B51A78" w14:textId="77777777" w:rsidR="00FD2881" w:rsidRDefault="009326BA">
            <w:pPr>
              <w:spacing w:after="0" w:line="264" w:lineRule="auto"/>
              <w:ind w:left="375"/>
            </w:pPr>
            <w:r>
              <w:rPr>
                <w:color w:val="000000"/>
              </w:rPr>
              <w:t>Newspaper, Associated Press</w:t>
            </w:r>
          </w:p>
          <w:p w14:paraId="68C54F4C" w14:textId="1AF5A2D7" w:rsidR="00FD2881" w:rsidRDefault="009326BA">
            <w:pPr>
              <w:pStyle w:val="cvnotes"/>
              <w:spacing w:after="0" w:line="264" w:lineRule="auto"/>
              <w:ind w:left="375"/>
            </w:pPr>
            <w:r>
              <w:rPr>
                <w:color w:val="000000"/>
              </w:rPr>
              <w:t xml:space="preserve">David Pitt reporter, interview scheduled Feb 10 at 4:00 </w:t>
            </w:r>
            <w:r w:rsidR="002512AC">
              <w:rPr>
                <w:color w:val="000000"/>
              </w:rPr>
              <w:t>p.m.</w:t>
            </w:r>
            <w:r>
              <w:rPr>
                <w:color w:val="000000"/>
              </w:rPr>
              <w:t>; 30 minutes; I’m writing a story about coronavirus vaccinations and how some states are doing so much better than others as far as utilization. Would you have a few moments to discuss the public health challenge in getting widespread immunization accomplished and issues around this topic by telephone this week?</w:t>
            </w:r>
          </w:p>
        </w:tc>
      </w:tr>
      <w:tr w:rsidR="00FD2881" w14:paraId="0767BFAC" w14:textId="77777777">
        <w:trPr>
          <w:trHeight w:val="2160"/>
          <w:tblCellSpacing w:w="0" w:type="auto"/>
        </w:trPr>
        <w:tc>
          <w:tcPr>
            <w:tcW w:w="2563" w:type="dxa"/>
            <w:tcMar>
              <w:top w:w="15" w:type="dxa"/>
              <w:left w:w="15" w:type="dxa"/>
              <w:bottom w:w="60" w:type="dxa"/>
              <w:right w:w="45" w:type="dxa"/>
            </w:tcMar>
          </w:tcPr>
          <w:p w14:paraId="7029048B" w14:textId="77777777" w:rsidR="00FD2881" w:rsidRDefault="009326BA">
            <w:pPr>
              <w:spacing w:after="0" w:line="264" w:lineRule="auto"/>
              <w:jc w:val="right"/>
            </w:pPr>
            <w:r>
              <w:rPr>
                <w:color w:val="000000"/>
              </w:rPr>
              <w:t>Feb 10, 2021</w:t>
            </w:r>
          </w:p>
        </w:tc>
        <w:tc>
          <w:tcPr>
            <w:tcW w:w="10798" w:type="dxa"/>
            <w:tcMar>
              <w:top w:w="15" w:type="dxa"/>
              <w:left w:w="15" w:type="dxa"/>
              <w:bottom w:w="60" w:type="dxa"/>
              <w:right w:w="15" w:type="dxa"/>
            </w:tcMar>
          </w:tcPr>
          <w:p w14:paraId="70A03E35" w14:textId="77777777" w:rsidR="00FD2881" w:rsidRDefault="009326BA">
            <w:pPr>
              <w:spacing w:after="0" w:line="264" w:lineRule="auto"/>
              <w:ind w:left="375"/>
            </w:pPr>
            <w:r>
              <w:rPr>
                <w:color w:val="000000"/>
              </w:rPr>
              <w:t xml:space="preserve">TV, </w:t>
            </w:r>
            <w:hyperlink r:id="rId186">
              <w:r>
                <w:rPr>
                  <w:color w:val="0000FF"/>
                  <w:u w:val="single"/>
                </w:rPr>
                <w:t>ABC News, Washington DC</w:t>
              </w:r>
            </w:hyperlink>
          </w:p>
          <w:p w14:paraId="4E7F5EE1" w14:textId="77777777" w:rsidR="00FD2881" w:rsidRDefault="009326BA">
            <w:pPr>
              <w:pStyle w:val="cvnotes"/>
              <w:spacing w:after="0" w:line="264" w:lineRule="auto"/>
              <w:ind w:left="375"/>
            </w:pPr>
            <w:r>
              <w:rPr>
                <w:color w:val="000000"/>
              </w:rPr>
              <w:t>Soorin Kim, reporter with ABC News scheduled interview on Feb 10, 2021. I'm reaching out because I'm working on a story about potential vaccine deserts in rural parts of the country, and I came across this study on pharmacy deserts. Would it be possible to get some additional information about this analysis -- mainly, the list of 110 counties (or maybe examples of such counties) with no pharmacies that are likely to contribute to the administration of vaccines, and more than 300 nonmetropolitan counties tha</w:t>
            </w:r>
            <w:r>
              <w:rPr>
                <w:color w:val="000000"/>
              </w:rPr>
              <w:t>t are affiliated with the 19 chains/network partners with the HHS or those that have indicated that they provide on-site immunization service. Published March 6, 2021</w:t>
            </w:r>
          </w:p>
        </w:tc>
      </w:tr>
      <w:tr w:rsidR="00FD2881" w14:paraId="4F389660" w14:textId="77777777">
        <w:trPr>
          <w:trHeight w:val="825"/>
          <w:tblCellSpacing w:w="0" w:type="auto"/>
        </w:trPr>
        <w:tc>
          <w:tcPr>
            <w:tcW w:w="2563" w:type="dxa"/>
            <w:tcMar>
              <w:top w:w="15" w:type="dxa"/>
              <w:left w:w="15" w:type="dxa"/>
              <w:bottom w:w="60" w:type="dxa"/>
              <w:right w:w="45" w:type="dxa"/>
            </w:tcMar>
          </w:tcPr>
          <w:p w14:paraId="3230EC79" w14:textId="77777777" w:rsidR="00FD2881" w:rsidRDefault="009326BA">
            <w:pPr>
              <w:spacing w:after="0" w:line="264" w:lineRule="auto"/>
              <w:jc w:val="right"/>
            </w:pPr>
            <w:r>
              <w:rPr>
                <w:color w:val="000000"/>
              </w:rPr>
              <w:t>Mar 29, 2021</w:t>
            </w:r>
          </w:p>
        </w:tc>
        <w:tc>
          <w:tcPr>
            <w:tcW w:w="10798" w:type="dxa"/>
            <w:tcMar>
              <w:top w:w="15" w:type="dxa"/>
              <w:left w:w="15" w:type="dxa"/>
              <w:bottom w:w="60" w:type="dxa"/>
              <w:right w:w="15" w:type="dxa"/>
            </w:tcMar>
          </w:tcPr>
          <w:p w14:paraId="19ECA045" w14:textId="77777777" w:rsidR="00FD2881" w:rsidRDefault="009326BA">
            <w:pPr>
              <w:spacing w:after="0" w:line="264" w:lineRule="auto"/>
              <w:ind w:left="375"/>
            </w:pPr>
            <w:r>
              <w:rPr>
                <w:color w:val="000000"/>
              </w:rPr>
              <w:t xml:space="preserve">Internet, </w:t>
            </w:r>
            <w:hyperlink r:id="rId187">
              <w:r>
                <w:rPr>
                  <w:color w:val="0000FF"/>
                  <w:u w:val="single"/>
                </w:rPr>
                <w:t>AgriPulse Communications, Inc.</w:t>
              </w:r>
            </w:hyperlink>
          </w:p>
          <w:p w14:paraId="25CD4764" w14:textId="77777777" w:rsidR="00FD2881" w:rsidRDefault="009326BA">
            <w:pPr>
              <w:spacing w:after="40" w:line="264" w:lineRule="auto"/>
              <w:ind w:left="375"/>
            </w:pPr>
            <w:r>
              <w:rPr>
                <w:color w:val="000000"/>
              </w:rPr>
              <w:t xml:space="preserve">Mueller interviewed by Steve Davies. </w:t>
            </w:r>
            <w:r>
              <w:rPr>
                <w:color w:val="000000"/>
              </w:rPr>
              <w:t>Redefinition of metropolitan region could hurt rural areas.</w:t>
            </w:r>
          </w:p>
        </w:tc>
      </w:tr>
      <w:tr w:rsidR="00FD2881" w14:paraId="1ECF0AAC" w14:textId="77777777">
        <w:trPr>
          <w:trHeight w:val="1005"/>
          <w:tblCellSpacing w:w="0" w:type="auto"/>
        </w:trPr>
        <w:tc>
          <w:tcPr>
            <w:tcW w:w="2563" w:type="dxa"/>
            <w:tcMar>
              <w:top w:w="15" w:type="dxa"/>
              <w:left w:w="15" w:type="dxa"/>
              <w:bottom w:w="60" w:type="dxa"/>
              <w:right w:w="45" w:type="dxa"/>
            </w:tcMar>
          </w:tcPr>
          <w:p w14:paraId="48EDD2EA" w14:textId="77777777" w:rsidR="00FD2881" w:rsidRDefault="009326BA">
            <w:pPr>
              <w:spacing w:after="0" w:line="264" w:lineRule="auto"/>
              <w:jc w:val="right"/>
            </w:pPr>
            <w:r>
              <w:rPr>
                <w:color w:val="000000"/>
              </w:rPr>
              <w:t>Mar 30, 2021</w:t>
            </w:r>
          </w:p>
        </w:tc>
        <w:tc>
          <w:tcPr>
            <w:tcW w:w="10798" w:type="dxa"/>
            <w:tcMar>
              <w:top w:w="15" w:type="dxa"/>
              <w:left w:w="15" w:type="dxa"/>
              <w:bottom w:w="60" w:type="dxa"/>
              <w:right w:w="15" w:type="dxa"/>
            </w:tcMar>
          </w:tcPr>
          <w:p w14:paraId="66C14661" w14:textId="77777777" w:rsidR="00FD2881" w:rsidRDefault="009326BA">
            <w:pPr>
              <w:spacing w:after="0" w:line="264" w:lineRule="auto"/>
              <w:ind w:left="375"/>
            </w:pPr>
            <w:r>
              <w:rPr>
                <w:color w:val="000000"/>
              </w:rPr>
              <w:t>Magazine, Modern Healthcare</w:t>
            </w:r>
          </w:p>
          <w:p w14:paraId="1FB5DC3E" w14:textId="77777777" w:rsidR="00FD2881" w:rsidRDefault="009326BA">
            <w:pPr>
              <w:pStyle w:val="cvnotes"/>
              <w:spacing w:after="0" w:line="264" w:lineRule="auto"/>
              <w:ind w:left="375"/>
            </w:pPr>
            <w:r>
              <w:rPr>
                <w:color w:val="000000"/>
              </w:rPr>
              <w:t>Jessie Hellman reporter from Modern Healthcare; scheduled interview with Keith March 31, 2021. Story about how COVID-19 has impacted rural hospitals, specifically the federal assistance they receive and the long-term effects of the pandemic on them.</w:t>
            </w:r>
          </w:p>
        </w:tc>
      </w:tr>
      <w:tr w:rsidR="00FD2881" w14:paraId="11562595" w14:textId="77777777">
        <w:trPr>
          <w:trHeight w:val="1050"/>
          <w:tblCellSpacing w:w="0" w:type="auto"/>
        </w:trPr>
        <w:tc>
          <w:tcPr>
            <w:tcW w:w="2563" w:type="dxa"/>
            <w:tcMar>
              <w:top w:w="15" w:type="dxa"/>
              <w:left w:w="15" w:type="dxa"/>
              <w:bottom w:w="60" w:type="dxa"/>
              <w:right w:w="45" w:type="dxa"/>
            </w:tcMar>
          </w:tcPr>
          <w:p w14:paraId="07D91B4A" w14:textId="77777777" w:rsidR="00FD2881" w:rsidRDefault="009326BA">
            <w:pPr>
              <w:spacing w:after="0" w:line="264" w:lineRule="auto"/>
              <w:jc w:val="right"/>
            </w:pPr>
            <w:r>
              <w:rPr>
                <w:color w:val="000000"/>
              </w:rPr>
              <w:t>Apr 14, 2021</w:t>
            </w:r>
          </w:p>
        </w:tc>
        <w:tc>
          <w:tcPr>
            <w:tcW w:w="10798" w:type="dxa"/>
            <w:tcMar>
              <w:top w:w="15" w:type="dxa"/>
              <w:left w:w="15" w:type="dxa"/>
              <w:bottom w:w="60" w:type="dxa"/>
              <w:right w:w="15" w:type="dxa"/>
            </w:tcMar>
          </w:tcPr>
          <w:p w14:paraId="2EF89F34" w14:textId="77777777" w:rsidR="00FD2881" w:rsidRDefault="009326BA">
            <w:pPr>
              <w:spacing w:after="0" w:line="264" w:lineRule="auto"/>
              <w:ind w:left="375"/>
            </w:pPr>
            <w:r>
              <w:rPr>
                <w:color w:val="000000"/>
              </w:rPr>
              <w:t xml:space="preserve">Newspaper, </w:t>
            </w:r>
            <w:hyperlink r:id="rId188">
              <w:r>
                <w:rPr>
                  <w:color w:val="0000FF"/>
                  <w:u w:val="single"/>
                </w:rPr>
                <w:t>Wall Street Journal</w:t>
              </w:r>
            </w:hyperlink>
          </w:p>
          <w:p w14:paraId="13006602" w14:textId="77777777" w:rsidR="00FD2881" w:rsidRDefault="009326BA">
            <w:pPr>
              <w:spacing w:after="40" w:line="264" w:lineRule="auto"/>
              <w:ind w:left="375"/>
            </w:pPr>
            <w:r>
              <w:rPr>
                <w:color w:val="000000"/>
              </w:rPr>
              <w:t>Mueller interviewed by Robbie Whelan, WSJ reporter. Johnson&amp; Johnson Vaccine Pause Sparks Scrambles Across Country. Interviewed 4/13/2021 - Quoted K Mueller in Wall Street Journal</w:t>
            </w:r>
          </w:p>
        </w:tc>
      </w:tr>
      <w:tr w:rsidR="00FD2881" w14:paraId="3BD34E47" w14:textId="77777777">
        <w:trPr>
          <w:trHeight w:val="780"/>
          <w:tblCellSpacing w:w="0" w:type="auto"/>
        </w:trPr>
        <w:tc>
          <w:tcPr>
            <w:tcW w:w="2563" w:type="dxa"/>
            <w:tcMar>
              <w:top w:w="15" w:type="dxa"/>
              <w:left w:w="15" w:type="dxa"/>
              <w:bottom w:w="60" w:type="dxa"/>
              <w:right w:w="45" w:type="dxa"/>
            </w:tcMar>
          </w:tcPr>
          <w:p w14:paraId="30EC8A37" w14:textId="77777777" w:rsidR="00FD2881" w:rsidRDefault="009326BA">
            <w:pPr>
              <w:spacing w:after="0" w:line="264" w:lineRule="auto"/>
              <w:jc w:val="right"/>
            </w:pPr>
            <w:r>
              <w:rPr>
                <w:color w:val="000000"/>
              </w:rPr>
              <w:t>May 17, 2021</w:t>
            </w:r>
          </w:p>
        </w:tc>
        <w:tc>
          <w:tcPr>
            <w:tcW w:w="10798" w:type="dxa"/>
            <w:tcMar>
              <w:top w:w="15" w:type="dxa"/>
              <w:left w:w="15" w:type="dxa"/>
              <w:bottom w:w="60" w:type="dxa"/>
              <w:right w:w="15" w:type="dxa"/>
            </w:tcMar>
          </w:tcPr>
          <w:p w14:paraId="7D7F2596" w14:textId="77777777" w:rsidR="00FD2881" w:rsidRDefault="009326BA">
            <w:pPr>
              <w:spacing w:after="0" w:line="264" w:lineRule="auto"/>
              <w:ind w:left="375"/>
            </w:pPr>
            <w:r>
              <w:rPr>
                <w:color w:val="000000"/>
              </w:rPr>
              <w:t xml:space="preserve">Radio, </w:t>
            </w:r>
            <w:hyperlink r:id="rId189">
              <w:r>
                <w:rPr>
                  <w:color w:val="0000FF"/>
                  <w:u w:val="single"/>
                </w:rPr>
                <w:t>Radio Iowa</w:t>
              </w:r>
            </w:hyperlink>
          </w:p>
          <w:p w14:paraId="11D1E1E2" w14:textId="77777777" w:rsidR="00FD2881" w:rsidRDefault="009326BA">
            <w:pPr>
              <w:pStyle w:val="cvnotes"/>
              <w:spacing w:after="0" w:line="264" w:lineRule="auto"/>
              <w:ind w:left="375"/>
            </w:pPr>
            <w:r>
              <w:rPr>
                <w:color w:val="000000"/>
              </w:rPr>
              <w:t>Matt Kelly, reporter with Radio Iowa, scheduled interview scheduled May 17. Discuss with you about your response to Biden public health plan.</w:t>
            </w:r>
          </w:p>
        </w:tc>
      </w:tr>
      <w:tr w:rsidR="00FD2881" w14:paraId="5E71A40C" w14:textId="77777777">
        <w:trPr>
          <w:trHeight w:val="1005"/>
          <w:tblCellSpacing w:w="0" w:type="auto"/>
        </w:trPr>
        <w:tc>
          <w:tcPr>
            <w:tcW w:w="2563" w:type="dxa"/>
            <w:tcMar>
              <w:top w:w="15" w:type="dxa"/>
              <w:left w:w="15" w:type="dxa"/>
              <w:bottom w:w="60" w:type="dxa"/>
              <w:right w:w="45" w:type="dxa"/>
            </w:tcMar>
          </w:tcPr>
          <w:p w14:paraId="346ED5F5" w14:textId="77777777" w:rsidR="00FD2881" w:rsidRDefault="009326BA">
            <w:pPr>
              <w:spacing w:after="0" w:line="264" w:lineRule="auto"/>
              <w:jc w:val="right"/>
            </w:pPr>
            <w:r>
              <w:rPr>
                <w:color w:val="000000"/>
              </w:rPr>
              <w:t>May 20, 2021</w:t>
            </w:r>
          </w:p>
        </w:tc>
        <w:tc>
          <w:tcPr>
            <w:tcW w:w="10798" w:type="dxa"/>
            <w:tcMar>
              <w:top w:w="15" w:type="dxa"/>
              <w:left w:w="15" w:type="dxa"/>
              <w:bottom w:w="60" w:type="dxa"/>
              <w:right w:w="15" w:type="dxa"/>
            </w:tcMar>
          </w:tcPr>
          <w:p w14:paraId="1B12DB84" w14:textId="77777777" w:rsidR="00FD2881" w:rsidRDefault="009326BA">
            <w:pPr>
              <w:spacing w:after="0" w:line="264" w:lineRule="auto"/>
              <w:ind w:left="375"/>
            </w:pPr>
            <w:r>
              <w:rPr>
                <w:color w:val="000000"/>
              </w:rPr>
              <w:t xml:space="preserve">Radio, </w:t>
            </w:r>
            <w:hyperlink r:id="rId190">
              <w:r>
                <w:rPr>
                  <w:color w:val="0000FF"/>
                  <w:u w:val="single"/>
                </w:rPr>
                <w:t>Iowa Public Radio</w:t>
              </w:r>
            </w:hyperlink>
          </w:p>
          <w:p w14:paraId="3D7C23AE" w14:textId="77777777" w:rsidR="00FD2881" w:rsidRDefault="009326BA">
            <w:pPr>
              <w:pStyle w:val="cvnotes"/>
              <w:spacing w:after="0" w:line="264" w:lineRule="auto"/>
              <w:ind w:left="375"/>
            </w:pPr>
            <w:r>
              <w:rPr>
                <w:color w:val="000000"/>
              </w:rPr>
              <w:t>Austin Fast, reporter for IPR interviewed Keith May 20, 2021.</w:t>
            </w:r>
            <w:r>
              <w:br/>
            </w:r>
            <w:r>
              <w:rPr>
                <w:color w:val="000000"/>
              </w:rPr>
              <w:t>I'd also like to learn why rural health matters to everyone -- even for people in urban areas -- and if you know of strategies that can overcome vaccine hesitancy specifically in rural areas.</w:t>
            </w:r>
          </w:p>
        </w:tc>
      </w:tr>
      <w:tr w:rsidR="00FD2881" w14:paraId="343C7850" w14:textId="77777777">
        <w:trPr>
          <w:trHeight w:val="1710"/>
          <w:tblCellSpacing w:w="0" w:type="auto"/>
        </w:trPr>
        <w:tc>
          <w:tcPr>
            <w:tcW w:w="2563" w:type="dxa"/>
            <w:tcMar>
              <w:top w:w="15" w:type="dxa"/>
              <w:left w:w="15" w:type="dxa"/>
              <w:bottom w:w="60" w:type="dxa"/>
              <w:right w:w="45" w:type="dxa"/>
            </w:tcMar>
          </w:tcPr>
          <w:p w14:paraId="48AF5865" w14:textId="77777777" w:rsidR="00FD2881" w:rsidRDefault="009326BA">
            <w:pPr>
              <w:spacing w:after="0" w:line="264" w:lineRule="auto"/>
              <w:jc w:val="right"/>
            </w:pPr>
            <w:r>
              <w:rPr>
                <w:color w:val="000000"/>
              </w:rPr>
              <w:t>Sep 25, 2021</w:t>
            </w:r>
          </w:p>
        </w:tc>
        <w:tc>
          <w:tcPr>
            <w:tcW w:w="10798" w:type="dxa"/>
            <w:tcMar>
              <w:top w:w="15" w:type="dxa"/>
              <w:left w:w="15" w:type="dxa"/>
              <w:bottom w:w="60" w:type="dxa"/>
              <w:right w:w="15" w:type="dxa"/>
            </w:tcMar>
          </w:tcPr>
          <w:p w14:paraId="09DEF416" w14:textId="77777777" w:rsidR="00FD2881" w:rsidRDefault="009326BA">
            <w:pPr>
              <w:spacing w:after="0" w:line="264" w:lineRule="auto"/>
              <w:ind w:left="375"/>
            </w:pPr>
            <w:r>
              <w:rPr>
                <w:color w:val="000000"/>
              </w:rPr>
              <w:t xml:space="preserve">TV, </w:t>
            </w:r>
            <w:hyperlink r:id="rId191" w:anchor="app">
              <w:r>
                <w:rPr>
                  <w:color w:val="0000FF"/>
                  <w:u w:val="single"/>
                </w:rPr>
                <w:t>CBS Saturday Morning</w:t>
              </w:r>
            </w:hyperlink>
          </w:p>
          <w:p w14:paraId="494697DB" w14:textId="77777777" w:rsidR="00FD2881" w:rsidRDefault="009326BA">
            <w:pPr>
              <w:pStyle w:val="cvnotes"/>
              <w:spacing w:after="0" w:line="264" w:lineRule="auto"/>
              <w:ind w:left="375"/>
            </w:pPr>
            <w:r>
              <w:rPr>
                <w:color w:val="000000"/>
              </w:rPr>
              <w:t>RUPRI / Keith Mueller cited - CBS Saturday Morning has a report on rural EMS and cites the RUPRI report - Report: Rural areas wait longer for ambulances. The latest census report finds that 60 million Americans live in rural areas. The Centers for Disease Control and Prevention reports that they tend to be older, sicker and poorer than the average American. According to a study by the Rural Policy Institute, there are not enough ambulances to help in an emergency. CBS News transportation correspondent Errol</w:t>
            </w:r>
            <w:r>
              <w:rPr>
                <w:color w:val="000000"/>
              </w:rPr>
              <w:t xml:space="preserve"> Barnett has the story.</w:t>
            </w:r>
          </w:p>
        </w:tc>
      </w:tr>
      <w:tr w:rsidR="00FD2881" w14:paraId="5172E899" w14:textId="77777777">
        <w:trPr>
          <w:trHeight w:val="1290"/>
          <w:tblCellSpacing w:w="0" w:type="auto"/>
        </w:trPr>
        <w:tc>
          <w:tcPr>
            <w:tcW w:w="2563" w:type="dxa"/>
            <w:tcMar>
              <w:top w:w="15" w:type="dxa"/>
              <w:left w:w="15" w:type="dxa"/>
              <w:bottom w:w="60" w:type="dxa"/>
              <w:right w:w="45" w:type="dxa"/>
            </w:tcMar>
          </w:tcPr>
          <w:p w14:paraId="0EE0610B" w14:textId="77777777" w:rsidR="00FD2881" w:rsidRDefault="009326BA">
            <w:pPr>
              <w:spacing w:after="0" w:line="264" w:lineRule="auto"/>
              <w:jc w:val="right"/>
            </w:pPr>
            <w:r>
              <w:rPr>
                <w:color w:val="000000"/>
              </w:rPr>
              <w:t>Sep 28, 2021</w:t>
            </w:r>
          </w:p>
        </w:tc>
        <w:tc>
          <w:tcPr>
            <w:tcW w:w="10798" w:type="dxa"/>
            <w:tcMar>
              <w:top w:w="15" w:type="dxa"/>
              <w:left w:w="15" w:type="dxa"/>
              <w:bottom w:w="60" w:type="dxa"/>
              <w:right w:w="15" w:type="dxa"/>
            </w:tcMar>
          </w:tcPr>
          <w:p w14:paraId="50F79D84" w14:textId="77777777" w:rsidR="00FD2881" w:rsidRDefault="009326BA">
            <w:pPr>
              <w:spacing w:after="0" w:line="264" w:lineRule="auto"/>
              <w:ind w:left="375"/>
            </w:pPr>
            <w:r>
              <w:rPr>
                <w:color w:val="000000"/>
              </w:rPr>
              <w:t xml:space="preserve">Radio, </w:t>
            </w:r>
            <w:hyperlink r:id="rId192">
              <w:r>
                <w:rPr>
                  <w:color w:val="0000FF"/>
                  <w:u w:val="single"/>
                </w:rPr>
                <w:t>South Dakota Public Radio</w:t>
              </w:r>
            </w:hyperlink>
          </w:p>
          <w:p w14:paraId="4662A579" w14:textId="77777777" w:rsidR="00FD2881" w:rsidRDefault="009326BA">
            <w:pPr>
              <w:pStyle w:val="cvnotes"/>
              <w:spacing w:after="0" w:line="264" w:lineRule="auto"/>
              <w:ind w:left="375"/>
            </w:pPr>
            <w:r>
              <w:rPr>
                <w:color w:val="000000"/>
              </w:rPr>
              <w:t>Steve Zwemke, South Dakota Public Radio Producer scheduled live radio broadcast on Sept 28 at 12:41 pm with host Lori Walsh segment, "In The Moment". Discussion. Title, The Challenges of bringing healthcare to rural areas of the state.</w:t>
            </w:r>
          </w:p>
        </w:tc>
      </w:tr>
      <w:tr w:rsidR="00FD2881" w14:paraId="08BE9896" w14:textId="77777777">
        <w:trPr>
          <w:trHeight w:val="780"/>
          <w:tblCellSpacing w:w="0" w:type="auto"/>
        </w:trPr>
        <w:tc>
          <w:tcPr>
            <w:tcW w:w="2563" w:type="dxa"/>
            <w:tcMar>
              <w:top w:w="15" w:type="dxa"/>
              <w:left w:w="15" w:type="dxa"/>
              <w:bottom w:w="60" w:type="dxa"/>
              <w:right w:w="45" w:type="dxa"/>
            </w:tcMar>
          </w:tcPr>
          <w:p w14:paraId="40522706" w14:textId="77777777" w:rsidR="00FD2881" w:rsidRDefault="009326BA">
            <w:pPr>
              <w:spacing w:after="0" w:line="264" w:lineRule="auto"/>
              <w:jc w:val="right"/>
            </w:pPr>
            <w:r>
              <w:rPr>
                <w:color w:val="000000"/>
              </w:rPr>
              <w:t>Sep 30, 2021</w:t>
            </w:r>
          </w:p>
        </w:tc>
        <w:tc>
          <w:tcPr>
            <w:tcW w:w="10798" w:type="dxa"/>
            <w:tcMar>
              <w:top w:w="15" w:type="dxa"/>
              <w:left w:w="15" w:type="dxa"/>
              <w:bottom w:w="60" w:type="dxa"/>
              <w:right w:w="15" w:type="dxa"/>
            </w:tcMar>
          </w:tcPr>
          <w:p w14:paraId="2AAFEB2C" w14:textId="77777777" w:rsidR="00FD2881" w:rsidRDefault="009326BA">
            <w:pPr>
              <w:spacing w:after="0" w:line="264" w:lineRule="auto"/>
              <w:ind w:left="375"/>
            </w:pPr>
            <w:r>
              <w:rPr>
                <w:color w:val="000000"/>
              </w:rPr>
              <w:t xml:space="preserve">Internet, </w:t>
            </w:r>
            <w:hyperlink r:id="rId193">
              <w:r>
                <w:rPr>
                  <w:color w:val="0000FF"/>
                  <w:u w:val="single"/>
                </w:rPr>
                <w:t>The Hill</w:t>
              </w:r>
            </w:hyperlink>
          </w:p>
          <w:p w14:paraId="39DDB03B" w14:textId="77777777" w:rsidR="00FD2881" w:rsidRDefault="009326BA">
            <w:pPr>
              <w:pStyle w:val="cvnotes"/>
              <w:spacing w:after="0" w:line="264" w:lineRule="auto"/>
              <w:ind w:left="375"/>
            </w:pPr>
            <w:r>
              <w:rPr>
                <w:color w:val="000000"/>
              </w:rPr>
              <w:t>RUPRI work cited. Rural Americans now dying of COVID-19 at twice the rate of those in urban environments: research .</w:t>
            </w:r>
          </w:p>
        </w:tc>
      </w:tr>
      <w:tr w:rsidR="00FD2881" w14:paraId="51B78C0B" w14:textId="77777777">
        <w:trPr>
          <w:trHeight w:val="825"/>
          <w:tblCellSpacing w:w="0" w:type="auto"/>
        </w:trPr>
        <w:tc>
          <w:tcPr>
            <w:tcW w:w="2563" w:type="dxa"/>
            <w:tcMar>
              <w:top w:w="15" w:type="dxa"/>
              <w:left w:w="15" w:type="dxa"/>
              <w:bottom w:w="60" w:type="dxa"/>
              <w:right w:w="45" w:type="dxa"/>
            </w:tcMar>
          </w:tcPr>
          <w:p w14:paraId="12F05B1B" w14:textId="77777777" w:rsidR="00FD2881" w:rsidRDefault="009326BA">
            <w:pPr>
              <w:spacing w:after="0" w:line="264" w:lineRule="auto"/>
              <w:jc w:val="right"/>
            </w:pPr>
            <w:r>
              <w:rPr>
                <w:color w:val="000000"/>
              </w:rPr>
              <w:t>Oct 1, 2021</w:t>
            </w:r>
          </w:p>
        </w:tc>
        <w:tc>
          <w:tcPr>
            <w:tcW w:w="10798" w:type="dxa"/>
            <w:tcMar>
              <w:top w:w="15" w:type="dxa"/>
              <w:left w:w="15" w:type="dxa"/>
              <w:bottom w:w="60" w:type="dxa"/>
              <w:right w:w="15" w:type="dxa"/>
            </w:tcMar>
          </w:tcPr>
          <w:p w14:paraId="29E3DF85" w14:textId="77777777" w:rsidR="00FD2881" w:rsidRDefault="009326BA">
            <w:pPr>
              <w:spacing w:after="0" w:line="264" w:lineRule="auto"/>
              <w:ind w:left="375"/>
            </w:pPr>
            <w:r>
              <w:rPr>
                <w:color w:val="000000"/>
              </w:rPr>
              <w:t xml:space="preserve">TV, </w:t>
            </w:r>
            <w:hyperlink r:id="rId194">
              <w:r>
                <w:rPr>
                  <w:color w:val="0000FF"/>
                  <w:u w:val="single"/>
                </w:rPr>
                <w:t>National Geographic</w:t>
              </w:r>
            </w:hyperlink>
          </w:p>
          <w:p w14:paraId="2602BA73" w14:textId="77777777" w:rsidR="00FD2881" w:rsidRDefault="009326BA">
            <w:pPr>
              <w:spacing w:after="40" w:line="264" w:lineRule="auto"/>
              <w:ind w:left="375"/>
            </w:pPr>
            <w:r>
              <w:rPr>
                <w:color w:val="000000"/>
              </w:rPr>
              <w:t xml:space="preserve">Amy McKeever, reporter for Nat Geo interview scheduled Oct 1. </w:t>
            </w:r>
            <w:r>
              <w:br/>
            </w:r>
            <w:r>
              <w:rPr>
                <w:color w:val="000000"/>
              </w:rPr>
              <w:t>Title - 700,000 Americans now dead from COVID-19-but deaths reveal deep disparities.</w:t>
            </w:r>
          </w:p>
        </w:tc>
      </w:tr>
      <w:tr w:rsidR="00FD2881" w14:paraId="473F20E6" w14:textId="77777777">
        <w:trPr>
          <w:trHeight w:val="780"/>
          <w:tblCellSpacing w:w="0" w:type="auto"/>
        </w:trPr>
        <w:tc>
          <w:tcPr>
            <w:tcW w:w="2563" w:type="dxa"/>
            <w:tcMar>
              <w:top w:w="15" w:type="dxa"/>
              <w:left w:w="15" w:type="dxa"/>
              <w:bottom w:w="60" w:type="dxa"/>
              <w:right w:w="45" w:type="dxa"/>
            </w:tcMar>
          </w:tcPr>
          <w:p w14:paraId="098459AA" w14:textId="77777777" w:rsidR="00FD2881" w:rsidRDefault="009326BA">
            <w:pPr>
              <w:spacing w:after="0" w:line="264" w:lineRule="auto"/>
              <w:jc w:val="right"/>
            </w:pPr>
            <w:r>
              <w:rPr>
                <w:color w:val="000000"/>
              </w:rPr>
              <w:t>Oct 11, 2021</w:t>
            </w:r>
          </w:p>
        </w:tc>
        <w:tc>
          <w:tcPr>
            <w:tcW w:w="10798" w:type="dxa"/>
            <w:tcMar>
              <w:top w:w="15" w:type="dxa"/>
              <w:left w:w="15" w:type="dxa"/>
              <w:bottom w:w="60" w:type="dxa"/>
              <w:right w:w="15" w:type="dxa"/>
            </w:tcMar>
          </w:tcPr>
          <w:p w14:paraId="3570962A" w14:textId="77777777" w:rsidR="00FD2881" w:rsidRDefault="009326BA">
            <w:pPr>
              <w:spacing w:after="0" w:line="264" w:lineRule="auto"/>
              <w:ind w:left="375"/>
            </w:pPr>
            <w:r>
              <w:rPr>
                <w:color w:val="000000"/>
              </w:rPr>
              <w:t xml:space="preserve">Radio, </w:t>
            </w:r>
            <w:hyperlink r:id="rId195">
              <w:r>
                <w:rPr>
                  <w:color w:val="0000FF"/>
                  <w:u w:val="single"/>
                </w:rPr>
                <w:t>Wisconsin Public Radio</w:t>
              </w:r>
            </w:hyperlink>
          </w:p>
          <w:p w14:paraId="3B3DA712" w14:textId="77777777" w:rsidR="00FD2881" w:rsidRDefault="009326BA">
            <w:pPr>
              <w:pStyle w:val="cvnotes"/>
              <w:spacing w:after="0" w:line="264" w:lineRule="auto"/>
              <w:ind w:left="375"/>
            </w:pPr>
            <w:r>
              <w:rPr>
                <w:color w:val="000000"/>
              </w:rPr>
              <w:t>Shamane Mills, reporter scheduled a taped ZOOM interview; discuss recent study comparing rural and urban deaths from COVID-19.</w:t>
            </w:r>
          </w:p>
        </w:tc>
      </w:tr>
      <w:tr w:rsidR="00FD2881" w14:paraId="2A5C2931" w14:textId="77777777">
        <w:trPr>
          <w:trHeight w:val="1005"/>
          <w:tblCellSpacing w:w="0" w:type="auto"/>
        </w:trPr>
        <w:tc>
          <w:tcPr>
            <w:tcW w:w="2563" w:type="dxa"/>
            <w:tcMar>
              <w:top w:w="15" w:type="dxa"/>
              <w:left w:w="15" w:type="dxa"/>
              <w:bottom w:w="60" w:type="dxa"/>
              <w:right w:w="45" w:type="dxa"/>
            </w:tcMar>
          </w:tcPr>
          <w:p w14:paraId="5BDDFCB5" w14:textId="77777777" w:rsidR="00FD2881" w:rsidRDefault="009326BA">
            <w:pPr>
              <w:spacing w:after="0" w:line="264" w:lineRule="auto"/>
              <w:jc w:val="right"/>
            </w:pPr>
            <w:r>
              <w:rPr>
                <w:color w:val="000000"/>
              </w:rPr>
              <w:t>Oct 13, 2021</w:t>
            </w:r>
          </w:p>
        </w:tc>
        <w:tc>
          <w:tcPr>
            <w:tcW w:w="10798" w:type="dxa"/>
            <w:tcMar>
              <w:top w:w="15" w:type="dxa"/>
              <w:left w:w="15" w:type="dxa"/>
              <w:bottom w:w="60" w:type="dxa"/>
              <w:right w:w="15" w:type="dxa"/>
            </w:tcMar>
          </w:tcPr>
          <w:p w14:paraId="6E348DD5" w14:textId="77777777" w:rsidR="00FD2881" w:rsidRDefault="009326BA">
            <w:pPr>
              <w:spacing w:after="0" w:line="264" w:lineRule="auto"/>
              <w:ind w:left="375"/>
            </w:pPr>
            <w:r>
              <w:rPr>
                <w:color w:val="000000"/>
              </w:rPr>
              <w:t xml:space="preserve">Newspaper, </w:t>
            </w:r>
            <w:hyperlink r:id="rId196">
              <w:r>
                <w:rPr>
                  <w:color w:val="0000FF"/>
                  <w:u w:val="single"/>
                </w:rPr>
                <w:t>The Atlanta Journal</w:t>
              </w:r>
            </w:hyperlink>
          </w:p>
          <w:p w14:paraId="71321BA9" w14:textId="77777777" w:rsidR="00FD2881" w:rsidRDefault="009326BA">
            <w:pPr>
              <w:pStyle w:val="cvnotes"/>
              <w:spacing w:after="0" w:line="264" w:lineRule="auto"/>
              <w:ind w:left="375"/>
            </w:pPr>
            <w:r>
              <w:rPr>
                <w:color w:val="000000"/>
              </w:rPr>
              <w:t>Ariel Hart, reporter with The Atlanta Journal interviewed Keith Oct 12, 2021. Story on I’m working on a story about what appears to be a stark disparity in the rate of pandemic deaths here in Georgia: it’s much higher among rural people than in urban areas.</w:t>
            </w:r>
          </w:p>
        </w:tc>
      </w:tr>
      <w:tr w:rsidR="00FD2881" w14:paraId="09AE7549" w14:textId="77777777">
        <w:trPr>
          <w:trHeight w:val="780"/>
          <w:tblCellSpacing w:w="0" w:type="auto"/>
        </w:trPr>
        <w:tc>
          <w:tcPr>
            <w:tcW w:w="2563" w:type="dxa"/>
            <w:tcMar>
              <w:top w:w="15" w:type="dxa"/>
              <w:left w:w="15" w:type="dxa"/>
              <w:bottom w:w="60" w:type="dxa"/>
              <w:right w:w="45" w:type="dxa"/>
            </w:tcMar>
          </w:tcPr>
          <w:p w14:paraId="2CA50DF3" w14:textId="77777777" w:rsidR="00FD2881" w:rsidRDefault="009326BA">
            <w:pPr>
              <w:spacing w:after="0" w:line="264" w:lineRule="auto"/>
              <w:jc w:val="right"/>
            </w:pPr>
            <w:r>
              <w:rPr>
                <w:color w:val="000000"/>
              </w:rPr>
              <w:t>Oct 18, 2021</w:t>
            </w:r>
          </w:p>
        </w:tc>
        <w:tc>
          <w:tcPr>
            <w:tcW w:w="10798" w:type="dxa"/>
            <w:tcMar>
              <w:top w:w="15" w:type="dxa"/>
              <w:left w:w="15" w:type="dxa"/>
              <w:bottom w:w="60" w:type="dxa"/>
              <w:right w:w="15" w:type="dxa"/>
            </w:tcMar>
          </w:tcPr>
          <w:p w14:paraId="5314F240" w14:textId="77777777" w:rsidR="00FD2881" w:rsidRDefault="009326BA">
            <w:pPr>
              <w:spacing w:after="0" w:line="264" w:lineRule="auto"/>
              <w:ind w:left="375"/>
            </w:pPr>
            <w:r>
              <w:rPr>
                <w:color w:val="000000"/>
              </w:rPr>
              <w:t xml:space="preserve">TV, </w:t>
            </w:r>
            <w:hyperlink r:id="rId197">
              <w:r>
                <w:rPr>
                  <w:color w:val="0000FF"/>
                  <w:u w:val="single"/>
                </w:rPr>
                <w:t>C-SPAN's - Washington Journal</w:t>
              </w:r>
            </w:hyperlink>
          </w:p>
          <w:p w14:paraId="659E6C52" w14:textId="77777777" w:rsidR="00FD2881" w:rsidRDefault="009326BA">
            <w:pPr>
              <w:pStyle w:val="cvnotes"/>
              <w:spacing w:after="0" w:line="264" w:lineRule="auto"/>
              <w:ind w:left="375"/>
            </w:pPr>
            <w:r>
              <w:rPr>
                <w:color w:val="000000"/>
              </w:rPr>
              <w:t>Keith Mueller and Fred Ullrich - live interview; Q&amp;A by callers scheduled Oct 18 with Pedro Echevarria.</w:t>
            </w:r>
          </w:p>
        </w:tc>
      </w:tr>
      <w:tr w:rsidR="00FD2881" w14:paraId="085D49C8" w14:textId="77777777">
        <w:trPr>
          <w:trHeight w:val="1020"/>
          <w:tblCellSpacing w:w="0" w:type="auto"/>
        </w:trPr>
        <w:tc>
          <w:tcPr>
            <w:tcW w:w="2563" w:type="dxa"/>
            <w:tcMar>
              <w:top w:w="15" w:type="dxa"/>
              <w:left w:w="15" w:type="dxa"/>
              <w:bottom w:w="60" w:type="dxa"/>
              <w:right w:w="45" w:type="dxa"/>
            </w:tcMar>
          </w:tcPr>
          <w:p w14:paraId="04D62FCA" w14:textId="77777777" w:rsidR="00FD2881" w:rsidRDefault="009326BA">
            <w:pPr>
              <w:spacing w:after="0" w:line="264" w:lineRule="auto"/>
              <w:jc w:val="right"/>
            </w:pPr>
            <w:r>
              <w:rPr>
                <w:color w:val="000000"/>
              </w:rPr>
              <w:t>Oct 27, 2021</w:t>
            </w:r>
          </w:p>
        </w:tc>
        <w:tc>
          <w:tcPr>
            <w:tcW w:w="10798" w:type="dxa"/>
            <w:tcMar>
              <w:top w:w="15" w:type="dxa"/>
              <w:left w:w="15" w:type="dxa"/>
              <w:bottom w:w="60" w:type="dxa"/>
              <w:right w:w="15" w:type="dxa"/>
            </w:tcMar>
          </w:tcPr>
          <w:p w14:paraId="27F409B0" w14:textId="77777777" w:rsidR="00FD2881" w:rsidRDefault="009326BA">
            <w:pPr>
              <w:spacing w:after="0" w:line="264" w:lineRule="auto"/>
              <w:ind w:left="375"/>
            </w:pPr>
            <w:r>
              <w:rPr>
                <w:color w:val="000000"/>
              </w:rPr>
              <w:t xml:space="preserve">Newspaper, </w:t>
            </w:r>
            <w:hyperlink r:id="rId198">
              <w:r>
                <w:rPr>
                  <w:color w:val="0000FF"/>
                  <w:u w:val="single"/>
                </w:rPr>
                <w:t>Daily Iowan</w:t>
              </w:r>
            </w:hyperlink>
          </w:p>
          <w:p w14:paraId="58246C58" w14:textId="77777777" w:rsidR="00FD2881" w:rsidRDefault="009326BA">
            <w:pPr>
              <w:pStyle w:val="cvnotes"/>
              <w:spacing w:after="0" w:line="264" w:lineRule="auto"/>
              <w:ind w:left="375"/>
            </w:pPr>
            <w:r>
              <w:rPr>
                <w:i/>
                <w:color w:val="000000"/>
              </w:rPr>
              <w:t>Ryan Hansen</w:t>
            </w:r>
            <w:r>
              <w:rPr>
                <w:color w:val="000000"/>
              </w:rPr>
              <w:t xml:space="preserve"> - reporter for Daily Iowan; interviewed Keith Oct 26. Interview discussion: COVID 19 in rural areas. Title of article, In rural counties, UI research shows higher rates of COVID-19 cases, deaths.</w:t>
            </w:r>
          </w:p>
        </w:tc>
      </w:tr>
      <w:tr w:rsidR="00FD2881" w14:paraId="6442EBFD" w14:textId="77777777">
        <w:trPr>
          <w:trHeight w:val="780"/>
          <w:tblCellSpacing w:w="0" w:type="auto"/>
        </w:trPr>
        <w:tc>
          <w:tcPr>
            <w:tcW w:w="2563" w:type="dxa"/>
            <w:tcMar>
              <w:top w:w="15" w:type="dxa"/>
              <w:left w:w="15" w:type="dxa"/>
              <w:bottom w:w="60" w:type="dxa"/>
              <w:right w:w="45" w:type="dxa"/>
            </w:tcMar>
          </w:tcPr>
          <w:p w14:paraId="7DE44103" w14:textId="77777777" w:rsidR="00FD2881" w:rsidRDefault="009326BA">
            <w:pPr>
              <w:spacing w:after="0" w:line="264" w:lineRule="auto"/>
              <w:jc w:val="right"/>
            </w:pPr>
            <w:r>
              <w:rPr>
                <w:color w:val="000000"/>
              </w:rPr>
              <w:t>Nov 15, 2021</w:t>
            </w:r>
          </w:p>
        </w:tc>
        <w:tc>
          <w:tcPr>
            <w:tcW w:w="10798" w:type="dxa"/>
            <w:tcMar>
              <w:top w:w="15" w:type="dxa"/>
              <w:left w:w="15" w:type="dxa"/>
              <w:bottom w:w="60" w:type="dxa"/>
              <w:right w:w="15" w:type="dxa"/>
            </w:tcMar>
          </w:tcPr>
          <w:p w14:paraId="389F1B9B" w14:textId="77777777" w:rsidR="00FD2881" w:rsidRDefault="009326BA">
            <w:pPr>
              <w:spacing w:after="0" w:line="264" w:lineRule="auto"/>
              <w:ind w:left="375"/>
            </w:pPr>
            <w:r>
              <w:rPr>
                <w:color w:val="000000"/>
              </w:rPr>
              <w:t xml:space="preserve">On-line, </w:t>
            </w:r>
            <w:hyperlink r:id="rId199">
              <w:r>
                <w:rPr>
                  <w:color w:val="0000FF"/>
                  <w:u w:val="single"/>
                </w:rPr>
                <w:t>Kaiser Health News</w:t>
              </w:r>
            </w:hyperlink>
          </w:p>
          <w:p w14:paraId="4AF2EB8A" w14:textId="77777777" w:rsidR="00FD2881" w:rsidRDefault="009326BA">
            <w:pPr>
              <w:pStyle w:val="cvnotes"/>
              <w:spacing w:after="0" w:line="264" w:lineRule="auto"/>
              <w:ind w:left="375"/>
            </w:pPr>
            <w:r>
              <w:rPr>
                <w:color w:val="000000"/>
              </w:rPr>
              <w:t>Markian Hawryluk reporter with KHN interviewed Keith on Oct 18, pharmacy closures. Title of report; How Rural Communities Are Losing Their Pharmacies.</w:t>
            </w:r>
          </w:p>
        </w:tc>
      </w:tr>
      <w:tr w:rsidR="00FD2881" w14:paraId="7822440C" w14:textId="77777777">
        <w:trPr>
          <w:trHeight w:val="315"/>
          <w:tblCellSpacing w:w="0" w:type="auto"/>
        </w:trPr>
        <w:tc>
          <w:tcPr>
            <w:tcW w:w="2563" w:type="dxa"/>
            <w:tcMar>
              <w:top w:w="15" w:type="dxa"/>
              <w:left w:w="15" w:type="dxa"/>
              <w:bottom w:w="60" w:type="dxa"/>
              <w:right w:w="45" w:type="dxa"/>
            </w:tcMar>
          </w:tcPr>
          <w:p w14:paraId="76644776" w14:textId="77777777" w:rsidR="00FD2881" w:rsidRDefault="009326BA">
            <w:pPr>
              <w:spacing w:after="0" w:line="264" w:lineRule="auto"/>
              <w:jc w:val="right"/>
            </w:pPr>
            <w:r>
              <w:rPr>
                <w:color w:val="000000"/>
              </w:rPr>
              <w:t>Dec 29, 2021</w:t>
            </w:r>
          </w:p>
        </w:tc>
        <w:tc>
          <w:tcPr>
            <w:tcW w:w="10798" w:type="dxa"/>
            <w:tcMar>
              <w:top w:w="15" w:type="dxa"/>
              <w:left w:w="15" w:type="dxa"/>
              <w:bottom w:w="60" w:type="dxa"/>
              <w:right w:w="15" w:type="dxa"/>
            </w:tcMar>
          </w:tcPr>
          <w:p w14:paraId="0016720E" w14:textId="77777777" w:rsidR="00FD2881" w:rsidRDefault="009326BA">
            <w:pPr>
              <w:spacing w:after="0" w:line="264" w:lineRule="auto"/>
              <w:ind w:left="375"/>
            </w:pPr>
            <w:r>
              <w:rPr>
                <w:color w:val="000000"/>
              </w:rPr>
              <w:t xml:space="preserve">Radio, </w:t>
            </w:r>
            <w:hyperlink r:id="rId200">
              <w:r>
                <w:rPr>
                  <w:color w:val="0000FF"/>
                  <w:u w:val="single"/>
                </w:rPr>
                <w:t>NPR - Boise State Public Radio</w:t>
              </w:r>
            </w:hyperlink>
          </w:p>
        </w:tc>
      </w:tr>
      <w:tr w:rsidR="00FD2881" w14:paraId="75E2191D" w14:textId="77777777">
        <w:trPr>
          <w:trHeight w:val="315"/>
          <w:tblCellSpacing w:w="0" w:type="auto"/>
        </w:trPr>
        <w:tc>
          <w:tcPr>
            <w:tcW w:w="2563" w:type="dxa"/>
            <w:tcMar>
              <w:top w:w="15" w:type="dxa"/>
              <w:left w:w="15" w:type="dxa"/>
              <w:bottom w:w="60" w:type="dxa"/>
              <w:right w:w="45" w:type="dxa"/>
            </w:tcMar>
          </w:tcPr>
          <w:p w14:paraId="55996CB5" w14:textId="77777777" w:rsidR="00FD2881" w:rsidRDefault="009326BA">
            <w:pPr>
              <w:spacing w:after="0" w:line="264" w:lineRule="auto"/>
              <w:jc w:val="right"/>
            </w:pPr>
            <w:r>
              <w:rPr>
                <w:color w:val="000000"/>
              </w:rPr>
              <w:t>Jan 14, 2022</w:t>
            </w:r>
          </w:p>
        </w:tc>
        <w:tc>
          <w:tcPr>
            <w:tcW w:w="10798" w:type="dxa"/>
            <w:tcMar>
              <w:top w:w="15" w:type="dxa"/>
              <w:left w:w="15" w:type="dxa"/>
              <w:bottom w:w="60" w:type="dxa"/>
              <w:right w:w="15" w:type="dxa"/>
            </w:tcMar>
          </w:tcPr>
          <w:p w14:paraId="79EC360A" w14:textId="77777777" w:rsidR="00FD2881" w:rsidRDefault="009326BA">
            <w:pPr>
              <w:spacing w:after="0" w:line="264" w:lineRule="auto"/>
              <w:ind w:left="375"/>
            </w:pPr>
            <w:r>
              <w:rPr>
                <w:color w:val="000000"/>
              </w:rPr>
              <w:t xml:space="preserve">On-line, </w:t>
            </w:r>
            <w:hyperlink r:id="rId201">
              <w:r>
                <w:rPr>
                  <w:color w:val="0000FF"/>
                  <w:u w:val="single"/>
                </w:rPr>
                <w:t>Alabama.com</w:t>
              </w:r>
            </w:hyperlink>
          </w:p>
        </w:tc>
      </w:tr>
      <w:tr w:rsidR="00FD2881" w14:paraId="1A8423F4" w14:textId="77777777">
        <w:trPr>
          <w:trHeight w:val="315"/>
          <w:tblCellSpacing w:w="0" w:type="auto"/>
        </w:trPr>
        <w:tc>
          <w:tcPr>
            <w:tcW w:w="2563" w:type="dxa"/>
            <w:tcMar>
              <w:top w:w="15" w:type="dxa"/>
              <w:left w:w="15" w:type="dxa"/>
              <w:bottom w:w="60" w:type="dxa"/>
              <w:right w:w="45" w:type="dxa"/>
            </w:tcMar>
          </w:tcPr>
          <w:p w14:paraId="7DEA548F" w14:textId="77777777" w:rsidR="00FD2881" w:rsidRDefault="009326BA">
            <w:pPr>
              <w:spacing w:after="0" w:line="264" w:lineRule="auto"/>
              <w:jc w:val="right"/>
            </w:pPr>
            <w:r>
              <w:rPr>
                <w:color w:val="000000"/>
              </w:rPr>
              <w:t>Feb 7, 2022</w:t>
            </w:r>
          </w:p>
        </w:tc>
        <w:tc>
          <w:tcPr>
            <w:tcW w:w="10798" w:type="dxa"/>
            <w:tcMar>
              <w:top w:w="15" w:type="dxa"/>
              <w:left w:w="15" w:type="dxa"/>
              <w:bottom w:w="60" w:type="dxa"/>
              <w:right w:w="15" w:type="dxa"/>
            </w:tcMar>
          </w:tcPr>
          <w:p w14:paraId="21BAE8DD" w14:textId="77777777" w:rsidR="00FD2881" w:rsidRDefault="009326BA">
            <w:pPr>
              <w:spacing w:after="0" w:line="264" w:lineRule="auto"/>
              <w:ind w:left="375"/>
            </w:pPr>
            <w:r>
              <w:rPr>
                <w:color w:val="000000"/>
              </w:rPr>
              <w:t xml:space="preserve">Radio, </w:t>
            </w:r>
            <w:hyperlink r:id="rId202">
              <w:r>
                <w:rPr>
                  <w:color w:val="0000FF"/>
                  <w:u w:val="single"/>
                </w:rPr>
                <w:t>NPR - Wisconsin Public Radio</w:t>
              </w:r>
            </w:hyperlink>
          </w:p>
        </w:tc>
      </w:tr>
      <w:tr w:rsidR="00FD2881" w14:paraId="53DD3614" w14:textId="77777777">
        <w:trPr>
          <w:trHeight w:val="1245"/>
          <w:tblCellSpacing w:w="0" w:type="auto"/>
        </w:trPr>
        <w:tc>
          <w:tcPr>
            <w:tcW w:w="2563" w:type="dxa"/>
            <w:tcMar>
              <w:top w:w="15" w:type="dxa"/>
              <w:left w:w="15" w:type="dxa"/>
              <w:bottom w:w="60" w:type="dxa"/>
              <w:right w:w="45" w:type="dxa"/>
            </w:tcMar>
          </w:tcPr>
          <w:p w14:paraId="5A640DEC" w14:textId="77777777" w:rsidR="00FD2881" w:rsidRDefault="009326BA">
            <w:pPr>
              <w:spacing w:after="0" w:line="264" w:lineRule="auto"/>
              <w:jc w:val="right"/>
            </w:pPr>
            <w:r>
              <w:rPr>
                <w:color w:val="000000"/>
              </w:rPr>
              <w:t>Apr 11, 2022</w:t>
            </w:r>
          </w:p>
        </w:tc>
        <w:tc>
          <w:tcPr>
            <w:tcW w:w="10798" w:type="dxa"/>
            <w:tcMar>
              <w:top w:w="15" w:type="dxa"/>
              <w:left w:w="15" w:type="dxa"/>
              <w:bottom w:w="60" w:type="dxa"/>
              <w:right w:w="15" w:type="dxa"/>
            </w:tcMar>
          </w:tcPr>
          <w:p w14:paraId="4B76FF1C" w14:textId="77777777" w:rsidR="00FD2881" w:rsidRDefault="009326BA">
            <w:pPr>
              <w:spacing w:after="0" w:line="264" w:lineRule="auto"/>
              <w:ind w:left="375"/>
            </w:pPr>
            <w:r>
              <w:rPr>
                <w:color w:val="000000"/>
              </w:rPr>
              <w:t xml:space="preserve">Radio, </w:t>
            </w:r>
            <w:hyperlink r:id="rId203">
              <w:r>
                <w:rPr>
                  <w:color w:val="0000FF"/>
                  <w:u w:val="single"/>
                </w:rPr>
                <w:t>Rural Health Leadership RADIO Podcast</w:t>
              </w:r>
            </w:hyperlink>
          </w:p>
          <w:p w14:paraId="2F25AFFC" w14:textId="77777777" w:rsidR="00FD2881" w:rsidRDefault="009326BA">
            <w:pPr>
              <w:pStyle w:val="cvnotes"/>
              <w:spacing w:after="0" w:line="264" w:lineRule="auto"/>
              <w:ind w:left="375"/>
            </w:pPr>
            <w:r>
              <w:rPr>
                <w:b/>
                <w:color w:val="000000"/>
              </w:rPr>
              <w:t>“The pandemic taught us we need flexibility to move resources quickly to where they’re needed. We can’t do that if your payment system is based on volume of predefined services.”</w:t>
            </w:r>
            <w:r>
              <w:br/>
            </w:r>
            <w:r>
              <w:rPr>
                <w:b/>
                <w:color w:val="000000"/>
              </w:rPr>
              <w:t>~Dr. Keith Mueller</w:t>
            </w:r>
          </w:p>
        </w:tc>
      </w:tr>
      <w:tr w:rsidR="00FD2881" w14:paraId="14009492" w14:textId="77777777">
        <w:trPr>
          <w:trHeight w:val="780"/>
          <w:tblCellSpacing w:w="0" w:type="auto"/>
        </w:trPr>
        <w:tc>
          <w:tcPr>
            <w:tcW w:w="2563" w:type="dxa"/>
            <w:tcMar>
              <w:top w:w="15" w:type="dxa"/>
              <w:left w:w="15" w:type="dxa"/>
              <w:bottom w:w="60" w:type="dxa"/>
              <w:right w:w="45" w:type="dxa"/>
            </w:tcMar>
          </w:tcPr>
          <w:p w14:paraId="68708DCE" w14:textId="77777777" w:rsidR="00FD2881" w:rsidRDefault="009326BA">
            <w:pPr>
              <w:spacing w:after="0" w:line="264" w:lineRule="auto"/>
              <w:jc w:val="right"/>
            </w:pPr>
            <w:r>
              <w:rPr>
                <w:color w:val="000000"/>
              </w:rPr>
              <w:t>Sep 13, 2022</w:t>
            </w:r>
          </w:p>
        </w:tc>
        <w:tc>
          <w:tcPr>
            <w:tcW w:w="10798" w:type="dxa"/>
            <w:tcMar>
              <w:top w:w="15" w:type="dxa"/>
              <w:left w:w="15" w:type="dxa"/>
              <w:bottom w:w="60" w:type="dxa"/>
              <w:right w:w="15" w:type="dxa"/>
            </w:tcMar>
          </w:tcPr>
          <w:p w14:paraId="40FD114C" w14:textId="77777777" w:rsidR="00FD2881" w:rsidRDefault="009326BA">
            <w:pPr>
              <w:spacing w:after="0" w:line="264" w:lineRule="auto"/>
              <w:ind w:left="375"/>
            </w:pPr>
            <w:r>
              <w:rPr>
                <w:color w:val="000000"/>
              </w:rPr>
              <w:t xml:space="preserve">On-line, </w:t>
            </w:r>
            <w:hyperlink r:id="rId204">
              <w:r>
                <w:rPr>
                  <w:color w:val="0000FF"/>
                  <w:u w:val="single"/>
                </w:rPr>
                <w:t>The Daily Yonder</w:t>
              </w:r>
            </w:hyperlink>
          </w:p>
          <w:p w14:paraId="478D54F2" w14:textId="77777777" w:rsidR="00FD2881" w:rsidRDefault="009326BA">
            <w:pPr>
              <w:pStyle w:val="cvnotes"/>
              <w:spacing w:after="0" w:line="264" w:lineRule="auto"/>
              <w:ind w:left="375"/>
            </w:pPr>
            <w:r>
              <w:rPr>
                <w:color w:val="000000"/>
              </w:rPr>
              <w:t xml:space="preserve">Keith quoted /interviewed by Liz Carey of the Daily Yonder. Title of article: </w:t>
            </w:r>
            <w:r>
              <w:rPr>
                <w:color w:val="000000"/>
              </w:rPr>
              <w:t>Dwindling Number of Rural Pharmacies Leaves Residents at Risk</w:t>
            </w:r>
          </w:p>
        </w:tc>
      </w:tr>
      <w:tr w:rsidR="00FD2881" w14:paraId="57FBD331" w14:textId="77777777">
        <w:trPr>
          <w:trHeight w:val="555"/>
          <w:tblCellSpacing w:w="0" w:type="auto"/>
        </w:trPr>
        <w:tc>
          <w:tcPr>
            <w:tcW w:w="2563" w:type="dxa"/>
            <w:tcMar>
              <w:top w:w="15" w:type="dxa"/>
              <w:left w:w="15" w:type="dxa"/>
              <w:bottom w:w="60" w:type="dxa"/>
              <w:right w:w="45" w:type="dxa"/>
            </w:tcMar>
          </w:tcPr>
          <w:p w14:paraId="7550518B" w14:textId="77777777" w:rsidR="00FD2881" w:rsidRDefault="009326BA">
            <w:pPr>
              <w:spacing w:after="0" w:line="264" w:lineRule="auto"/>
              <w:jc w:val="right"/>
            </w:pPr>
            <w:r>
              <w:rPr>
                <w:color w:val="000000"/>
              </w:rPr>
              <w:t>Oct 18, 2022</w:t>
            </w:r>
          </w:p>
        </w:tc>
        <w:tc>
          <w:tcPr>
            <w:tcW w:w="10798" w:type="dxa"/>
            <w:tcMar>
              <w:top w:w="15" w:type="dxa"/>
              <w:left w:w="15" w:type="dxa"/>
              <w:bottom w:w="60" w:type="dxa"/>
              <w:right w:w="15" w:type="dxa"/>
            </w:tcMar>
          </w:tcPr>
          <w:p w14:paraId="25553DA7" w14:textId="77777777" w:rsidR="00FD2881" w:rsidRDefault="009326BA">
            <w:pPr>
              <w:spacing w:after="0" w:line="264" w:lineRule="auto"/>
              <w:ind w:left="375"/>
            </w:pPr>
            <w:r>
              <w:rPr>
                <w:color w:val="000000"/>
              </w:rPr>
              <w:t xml:space="preserve">TV, </w:t>
            </w:r>
            <w:hyperlink r:id="rId205">
              <w:r>
                <w:rPr>
                  <w:color w:val="0000FF"/>
                  <w:u w:val="single"/>
                </w:rPr>
                <w:t>News 5 Cleveland</w:t>
              </w:r>
            </w:hyperlink>
          </w:p>
          <w:p w14:paraId="522B08C2" w14:textId="77777777" w:rsidR="00FD2881" w:rsidRDefault="009326BA">
            <w:pPr>
              <w:pStyle w:val="cvnotes"/>
              <w:spacing w:after="0" w:line="264" w:lineRule="auto"/>
              <w:ind w:left="375"/>
            </w:pPr>
            <w:r>
              <w:rPr>
                <w:color w:val="000000"/>
              </w:rPr>
              <w:t>Pharmacies in rural areas struggle to remain open as costs rise</w:t>
            </w:r>
          </w:p>
        </w:tc>
      </w:tr>
      <w:tr w:rsidR="00FD2881" w14:paraId="2E925D09" w14:textId="77777777">
        <w:trPr>
          <w:trHeight w:val="555"/>
          <w:tblCellSpacing w:w="0" w:type="auto"/>
        </w:trPr>
        <w:tc>
          <w:tcPr>
            <w:tcW w:w="2563" w:type="dxa"/>
            <w:tcMar>
              <w:top w:w="15" w:type="dxa"/>
              <w:left w:w="15" w:type="dxa"/>
              <w:bottom w:w="60" w:type="dxa"/>
              <w:right w:w="45" w:type="dxa"/>
            </w:tcMar>
          </w:tcPr>
          <w:p w14:paraId="72E1DB09" w14:textId="77777777" w:rsidR="00FD2881" w:rsidRDefault="009326BA">
            <w:pPr>
              <w:spacing w:after="0" w:line="264" w:lineRule="auto"/>
              <w:jc w:val="right"/>
            </w:pPr>
            <w:r>
              <w:rPr>
                <w:color w:val="000000"/>
              </w:rPr>
              <w:t>Apr 4, 2023</w:t>
            </w:r>
          </w:p>
        </w:tc>
        <w:tc>
          <w:tcPr>
            <w:tcW w:w="10798" w:type="dxa"/>
            <w:tcMar>
              <w:top w:w="15" w:type="dxa"/>
              <w:left w:w="15" w:type="dxa"/>
              <w:bottom w:w="60" w:type="dxa"/>
              <w:right w:w="15" w:type="dxa"/>
            </w:tcMar>
          </w:tcPr>
          <w:p w14:paraId="5D9CD91C" w14:textId="77777777" w:rsidR="00FD2881" w:rsidRDefault="009326BA">
            <w:pPr>
              <w:spacing w:after="0" w:line="264" w:lineRule="auto"/>
              <w:ind w:left="375"/>
            </w:pPr>
            <w:r>
              <w:rPr>
                <w:color w:val="000000"/>
              </w:rPr>
              <w:t xml:space="preserve">On-line, </w:t>
            </w:r>
            <w:hyperlink r:id="rId206">
              <w:r>
                <w:rPr>
                  <w:color w:val="0000FF"/>
                  <w:u w:val="single"/>
                </w:rPr>
                <w:t>The Chronicle of Philanthropy</w:t>
              </w:r>
            </w:hyperlink>
          </w:p>
          <w:p w14:paraId="6541F64A" w14:textId="77777777" w:rsidR="00FD2881" w:rsidRDefault="009326BA">
            <w:pPr>
              <w:pStyle w:val="cvnotes"/>
              <w:spacing w:after="0" w:line="264" w:lineRule="auto"/>
              <w:ind w:left="375"/>
            </w:pPr>
            <w:r>
              <w:rPr>
                <w:color w:val="000000"/>
              </w:rPr>
              <w:t>The Post-Covid Nonprofit: Burnout, Chaos, and the Grinding Hunt for Staff and New Revenue</w:t>
            </w:r>
          </w:p>
        </w:tc>
      </w:tr>
      <w:tr w:rsidR="00FD2881" w14:paraId="0113B237" w14:textId="77777777">
        <w:trPr>
          <w:trHeight w:val="555"/>
          <w:tblCellSpacing w:w="0" w:type="auto"/>
        </w:trPr>
        <w:tc>
          <w:tcPr>
            <w:tcW w:w="2563" w:type="dxa"/>
            <w:tcMar>
              <w:top w:w="15" w:type="dxa"/>
              <w:left w:w="15" w:type="dxa"/>
              <w:bottom w:w="60" w:type="dxa"/>
              <w:right w:w="45" w:type="dxa"/>
            </w:tcMar>
          </w:tcPr>
          <w:p w14:paraId="4007E82E" w14:textId="77777777" w:rsidR="00FD2881" w:rsidRDefault="009326BA">
            <w:pPr>
              <w:spacing w:after="0" w:line="264" w:lineRule="auto"/>
              <w:jc w:val="right"/>
            </w:pPr>
            <w:r>
              <w:rPr>
                <w:color w:val="000000"/>
              </w:rPr>
              <w:t>Apr 19, 2023</w:t>
            </w:r>
          </w:p>
        </w:tc>
        <w:tc>
          <w:tcPr>
            <w:tcW w:w="10798" w:type="dxa"/>
            <w:tcMar>
              <w:top w:w="15" w:type="dxa"/>
              <w:left w:w="15" w:type="dxa"/>
              <w:bottom w:w="60" w:type="dxa"/>
              <w:right w:w="15" w:type="dxa"/>
            </w:tcMar>
          </w:tcPr>
          <w:p w14:paraId="0A62F23F" w14:textId="77777777" w:rsidR="00FD2881" w:rsidRDefault="009326BA">
            <w:pPr>
              <w:spacing w:after="0" w:line="264" w:lineRule="auto"/>
              <w:ind w:left="375"/>
            </w:pPr>
            <w:r>
              <w:rPr>
                <w:color w:val="000000"/>
              </w:rPr>
              <w:t xml:space="preserve">On-line, </w:t>
            </w:r>
            <w:hyperlink r:id="rId207">
              <w:r>
                <w:rPr>
                  <w:color w:val="0000FF"/>
                  <w:u w:val="single"/>
                </w:rPr>
                <w:t>Kaiser Health News</w:t>
              </w:r>
            </w:hyperlink>
          </w:p>
          <w:p w14:paraId="10F423F2" w14:textId="77777777" w:rsidR="00FD2881" w:rsidRDefault="009326BA">
            <w:pPr>
              <w:pStyle w:val="cvnotes"/>
              <w:spacing w:after="0" w:line="264" w:lineRule="auto"/>
              <w:ind w:left="375"/>
            </w:pPr>
            <w:r>
              <w:rPr>
                <w:color w:val="000000"/>
              </w:rPr>
              <w:t>The CDC Lacks a Rural Focus. Researchers Hope a Newly Funded Office Will Help.</w:t>
            </w:r>
          </w:p>
        </w:tc>
      </w:tr>
      <w:tr w:rsidR="00FD2881" w14:paraId="1ED57E3E" w14:textId="77777777">
        <w:trPr>
          <w:trHeight w:val="1710"/>
          <w:tblCellSpacing w:w="0" w:type="auto"/>
        </w:trPr>
        <w:tc>
          <w:tcPr>
            <w:tcW w:w="2563" w:type="dxa"/>
            <w:tcMar>
              <w:top w:w="15" w:type="dxa"/>
              <w:left w:w="15" w:type="dxa"/>
              <w:bottom w:w="60" w:type="dxa"/>
              <w:right w:w="45" w:type="dxa"/>
            </w:tcMar>
          </w:tcPr>
          <w:p w14:paraId="6BA89D67" w14:textId="77777777" w:rsidR="00FD2881" w:rsidRDefault="009326BA">
            <w:pPr>
              <w:spacing w:after="0" w:line="264" w:lineRule="auto"/>
              <w:jc w:val="right"/>
            </w:pPr>
            <w:r>
              <w:rPr>
                <w:color w:val="000000"/>
              </w:rPr>
              <w:t>Apr 20, 2023</w:t>
            </w:r>
          </w:p>
        </w:tc>
        <w:tc>
          <w:tcPr>
            <w:tcW w:w="10798" w:type="dxa"/>
            <w:tcMar>
              <w:top w:w="15" w:type="dxa"/>
              <w:left w:w="15" w:type="dxa"/>
              <w:bottom w:w="60" w:type="dxa"/>
              <w:right w:w="15" w:type="dxa"/>
            </w:tcMar>
          </w:tcPr>
          <w:p w14:paraId="3EAB65D1" w14:textId="77777777" w:rsidR="00FD2881" w:rsidRDefault="009326BA">
            <w:pPr>
              <w:spacing w:after="0" w:line="264" w:lineRule="auto"/>
              <w:ind w:left="375"/>
            </w:pPr>
            <w:r>
              <w:rPr>
                <w:color w:val="000000"/>
              </w:rPr>
              <w:t xml:space="preserve">On-line, </w:t>
            </w:r>
            <w:hyperlink r:id="rId208">
              <w:r>
                <w:rPr>
                  <w:color w:val="0000FF"/>
                  <w:u w:val="single"/>
                </w:rPr>
                <w:t>Modern Healthcare Daily Dose</w:t>
              </w:r>
            </w:hyperlink>
          </w:p>
          <w:p w14:paraId="506DC96F" w14:textId="77777777" w:rsidR="00FD2881" w:rsidRDefault="009326BA">
            <w:pPr>
              <w:pStyle w:val="cvnotes"/>
              <w:spacing w:after="0" w:line="264" w:lineRule="auto"/>
              <w:ind w:left="375"/>
            </w:pPr>
            <w:r>
              <w:rPr>
                <w:color w:val="000000"/>
              </w:rPr>
              <w:t>Express Scripts to boost pay for rural pharmacies. RUPRI - "About 600 rural pharmacies closed from 2003 to 2021 as they struggled to manage low reimbursement rates, no payment mechanisms for certain services, delays in payments and competition from mail-order pharmacies, according to researchers from the University of Iowa’s RUPRI Center for Rural Health Policy Analysis. There were only 3,102 independent rural pharmacies as of the end of 2021, down 16.1% from 2003, according to an August policy brief from t</w:t>
            </w:r>
            <w:r>
              <w:rPr>
                <w:color w:val="000000"/>
              </w:rPr>
              <w:t>he center".</w:t>
            </w:r>
          </w:p>
        </w:tc>
      </w:tr>
      <w:tr w:rsidR="00FD2881" w14:paraId="5B5F9856" w14:textId="77777777">
        <w:trPr>
          <w:trHeight w:val="555"/>
          <w:tblCellSpacing w:w="0" w:type="auto"/>
        </w:trPr>
        <w:tc>
          <w:tcPr>
            <w:tcW w:w="2563" w:type="dxa"/>
            <w:tcMar>
              <w:top w:w="15" w:type="dxa"/>
              <w:left w:w="15" w:type="dxa"/>
              <w:bottom w:w="60" w:type="dxa"/>
              <w:right w:w="45" w:type="dxa"/>
            </w:tcMar>
          </w:tcPr>
          <w:p w14:paraId="7F58DEF8" w14:textId="77777777" w:rsidR="00FD2881" w:rsidRDefault="009326BA">
            <w:pPr>
              <w:spacing w:after="0" w:line="264" w:lineRule="auto"/>
              <w:jc w:val="right"/>
            </w:pPr>
            <w:r>
              <w:rPr>
                <w:color w:val="000000"/>
              </w:rPr>
              <w:t>Apr 23, 2023</w:t>
            </w:r>
          </w:p>
        </w:tc>
        <w:tc>
          <w:tcPr>
            <w:tcW w:w="10798" w:type="dxa"/>
            <w:tcMar>
              <w:top w:w="15" w:type="dxa"/>
              <w:left w:w="15" w:type="dxa"/>
              <w:bottom w:w="60" w:type="dxa"/>
              <w:right w:w="15" w:type="dxa"/>
            </w:tcMar>
          </w:tcPr>
          <w:p w14:paraId="0F6ED71E" w14:textId="77777777" w:rsidR="00FD2881" w:rsidRDefault="009326BA">
            <w:pPr>
              <w:spacing w:after="0" w:line="264" w:lineRule="auto"/>
              <w:ind w:left="375"/>
            </w:pPr>
            <w:r>
              <w:rPr>
                <w:color w:val="000000"/>
              </w:rPr>
              <w:t xml:space="preserve">Newspaper, </w:t>
            </w:r>
            <w:hyperlink r:id="rId209">
              <w:r>
                <w:rPr>
                  <w:color w:val="0000FF"/>
                  <w:u w:val="single"/>
                </w:rPr>
                <w:t>Daily Iowan</w:t>
              </w:r>
            </w:hyperlink>
          </w:p>
          <w:p w14:paraId="2A3F59AA" w14:textId="77777777" w:rsidR="00FD2881" w:rsidRDefault="009326BA">
            <w:pPr>
              <w:pStyle w:val="cvnotes"/>
              <w:spacing w:after="0" w:line="264" w:lineRule="auto"/>
              <w:ind w:left="375"/>
            </w:pPr>
            <w:r>
              <w:rPr>
                <w:color w:val="000000"/>
              </w:rPr>
              <w:t>Iowa hospitals face mounting financial pressure, stagnating Medicaid reimbursement</w:t>
            </w:r>
          </w:p>
        </w:tc>
      </w:tr>
      <w:tr w:rsidR="00FD2881" w14:paraId="4F8BF389" w14:textId="77777777">
        <w:trPr>
          <w:trHeight w:val="555"/>
          <w:tblCellSpacing w:w="0" w:type="auto"/>
        </w:trPr>
        <w:tc>
          <w:tcPr>
            <w:tcW w:w="2563" w:type="dxa"/>
            <w:tcMar>
              <w:top w:w="15" w:type="dxa"/>
              <w:left w:w="15" w:type="dxa"/>
              <w:bottom w:w="60" w:type="dxa"/>
              <w:right w:w="45" w:type="dxa"/>
            </w:tcMar>
          </w:tcPr>
          <w:p w14:paraId="7D640350" w14:textId="77777777" w:rsidR="00FD2881" w:rsidRDefault="009326BA">
            <w:pPr>
              <w:spacing w:after="0" w:line="264" w:lineRule="auto"/>
              <w:jc w:val="right"/>
            </w:pPr>
            <w:r>
              <w:rPr>
                <w:color w:val="000000"/>
              </w:rPr>
              <w:t>Aug 23, 2023</w:t>
            </w:r>
          </w:p>
        </w:tc>
        <w:tc>
          <w:tcPr>
            <w:tcW w:w="10798" w:type="dxa"/>
            <w:tcMar>
              <w:top w:w="15" w:type="dxa"/>
              <w:left w:w="15" w:type="dxa"/>
              <w:bottom w:w="60" w:type="dxa"/>
              <w:right w:w="15" w:type="dxa"/>
            </w:tcMar>
          </w:tcPr>
          <w:p w14:paraId="00E01FBC" w14:textId="77777777" w:rsidR="00FD2881" w:rsidRDefault="009326BA">
            <w:pPr>
              <w:spacing w:after="0" w:line="264" w:lineRule="auto"/>
              <w:ind w:left="375"/>
            </w:pPr>
            <w:r>
              <w:rPr>
                <w:color w:val="000000"/>
              </w:rPr>
              <w:t xml:space="preserve">Newspaper, </w:t>
            </w:r>
            <w:hyperlink r:id="rId210">
              <w:r>
                <w:rPr>
                  <w:color w:val="0000FF"/>
                  <w:u w:val="single"/>
                </w:rPr>
                <w:t>The Washington Post</w:t>
              </w:r>
            </w:hyperlink>
          </w:p>
          <w:p w14:paraId="312E1297" w14:textId="77777777" w:rsidR="00FD2881" w:rsidRDefault="009326BA">
            <w:pPr>
              <w:pStyle w:val="cvnotes"/>
              <w:spacing w:after="0" w:line="264" w:lineRule="auto"/>
              <w:ind w:left="375"/>
            </w:pPr>
            <w:r>
              <w:rPr>
                <w:color w:val="000000"/>
              </w:rPr>
              <w:t>The Health 202: Here's why rural independent pharmacies are closing their doors</w:t>
            </w:r>
          </w:p>
        </w:tc>
      </w:tr>
      <w:tr w:rsidR="00FD2881" w14:paraId="0A4C6698" w14:textId="77777777">
        <w:trPr>
          <w:trHeight w:val="555"/>
          <w:tblCellSpacing w:w="0" w:type="auto"/>
        </w:trPr>
        <w:tc>
          <w:tcPr>
            <w:tcW w:w="2563" w:type="dxa"/>
            <w:tcMar>
              <w:top w:w="15" w:type="dxa"/>
              <w:left w:w="15" w:type="dxa"/>
              <w:bottom w:w="60" w:type="dxa"/>
              <w:right w:w="45" w:type="dxa"/>
            </w:tcMar>
          </w:tcPr>
          <w:p w14:paraId="470ABB74" w14:textId="77777777" w:rsidR="00FD2881" w:rsidRDefault="009326BA">
            <w:pPr>
              <w:spacing w:after="0" w:line="264" w:lineRule="auto"/>
              <w:jc w:val="right"/>
            </w:pPr>
            <w:r>
              <w:rPr>
                <w:color w:val="000000"/>
              </w:rPr>
              <w:t>Sep 7, 2023</w:t>
            </w:r>
          </w:p>
        </w:tc>
        <w:tc>
          <w:tcPr>
            <w:tcW w:w="10798" w:type="dxa"/>
            <w:tcMar>
              <w:top w:w="15" w:type="dxa"/>
              <w:left w:w="15" w:type="dxa"/>
              <w:bottom w:w="60" w:type="dxa"/>
              <w:right w:w="15" w:type="dxa"/>
            </w:tcMar>
          </w:tcPr>
          <w:p w14:paraId="01C629DC" w14:textId="77777777" w:rsidR="00FD2881" w:rsidRDefault="009326BA">
            <w:pPr>
              <w:spacing w:after="0" w:line="264" w:lineRule="auto"/>
              <w:ind w:left="375"/>
            </w:pPr>
            <w:r>
              <w:rPr>
                <w:color w:val="000000"/>
              </w:rPr>
              <w:t xml:space="preserve">On-line, </w:t>
            </w:r>
            <w:hyperlink r:id="rId211">
              <w:r>
                <w:rPr>
                  <w:color w:val="0000FF"/>
                  <w:u w:val="single"/>
                </w:rPr>
                <w:t>Stateline.org</w:t>
              </w:r>
            </w:hyperlink>
          </w:p>
          <w:p w14:paraId="2A4092CC" w14:textId="77777777" w:rsidR="00FD2881" w:rsidRDefault="009326BA">
            <w:pPr>
              <w:pStyle w:val="cvnotes"/>
              <w:spacing w:after="0" w:line="264" w:lineRule="auto"/>
              <w:ind w:left="375"/>
            </w:pPr>
            <w:r>
              <w:rPr>
                <w:color w:val="000000"/>
              </w:rPr>
              <w:t>Some states back hospital mergers despite record of service cuts, price hikes</w:t>
            </w:r>
          </w:p>
        </w:tc>
      </w:tr>
      <w:tr w:rsidR="00FD2881" w14:paraId="71CD16B0" w14:textId="77777777">
        <w:trPr>
          <w:trHeight w:val="555"/>
          <w:tblCellSpacing w:w="0" w:type="auto"/>
        </w:trPr>
        <w:tc>
          <w:tcPr>
            <w:tcW w:w="2563" w:type="dxa"/>
            <w:tcMar>
              <w:top w:w="15" w:type="dxa"/>
              <w:left w:w="15" w:type="dxa"/>
              <w:bottom w:w="60" w:type="dxa"/>
              <w:right w:w="45" w:type="dxa"/>
            </w:tcMar>
          </w:tcPr>
          <w:p w14:paraId="30088E77" w14:textId="77777777" w:rsidR="00FD2881" w:rsidRDefault="009326BA">
            <w:pPr>
              <w:spacing w:after="0" w:line="264" w:lineRule="auto"/>
              <w:jc w:val="right"/>
            </w:pPr>
            <w:r>
              <w:rPr>
                <w:color w:val="000000"/>
              </w:rPr>
              <w:t>Oct 13, 2023</w:t>
            </w:r>
          </w:p>
        </w:tc>
        <w:tc>
          <w:tcPr>
            <w:tcW w:w="10798" w:type="dxa"/>
            <w:tcMar>
              <w:top w:w="15" w:type="dxa"/>
              <w:left w:w="15" w:type="dxa"/>
              <w:bottom w:w="60" w:type="dxa"/>
              <w:right w:w="15" w:type="dxa"/>
            </w:tcMar>
          </w:tcPr>
          <w:p w14:paraId="534E3C61" w14:textId="77777777" w:rsidR="00FD2881" w:rsidRDefault="009326BA">
            <w:pPr>
              <w:spacing w:after="0" w:line="264" w:lineRule="auto"/>
              <w:ind w:left="375"/>
            </w:pPr>
            <w:r>
              <w:rPr>
                <w:color w:val="000000"/>
              </w:rPr>
              <w:t xml:space="preserve">On-line, </w:t>
            </w:r>
            <w:hyperlink r:id="rId212">
              <w:r>
                <w:rPr>
                  <w:color w:val="0000FF"/>
                  <w:u w:val="single"/>
                </w:rPr>
                <w:t>Bloomberg.com</w:t>
              </w:r>
            </w:hyperlink>
          </w:p>
          <w:p w14:paraId="7B6F2436" w14:textId="77777777" w:rsidR="00FD2881" w:rsidRDefault="009326BA">
            <w:pPr>
              <w:pStyle w:val="cvnotes"/>
              <w:spacing w:after="0" w:line="264" w:lineRule="auto"/>
              <w:ind w:left="375"/>
            </w:pPr>
            <w:r>
              <w:rPr>
                <w:color w:val="000000"/>
              </w:rPr>
              <w:t>Rural America Is Losing Nursing Homes, and Small Towns Are Reeling - Bloomberg</w:t>
            </w:r>
          </w:p>
        </w:tc>
      </w:tr>
      <w:tr w:rsidR="00FD2881" w14:paraId="4D1C0F2E" w14:textId="77777777">
        <w:trPr>
          <w:trHeight w:val="555"/>
          <w:tblCellSpacing w:w="0" w:type="auto"/>
        </w:trPr>
        <w:tc>
          <w:tcPr>
            <w:tcW w:w="2563" w:type="dxa"/>
            <w:tcMar>
              <w:top w:w="15" w:type="dxa"/>
              <w:left w:w="15" w:type="dxa"/>
              <w:bottom w:w="60" w:type="dxa"/>
              <w:right w:w="45" w:type="dxa"/>
            </w:tcMar>
          </w:tcPr>
          <w:p w14:paraId="63EC4D81" w14:textId="77777777" w:rsidR="00FD2881" w:rsidRDefault="009326BA">
            <w:pPr>
              <w:spacing w:after="0" w:line="264" w:lineRule="auto"/>
              <w:jc w:val="right"/>
            </w:pPr>
            <w:r>
              <w:rPr>
                <w:color w:val="000000"/>
              </w:rPr>
              <w:t>Oct 17, 2023</w:t>
            </w:r>
          </w:p>
        </w:tc>
        <w:tc>
          <w:tcPr>
            <w:tcW w:w="10798" w:type="dxa"/>
            <w:tcMar>
              <w:top w:w="15" w:type="dxa"/>
              <w:left w:w="15" w:type="dxa"/>
              <w:bottom w:w="60" w:type="dxa"/>
              <w:right w:w="15" w:type="dxa"/>
            </w:tcMar>
          </w:tcPr>
          <w:p w14:paraId="7B663988" w14:textId="77777777" w:rsidR="00FD2881" w:rsidRDefault="009326BA">
            <w:pPr>
              <w:spacing w:after="0" w:line="264" w:lineRule="auto"/>
              <w:ind w:left="375"/>
            </w:pPr>
            <w:r>
              <w:rPr>
                <w:color w:val="000000"/>
              </w:rPr>
              <w:t xml:space="preserve">Radio, </w:t>
            </w:r>
            <w:hyperlink r:id="rId213">
              <w:r>
                <w:rPr>
                  <w:color w:val="0000FF"/>
                  <w:u w:val="single"/>
                </w:rPr>
                <w:t>NPR - All Things Considered</w:t>
              </w:r>
            </w:hyperlink>
          </w:p>
          <w:p w14:paraId="1BBA1749" w14:textId="77777777" w:rsidR="00FD2881" w:rsidRDefault="009326BA">
            <w:pPr>
              <w:pStyle w:val="cvnotes"/>
              <w:spacing w:after="0" w:line="264" w:lineRule="auto"/>
              <w:ind w:left="375"/>
            </w:pPr>
            <w:r>
              <w:rPr>
                <w:color w:val="000000"/>
              </w:rPr>
              <w:t>Medicare Advantage keeps growing. Tiny, rural hospitals say that's a huge problem</w:t>
            </w:r>
          </w:p>
        </w:tc>
      </w:tr>
      <w:tr w:rsidR="00FD2881" w14:paraId="36DDCD96" w14:textId="77777777">
        <w:trPr>
          <w:trHeight w:val="555"/>
          <w:tblCellSpacing w:w="0" w:type="auto"/>
        </w:trPr>
        <w:tc>
          <w:tcPr>
            <w:tcW w:w="2563" w:type="dxa"/>
            <w:tcMar>
              <w:top w:w="15" w:type="dxa"/>
              <w:left w:w="15" w:type="dxa"/>
              <w:bottom w:w="60" w:type="dxa"/>
              <w:right w:w="45" w:type="dxa"/>
            </w:tcMar>
          </w:tcPr>
          <w:p w14:paraId="487F3260" w14:textId="77777777" w:rsidR="00FD2881" w:rsidRDefault="009326BA">
            <w:pPr>
              <w:spacing w:after="0" w:line="264" w:lineRule="auto"/>
              <w:jc w:val="right"/>
            </w:pPr>
            <w:r>
              <w:rPr>
                <w:color w:val="000000"/>
              </w:rPr>
              <w:t>Oct 31, 2023</w:t>
            </w:r>
          </w:p>
        </w:tc>
        <w:tc>
          <w:tcPr>
            <w:tcW w:w="10798" w:type="dxa"/>
            <w:tcMar>
              <w:top w:w="15" w:type="dxa"/>
              <w:left w:w="15" w:type="dxa"/>
              <w:bottom w:w="60" w:type="dxa"/>
              <w:right w:w="15" w:type="dxa"/>
            </w:tcMar>
          </w:tcPr>
          <w:p w14:paraId="52BC5E79" w14:textId="77777777" w:rsidR="00FD2881" w:rsidRDefault="009326BA">
            <w:pPr>
              <w:spacing w:after="0" w:line="264" w:lineRule="auto"/>
              <w:ind w:left="375"/>
            </w:pPr>
            <w:r>
              <w:rPr>
                <w:color w:val="000000"/>
              </w:rPr>
              <w:t xml:space="preserve">TV, </w:t>
            </w:r>
            <w:hyperlink r:id="rId214">
              <w:r>
                <w:rPr>
                  <w:color w:val="0000FF"/>
                  <w:u w:val="single"/>
                </w:rPr>
                <w:t>NBC News</w:t>
              </w:r>
            </w:hyperlink>
          </w:p>
          <w:p w14:paraId="1F811A61" w14:textId="77777777" w:rsidR="00FD2881" w:rsidRDefault="009326BA">
            <w:pPr>
              <w:pStyle w:val="cvnotes"/>
              <w:spacing w:after="0" w:line="264" w:lineRule="auto"/>
              <w:ind w:left="375"/>
            </w:pPr>
            <w:r>
              <w:rPr>
                <w:color w:val="000000"/>
              </w:rPr>
              <w:t>Pharmacists with CVS and Walgreens launch 3-day walkout</w:t>
            </w:r>
          </w:p>
        </w:tc>
      </w:tr>
      <w:tr w:rsidR="00FD2881" w14:paraId="21D90F13" w14:textId="77777777">
        <w:trPr>
          <w:trHeight w:val="555"/>
          <w:tblCellSpacing w:w="0" w:type="auto"/>
        </w:trPr>
        <w:tc>
          <w:tcPr>
            <w:tcW w:w="2563" w:type="dxa"/>
            <w:tcMar>
              <w:top w:w="15" w:type="dxa"/>
              <w:left w:w="15" w:type="dxa"/>
              <w:bottom w:w="60" w:type="dxa"/>
              <w:right w:w="45" w:type="dxa"/>
            </w:tcMar>
          </w:tcPr>
          <w:p w14:paraId="7624BEDE" w14:textId="77777777" w:rsidR="00FD2881" w:rsidRDefault="009326BA">
            <w:pPr>
              <w:spacing w:after="0" w:line="264" w:lineRule="auto"/>
              <w:jc w:val="right"/>
            </w:pPr>
            <w:r>
              <w:rPr>
                <w:color w:val="000000"/>
              </w:rPr>
              <w:t>Nov 17, 2023</w:t>
            </w:r>
          </w:p>
        </w:tc>
        <w:tc>
          <w:tcPr>
            <w:tcW w:w="10798" w:type="dxa"/>
            <w:tcMar>
              <w:top w:w="15" w:type="dxa"/>
              <w:left w:w="15" w:type="dxa"/>
              <w:bottom w:w="60" w:type="dxa"/>
              <w:right w:w="15" w:type="dxa"/>
            </w:tcMar>
          </w:tcPr>
          <w:p w14:paraId="7ABB4082" w14:textId="77777777" w:rsidR="00FD2881" w:rsidRDefault="009326BA">
            <w:pPr>
              <w:spacing w:after="0" w:line="264" w:lineRule="auto"/>
              <w:ind w:left="375"/>
            </w:pPr>
            <w:r>
              <w:rPr>
                <w:color w:val="000000"/>
              </w:rPr>
              <w:t xml:space="preserve">On-line, </w:t>
            </w:r>
            <w:hyperlink r:id="rId215">
              <w:r>
                <w:rPr>
                  <w:color w:val="0000FF"/>
                  <w:u w:val="single"/>
                </w:rPr>
                <w:t>ASPPH Friday Letter</w:t>
              </w:r>
            </w:hyperlink>
          </w:p>
          <w:p w14:paraId="7CA6B0C9" w14:textId="77777777" w:rsidR="00FD2881" w:rsidRDefault="009326BA">
            <w:pPr>
              <w:pStyle w:val="cvnotes"/>
              <w:spacing w:after="0" w:line="264" w:lineRule="auto"/>
              <w:ind w:left="375"/>
            </w:pPr>
            <w:r>
              <w:rPr>
                <w:color w:val="000000"/>
              </w:rPr>
              <w:t>Iowa - Keith Mueller discusses pharmacy closures</w:t>
            </w:r>
          </w:p>
        </w:tc>
      </w:tr>
      <w:tr w:rsidR="00FD2881" w14:paraId="69544CB2" w14:textId="77777777">
        <w:trPr>
          <w:trHeight w:val="555"/>
          <w:tblCellSpacing w:w="0" w:type="auto"/>
        </w:trPr>
        <w:tc>
          <w:tcPr>
            <w:tcW w:w="2563" w:type="dxa"/>
            <w:tcMar>
              <w:top w:w="15" w:type="dxa"/>
              <w:left w:w="15" w:type="dxa"/>
              <w:bottom w:w="60" w:type="dxa"/>
              <w:right w:w="45" w:type="dxa"/>
            </w:tcMar>
          </w:tcPr>
          <w:p w14:paraId="1F240FB7" w14:textId="77777777" w:rsidR="00FD2881" w:rsidRDefault="009326BA">
            <w:pPr>
              <w:spacing w:after="0" w:line="264" w:lineRule="auto"/>
              <w:jc w:val="right"/>
            </w:pPr>
            <w:r>
              <w:rPr>
                <w:color w:val="000000"/>
              </w:rPr>
              <w:t>Nov 17, 2023</w:t>
            </w:r>
          </w:p>
        </w:tc>
        <w:tc>
          <w:tcPr>
            <w:tcW w:w="10798" w:type="dxa"/>
            <w:tcMar>
              <w:top w:w="15" w:type="dxa"/>
              <w:left w:w="15" w:type="dxa"/>
              <w:bottom w:w="60" w:type="dxa"/>
              <w:right w:w="15" w:type="dxa"/>
            </w:tcMar>
          </w:tcPr>
          <w:p w14:paraId="457BA1B8" w14:textId="77777777" w:rsidR="00FD2881" w:rsidRDefault="009326BA">
            <w:pPr>
              <w:spacing w:after="0" w:line="264" w:lineRule="auto"/>
              <w:ind w:left="375"/>
            </w:pPr>
            <w:r>
              <w:rPr>
                <w:color w:val="000000"/>
              </w:rPr>
              <w:t xml:space="preserve">On-line, </w:t>
            </w:r>
            <w:hyperlink r:id="rId216">
              <w:r>
                <w:rPr>
                  <w:color w:val="0000FF"/>
                  <w:u w:val="single"/>
                </w:rPr>
                <w:t>Town Square Live - Delaware</w:t>
              </w:r>
            </w:hyperlink>
          </w:p>
          <w:p w14:paraId="32F7D933" w14:textId="77777777" w:rsidR="00FD2881" w:rsidRDefault="009326BA">
            <w:pPr>
              <w:pStyle w:val="cvnotes"/>
              <w:spacing w:after="0" w:line="264" w:lineRule="auto"/>
              <w:ind w:left="375"/>
            </w:pPr>
            <w:r>
              <w:rPr>
                <w:color w:val="000000"/>
              </w:rPr>
              <w:t>Another Rite Aid has closed, this time in Claymont</w:t>
            </w:r>
          </w:p>
        </w:tc>
      </w:tr>
      <w:tr w:rsidR="00FD2881" w14:paraId="288C50AD" w14:textId="77777777">
        <w:trPr>
          <w:trHeight w:val="555"/>
          <w:tblCellSpacing w:w="0" w:type="auto"/>
        </w:trPr>
        <w:tc>
          <w:tcPr>
            <w:tcW w:w="2563" w:type="dxa"/>
            <w:tcMar>
              <w:top w:w="15" w:type="dxa"/>
              <w:left w:w="15" w:type="dxa"/>
              <w:bottom w:w="60" w:type="dxa"/>
              <w:right w:w="45" w:type="dxa"/>
            </w:tcMar>
          </w:tcPr>
          <w:p w14:paraId="620F3A54" w14:textId="77777777" w:rsidR="00FD2881" w:rsidRDefault="009326BA">
            <w:pPr>
              <w:spacing w:after="0" w:line="264" w:lineRule="auto"/>
              <w:jc w:val="right"/>
            </w:pPr>
            <w:r>
              <w:rPr>
                <w:color w:val="000000"/>
              </w:rPr>
              <w:t>Nov 27, 2023</w:t>
            </w:r>
          </w:p>
        </w:tc>
        <w:tc>
          <w:tcPr>
            <w:tcW w:w="10798" w:type="dxa"/>
            <w:tcMar>
              <w:top w:w="15" w:type="dxa"/>
              <w:left w:w="15" w:type="dxa"/>
              <w:bottom w:w="60" w:type="dxa"/>
              <w:right w:w="15" w:type="dxa"/>
            </w:tcMar>
          </w:tcPr>
          <w:p w14:paraId="7D3D9768" w14:textId="77777777" w:rsidR="00FD2881" w:rsidRDefault="009326BA">
            <w:pPr>
              <w:spacing w:after="0" w:line="264" w:lineRule="auto"/>
              <w:ind w:left="375"/>
            </w:pPr>
            <w:r>
              <w:rPr>
                <w:color w:val="000000"/>
              </w:rPr>
              <w:t xml:space="preserve">On-line, </w:t>
            </w:r>
            <w:hyperlink r:id="rId217">
              <w:r>
                <w:rPr>
                  <w:color w:val="0000FF"/>
                  <w:u w:val="single"/>
                </w:rPr>
                <w:t>The Washington Post.com</w:t>
              </w:r>
            </w:hyperlink>
          </w:p>
          <w:p w14:paraId="3EE66A64" w14:textId="77777777" w:rsidR="00FD2881" w:rsidRDefault="009326BA">
            <w:pPr>
              <w:pStyle w:val="cvnotes"/>
              <w:spacing w:after="0" w:line="264" w:lineRule="auto"/>
              <w:ind w:left="375"/>
            </w:pPr>
            <w:r>
              <w:rPr>
                <w:color w:val="000000"/>
              </w:rPr>
              <w:t>Article title: Opinion - The U.S. pharmacy industry is crumbling. Here’s how to fix it</w:t>
            </w:r>
          </w:p>
        </w:tc>
      </w:tr>
      <w:tr w:rsidR="00FD2881" w14:paraId="3E6D75E7" w14:textId="77777777">
        <w:trPr>
          <w:trHeight w:val="555"/>
          <w:tblCellSpacing w:w="0" w:type="auto"/>
        </w:trPr>
        <w:tc>
          <w:tcPr>
            <w:tcW w:w="2563" w:type="dxa"/>
            <w:tcMar>
              <w:top w:w="15" w:type="dxa"/>
              <w:left w:w="15" w:type="dxa"/>
              <w:bottom w:w="60" w:type="dxa"/>
              <w:right w:w="45" w:type="dxa"/>
            </w:tcMar>
          </w:tcPr>
          <w:p w14:paraId="29FFC83A" w14:textId="77777777" w:rsidR="00FD2881" w:rsidRDefault="009326BA">
            <w:pPr>
              <w:spacing w:after="0" w:line="264" w:lineRule="auto"/>
              <w:jc w:val="right"/>
            </w:pPr>
            <w:r>
              <w:rPr>
                <w:color w:val="000000"/>
              </w:rPr>
              <w:t>Dec 10, 2023</w:t>
            </w:r>
          </w:p>
        </w:tc>
        <w:tc>
          <w:tcPr>
            <w:tcW w:w="10798" w:type="dxa"/>
            <w:tcMar>
              <w:top w:w="15" w:type="dxa"/>
              <w:left w:w="15" w:type="dxa"/>
              <w:bottom w:w="60" w:type="dxa"/>
              <w:right w:w="15" w:type="dxa"/>
            </w:tcMar>
          </w:tcPr>
          <w:p w14:paraId="54B12891" w14:textId="77777777" w:rsidR="00FD2881" w:rsidRDefault="009326BA">
            <w:pPr>
              <w:spacing w:after="0" w:line="264" w:lineRule="auto"/>
              <w:ind w:left="375"/>
            </w:pPr>
            <w:r>
              <w:rPr>
                <w:color w:val="000000"/>
              </w:rPr>
              <w:t xml:space="preserve">On-line, </w:t>
            </w:r>
            <w:hyperlink r:id="rId218">
              <w:r>
                <w:rPr>
                  <w:color w:val="0000FF"/>
                  <w:u w:val="single"/>
                </w:rPr>
                <w:t>POLITICO</w:t>
              </w:r>
            </w:hyperlink>
          </w:p>
          <w:p w14:paraId="2B6E382A" w14:textId="77777777" w:rsidR="00FD2881" w:rsidRDefault="009326BA">
            <w:pPr>
              <w:pStyle w:val="cvnotes"/>
              <w:spacing w:after="0" w:line="264" w:lineRule="auto"/>
              <w:ind w:left="375"/>
            </w:pPr>
            <w:r>
              <w:rPr>
                <w:color w:val="000000"/>
              </w:rPr>
              <w:t>The health care busts that follow mining’s boom-time benefits</w:t>
            </w:r>
          </w:p>
        </w:tc>
      </w:tr>
      <w:tr w:rsidR="00FD2881" w14:paraId="305BBBB0" w14:textId="77777777">
        <w:trPr>
          <w:trHeight w:val="585"/>
          <w:tblCellSpacing w:w="0" w:type="auto"/>
        </w:trPr>
        <w:tc>
          <w:tcPr>
            <w:tcW w:w="2563" w:type="dxa"/>
            <w:tcMar>
              <w:top w:w="15" w:type="dxa"/>
              <w:left w:w="15" w:type="dxa"/>
              <w:bottom w:w="60" w:type="dxa"/>
              <w:right w:w="45" w:type="dxa"/>
            </w:tcMar>
          </w:tcPr>
          <w:p w14:paraId="0851062C" w14:textId="77777777" w:rsidR="00FD2881" w:rsidRDefault="009326BA">
            <w:pPr>
              <w:spacing w:after="0" w:line="264" w:lineRule="auto"/>
              <w:jc w:val="right"/>
            </w:pPr>
            <w:r>
              <w:rPr>
                <w:color w:val="000000"/>
              </w:rPr>
              <w:t>Jan 2, 2024</w:t>
            </w:r>
          </w:p>
        </w:tc>
        <w:tc>
          <w:tcPr>
            <w:tcW w:w="10798" w:type="dxa"/>
            <w:tcMar>
              <w:top w:w="15" w:type="dxa"/>
              <w:left w:w="15" w:type="dxa"/>
              <w:bottom w:w="60" w:type="dxa"/>
              <w:right w:w="15" w:type="dxa"/>
            </w:tcMar>
          </w:tcPr>
          <w:p w14:paraId="27668500" w14:textId="77777777" w:rsidR="00FD2881" w:rsidRDefault="009326BA">
            <w:pPr>
              <w:spacing w:after="0" w:line="264" w:lineRule="auto"/>
              <w:ind w:left="375"/>
            </w:pPr>
            <w:hyperlink r:id="rId219">
              <w:r>
                <w:rPr>
                  <w:color w:val="0000FF"/>
                  <w:u w:val="single"/>
                </w:rPr>
                <w:t>Becker's Hospital Review</w:t>
              </w:r>
            </w:hyperlink>
            <w:r>
              <w:rPr>
                <w:color w:val="000000"/>
              </w:rPr>
              <w:t xml:space="preserve"> </w:t>
            </w:r>
          </w:p>
          <w:p w14:paraId="230921A0" w14:textId="77777777" w:rsidR="00FD2881" w:rsidRDefault="009326BA">
            <w:pPr>
              <w:spacing w:after="40" w:line="264" w:lineRule="auto"/>
              <w:ind w:left="375"/>
            </w:pPr>
            <w:r>
              <w:rPr>
                <w:color w:val="000000"/>
              </w:rPr>
              <w:t>Experts advocate for a digital shift in medical education</w:t>
            </w:r>
          </w:p>
        </w:tc>
      </w:tr>
      <w:tr w:rsidR="00FD2881" w14:paraId="744E5C8D" w14:textId="77777777">
        <w:trPr>
          <w:trHeight w:val="585"/>
          <w:tblCellSpacing w:w="0" w:type="auto"/>
        </w:trPr>
        <w:tc>
          <w:tcPr>
            <w:tcW w:w="2563" w:type="dxa"/>
            <w:tcMar>
              <w:top w:w="15" w:type="dxa"/>
              <w:left w:w="15" w:type="dxa"/>
              <w:bottom w:w="60" w:type="dxa"/>
              <w:right w:w="45" w:type="dxa"/>
            </w:tcMar>
          </w:tcPr>
          <w:p w14:paraId="4A3C0A21" w14:textId="77777777" w:rsidR="00FD2881" w:rsidRDefault="009326BA">
            <w:pPr>
              <w:spacing w:after="0" w:line="264" w:lineRule="auto"/>
              <w:jc w:val="right"/>
            </w:pPr>
            <w:r>
              <w:rPr>
                <w:color w:val="000000"/>
              </w:rPr>
              <w:t>Jan 18, 2024</w:t>
            </w:r>
          </w:p>
        </w:tc>
        <w:tc>
          <w:tcPr>
            <w:tcW w:w="10798" w:type="dxa"/>
            <w:tcMar>
              <w:top w:w="15" w:type="dxa"/>
              <w:left w:w="15" w:type="dxa"/>
              <w:bottom w:w="60" w:type="dxa"/>
              <w:right w:w="15" w:type="dxa"/>
            </w:tcMar>
          </w:tcPr>
          <w:p w14:paraId="7C5D80DB" w14:textId="77777777" w:rsidR="00FD2881" w:rsidRDefault="009326BA">
            <w:pPr>
              <w:spacing w:after="0" w:line="264" w:lineRule="auto"/>
              <w:ind w:left="375"/>
            </w:pPr>
            <w:hyperlink r:id="rId220">
              <w:r>
                <w:rPr>
                  <w:color w:val="0000FF"/>
                  <w:u w:val="single"/>
                </w:rPr>
                <w:t>Becker's Hospital Review</w:t>
              </w:r>
            </w:hyperlink>
          </w:p>
          <w:p w14:paraId="2A254ED7" w14:textId="77777777" w:rsidR="00FD2881" w:rsidRDefault="009326BA">
            <w:pPr>
              <w:spacing w:after="40" w:line="264" w:lineRule="auto"/>
              <w:ind w:left="375"/>
            </w:pPr>
            <w:r>
              <w:rPr>
                <w:color w:val="000000"/>
              </w:rPr>
              <w:t>What excites 101 health system executives for the next year - 2024</w:t>
            </w:r>
          </w:p>
        </w:tc>
      </w:tr>
      <w:tr w:rsidR="00FD2881" w14:paraId="34795CD5" w14:textId="77777777">
        <w:trPr>
          <w:trHeight w:val="585"/>
          <w:tblCellSpacing w:w="0" w:type="auto"/>
        </w:trPr>
        <w:tc>
          <w:tcPr>
            <w:tcW w:w="2563" w:type="dxa"/>
            <w:tcMar>
              <w:top w:w="15" w:type="dxa"/>
              <w:left w:w="15" w:type="dxa"/>
              <w:bottom w:w="60" w:type="dxa"/>
              <w:right w:w="45" w:type="dxa"/>
            </w:tcMar>
          </w:tcPr>
          <w:p w14:paraId="7D41943D" w14:textId="77777777" w:rsidR="00FD2881" w:rsidRDefault="009326BA">
            <w:pPr>
              <w:spacing w:after="0" w:line="264" w:lineRule="auto"/>
              <w:jc w:val="right"/>
            </w:pPr>
            <w:r>
              <w:rPr>
                <w:color w:val="000000"/>
              </w:rPr>
              <w:t>May 23, 2024</w:t>
            </w:r>
          </w:p>
        </w:tc>
        <w:tc>
          <w:tcPr>
            <w:tcW w:w="10798" w:type="dxa"/>
            <w:tcMar>
              <w:top w:w="15" w:type="dxa"/>
              <w:left w:w="15" w:type="dxa"/>
              <w:bottom w:w="60" w:type="dxa"/>
              <w:right w:w="15" w:type="dxa"/>
            </w:tcMar>
          </w:tcPr>
          <w:p w14:paraId="57E0F4A6" w14:textId="77777777" w:rsidR="00FD2881" w:rsidRDefault="009326BA">
            <w:pPr>
              <w:spacing w:after="0" w:line="264" w:lineRule="auto"/>
              <w:ind w:left="375"/>
            </w:pPr>
            <w:hyperlink r:id="rId221">
              <w:r>
                <w:rPr>
                  <w:color w:val="0000FF"/>
                  <w:u w:val="single"/>
                </w:rPr>
                <w:t>Drug Topics</w:t>
              </w:r>
            </w:hyperlink>
          </w:p>
          <w:p w14:paraId="6C167452" w14:textId="77777777" w:rsidR="00FD2881" w:rsidRDefault="009326BA">
            <w:pPr>
              <w:spacing w:after="40" w:line="264" w:lineRule="auto"/>
              <w:ind w:left="375"/>
            </w:pPr>
            <w:r>
              <w:rPr>
                <w:color w:val="000000"/>
              </w:rPr>
              <w:t>Senate Finance Committee Addresses Issues in Rural Health Care Access</w:t>
            </w:r>
          </w:p>
        </w:tc>
      </w:tr>
      <w:tr w:rsidR="00FD2881" w14:paraId="7A3045F8" w14:textId="77777777">
        <w:trPr>
          <w:trHeight w:val="585"/>
          <w:tblCellSpacing w:w="0" w:type="auto"/>
        </w:trPr>
        <w:tc>
          <w:tcPr>
            <w:tcW w:w="2563" w:type="dxa"/>
            <w:tcMar>
              <w:top w:w="15" w:type="dxa"/>
              <w:left w:w="15" w:type="dxa"/>
              <w:bottom w:w="60" w:type="dxa"/>
              <w:right w:w="45" w:type="dxa"/>
            </w:tcMar>
          </w:tcPr>
          <w:p w14:paraId="2EEB38B6" w14:textId="77777777" w:rsidR="00FD2881" w:rsidRDefault="009326BA">
            <w:pPr>
              <w:spacing w:after="0" w:line="264" w:lineRule="auto"/>
              <w:jc w:val="right"/>
            </w:pPr>
            <w:r>
              <w:rPr>
                <w:color w:val="000000"/>
              </w:rPr>
              <w:t>Jun 3, 2024</w:t>
            </w:r>
          </w:p>
        </w:tc>
        <w:tc>
          <w:tcPr>
            <w:tcW w:w="10798" w:type="dxa"/>
            <w:tcMar>
              <w:top w:w="15" w:type="dxa"/>
              <w:left w:w="15" w:type="dxa"/>
              <w:bottom w:w="60" w:type="dxa"/>
              <w:right w:w="15" w:type="dxa"/>
            </w:tcMar>
          </w:tcPr>
          <w:p w14:paraId="10EB7616" w14:textId="77777777" w:rsidR="00FD2881" w:rsidRDefault="009326BA">
            <w:pPr>
              <w:spacing w:after="0" w:line="264" w:lineRule="auto"/>
              <w:ind w:left="375"/>
            </w:pPr>
            <w:hyperlink r:id="rId222">
              <w:r>
                <w:rPr>
                  <w:color w:val="0000FF"/>
                  <w:u w:val="single"/>
                </w:rPr>
                <w:t>OregonLive - The Oregonian</w:t>
              </w:r>
            </w:hyperlink>
          </w:p>
          <w:p w14:paraId="341DE6E9" w14:textId="77777777" w:rsidR="00FD2881" w:rsidRDefault="009326BA">
            <w:pPr>
              <w:spacing w:after="40" w:line="264" w:lineRule="auto"/>
              <w:ind w:left="375"/>
            </w:pPr>
            <w:r>
              <w:rPr>
                <w:color w:val="000000"/>
              </w:rPr>
              <w:t>As pharmacies disappear nationwide, Oregonians among the hardest hit</w:t>
            </w:r>
          </w:p>
        </w:tc>
      </w:tr>
      <w:tr w:rsidR="00FD2881" w14:paraId="1BD1755A" w14:textId="77777777">
        <w:trPr>
          <w:trHeight w:val="825"/>
          <w:tblCellSpacing w:w="0" w:type="auto"/>
        </w:trPr>
        <w:tc>
          <w:tcPr>
            <w:tcW w:w="2563" w:type="dxa"/>
            <w:tcMar>
              <w:top w:w="15" w:type="dxa"/>
              <w:left w:w="15" w:type="dxa"/>
              <w:bottom w:w="60" w:type="dxa"/>
              <w:right w:w="45" w:type="dxa"/>
            </w:tcMar>
          </w:tcPr>
          <w:p w14:paraId="28F92651" w14:textId="77777777" w:rsidR="00FD2881" w:rsidRDefault="009326BA">
            <w:pPr>
              <w:spacing w:after="0" w:line="264" w:lineRule="auto"/>
              <w:jc w:val="right"/>
            </w:pPr>
            <w:r>
              <w:rPr>
                <w:color w:val="000000"/>
              </w:rPr>
              <w:t>Jul 24, 2024</w:t>
            </w:r>
          </w:p>
        </w:tc>
        <w:tc>
          <w:tcPr>
            <w:tcW w:w="10798" w:type="dxa"/>
            <w:tcMar>
              <w:top w:w="15" w:type="dxa"/>
              <w:left w:w="15" w:type="dxa"/>
              <w:bottom w:w="60" w:type="dxa"/>
              <w:right w:w="15" w:type="dxa"/>
            </w:tcMar>
          </w:tcPr>
          <w:p w14:paraId="793FC890" w14:textId="77777777" w:rsidR="00FD2881" w:rsidRDefault="009326BA">
            <w:pPr>
              <w:spacing w:after="0" w:line="264" w:lineRule="auto"/>
              <w:ind w:left="375"/>
            </w:pPr>
            <w:hyperlink r:id="rId223">
              <w:r>
                <w:rPr>
                  <w:color w:val="0000FF"/>
                  <w:u w:val="single"/>
                </w:rPr>
                <w:t>KFF Health News</w:t>
              </w:r>
            </w:hyperlink>
          </w:p>
          <w:p w14:paraId="1EFE4608" w14:textId="42445EE9" w:rsidR="00FD2881" w:rsidRDefault="002512AC">
            <w:pPr>
              <w:spacing w:after="40" w:line="264" w:lineRule="auto"/>
              <w:ind w:left="375"/>
            </w:pPr>
            <w:r>
              <w:t>Dakota World</w:t>
            </w:r>
            <w:r w:rsidR="009326BA">
              <w:rPr>
                <w:color w:val="000000"/>
              </w:rPr>
              <w:t xml:space="preserve">-Famous Wall Drug Isn’t Immune </w:t>
            </w:r>
            <w:r>
              <w:rPr>
                <w:color w:val="000000"/>
              </w:rPr>
              <w:t>from</w:t>
            </w:r>
            <w:r w:rsidR="009326BA">
              <w:rPr>
                <w:color w:val="000000"/>
              </w:rPr>
              <w:t xml:space="preserve"> Challenges Facing Rural Pharmacies</w:t>
            </w:r>
          </w:p>
        </w:tc>
      </w:tr>
      <w:tr w:rsidR="00FD2881" w14:paraId="60DFCB10" w14:textId="77777777">
        <w:trPr>
          <w:trHeight w:val="585"/>
          <w:tblCellSpacing w:w="0" w:type="auto"/>
        </w:trPr>
        <w:tc>
          <w:tcPr>
            <w:tcW w:w="2563" w:type="dxa"/>
            <w:tcMar>
              <w:top w:w="15" w:type="dxa"/>
              <w:left w:w="15" w:type="dxa"/>
              <w:bottom w:w="60" w:type="dxa"/>
              <w:right w:w="45" w:type="dxa"/>
            </w:tcMar>
          </w:tcPr>
          <w:p w14:paraId="4D8FCC5F" w14:textId="77777777" w:rsidR="00FD2881" w:rsidRDefault="009326BA">
            <w:pPr>
              <w:spacing w:after="0" w:line="264" w:lineRule="auto"/>
              <w:jc w:val="right"/>
            </w:pPr>
            <w:r>
              <w:rPr>
                <w:color w:val="000000"/>
              </w:rPr>
              <w:t>Dec 23, 2024</w:t>
            </w:r>
          </w:p>
        </w:tc>
        <w:tc>
          <w:tcPr>
            <w:tcW w:w="10798" w:type="dxa"/>
            <w:tcMar>
              <w:top w:w="15" w:type="dxa"/>
              <w:left w:w="15" w:type="dxa"/>
              <w:bottom w:w="60" w:type="dxa"/>
              <w:right w:w="15" w:type="dxa"/>
            </w:tcMar>
          </w:tcPr>
          <w:p w14:paraId="20A027B7" w14:textId="77777777" w:rsidR="00FD2881" w:rsidRDefault="009326BA">
            <w:pPr>
              <w:spacing w:after="0" w:line="264" w:lineRule="auto"/>
              <w:ind w:left="375"/>
            </w:pPr>
            <w:hyperlink r:id="rId224">
              <w:r>
                <w:rPr>
                  <w:color w:val="0000FF"/>
                  <w:u w:val="single"/>
                </w:rPr>
                <w:t>Becker's Hospital Review</w:t>
              </w:r>
            </w:hyperlink>
          </w:p>
          <w:p w14:paraId="3B204ABB" w14:textId="77777777" w:rsidR="00FD2881" w:rsidRDefault="009326BA">
            <w:pPr>
              <w:spacing w:after="40" w:line="264" w:lineRule="auto"/>
              <w:ind w:left="375"/>
            </w:pPr>
            <w:r>
              <w:rPr>
                <w:color w:val="000000"/>
              </w:rPr>
              <w:t>What’s on pharmacy leaders' radars for 2025</w:t>
            </w:r>
          </w:p>
        </w:tc>
      </w:tr>
    </w:tbl>
    <w:p w14:paraId="047E0A92" w14:textId="77777777" w:rsidR="009326BA" w:rsidRDefault="009326BA"/>
    <w:sectPr w:rsidR="009326BA">
      <w:footerReference w:type="default" r:id="rId225"/>
      <w:pgSz w:w="12240" w:h="15840" w:code="1"/>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81D95" w14:textId="77777777" w:rsidR="009326BA" w:rsidRDefault="009326BA">
      <w:pPr>
        <w:spacing w:after="0" w:line="240" w:lineRule="auto"/>
      </w:pPr>
      <w:r>
        <w:separator/>
      </w:r>
    </w:p>
  </w:endnote>
  <w:endnote w:type="continuationSeparator" w:id="0">
    <w:p w14:paraId="5F644852" w14:textId="77777777" w:rsidR="009326BA" w:rsidRDefault="00932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Aptos">
    <w:charset w:val="00"/>
    <w:family w:val="swiss"/>
    <w:pitch w:val="variable"/>
    <w:sig w:usb0="20000287" w:usb1="00000003" w:usb2="00000000" w:usb3="00000000" w:csb0="0000019F" w:csb1="00000000"/>
  </w:font>
  <w:font w:name="Zilla Slab">
    <w:panose1 w:val="00000000000000000000"/>
    <w:charset w:val="00"/>
    <w:family w:val="auto"/>
    <w:pitch w:val="variable"/>
    <w:sig w:usb0="A00000FF" w:usb1="5001E47B" w:usb2="00000000" w:usb3="00000000" w:csb0="0000009B" w:csb1="00000000"/>
  </w:font>
  <w:font w:name="Roboto Medium">
    <w:panose1 w:val="02000000000000000000"/>
    <w:charset w:val="00"/>
    <w:family w:val="auto"/>
    <w:pitch w:val="variable"/>
    <w:sig w:usb0="E00002FF" w:usb1="5000205B" w:usb2="00000020" w:usb3="00000000" w:csb0="0000019F" w:csb1="00000000"/>
  </w:font>
  <w:font w:name="Aptos Display">
    <w:charset w:val="00"/>
    <w:family w:val="swiss"/>
    <w:pitch w:val="variable"/>
    <w:sig w:usb0="20000287" w:usb1="00000003" w:usb2="00000000" w:usb3="00000000" w:csb0="0000019F" w:csb1="00000000"/>
  </w:font>
  <w:font w:name="Roboto Light">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BAAF4" w14:textId="77777777" w:rsidR="009326BA" w:rsidRPr="00F15C64" w:rsidRDefault="009326BA">
    <w:pPr>
      <w:pStyle w:val="Footer"/>
      <w:tabs>
        <w:tab w:val="clear" w:pos="4680"/>
        <w:tab w:val="clear" w:pos="9360"/>
      </w:tabs>
      <w:jc w:val="center"/>
      <w:rPr>
        <w:caps/>
        <w:noProof/>
        <w:color w:val="000000" w:themeColor="text1"/>
      </w:rPr>
    </w:pPr>
    <w:r w:rsidRPr="00F15C64">
      <w:rPr>
        <w:caps/>
        <w:color w:val="000000" w:themeColor="text1"/>
      </w:rPr>
      <w:fldChar w:fldCharType="begin"/>
    </w:r>
    <w:r w:rsidRPr="00F15C64">
      <w:rPr>
        <w:caps/>
        <w:color w:val="000000" w:themeColor="text1"/>
      </w:rPr>
      <w:instrText xml:space="preserve"> PAGE   \* MERGEFORMAT </w:instrText>
    </w:r>
    <w:r w:rsidRPr="00F15C64">
      <w:rPr>
        <w:caps/>
        <w:color w:val="000000" w:themeColor="text1"/>
      </w:rPr>
      <w:fldChar w:fldCharType="separate"/>
    </w:r>
    <w:r w:rsidRPr="00F15C64">
      <w:rPr>
        <w:caps/>
        <w:noProof/>
        <w:color w:val="000000" w:themeColor="text1"/>
      </w:rPr>
      <w:t>2</w:t>
    </w:r>
    <w:r w:rsidRPr="00F15C64">
      <w:rPr>
        <w:caps/>
        <w:noProof/>
        <w:color w:val="000000" w:themeColor="text1"/>
      </w:rPr>
      <w:fldChar w:fldCharType="end"/>
    </w:r>
  </w:p>
  <w:p w14:paraId="286A09DD" w14:textId="77777777" w:rsidR="009326BA" w:rsidRDefault="009326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FEE1" w14:textId="77777777" w:rsidR="009326BA" w:rsidRDefault="009326BA">
      <w:pPr>
        <w:spacing w:after="0" w:line="240" w:lineRule="auto"/>
      </w:pPr>
      <w:r>
        <w:separator/>
      </w:r>
    </w:p>
  </w:footnote>
  <w:footnote w:type="continuationSeparator" w:id="0">
    <w:p w14:paraId="3E0C6C68" w14:textId="77777777" w:rsidR="009326BA" w:rsidRDefault="00932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44D4"/>
    <w:multiLevelType w:val="multilevel"/>
    <w:tmpl w:val="8770391A"/>
    <w:lvl w:ilvl="0">
      <w:start w:val="1"/>
      <w:numFmt w:val="bullet"/>
      <w:lvlText w:val=""/>
      <w:lvlJc w:val="left"/>
      <w:pPr>
        <w:ind w:left="108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895339"/>
    <w:multiLevelType w:val="multilevel"/>
    <w:tmpl w:val="76867436"/>
    <w:styleLink w:val="CurrentList3"/>
    <w:lvl w:ilvl="0">
      <w:start w:val="1"/>
      <w:numFmt w:val="decimal"/>
      <w:lvlText w:val="%1."/>
      <w:lvlJc w:val="left"/>
      <w:pPr>
        <w:ind w:left="1469" w:hanging="360"/>
      </w:pPr>
    </w:lvl>
    <w:lvl w:ilvl="1">
      <w:start w:val="1"/>
      <w:numFmt w:val="lowerLetter"/>
      <w:lvlText w:val="%2."/>
      <w:lvlJc w:val="left"/>
      <w:pPr>
        <w:ind w:left="2189" w:hanging="360"/>
      </w:pPr>
    </w:lvl>
    <w:lvl w:ilvl="2">
      <w:start w:val="1"/>
      <w:numFmt w:val="lowerRoman"/>
      <w:lvlText w:val="%3."/>
      <w:lvlJc w:val="right"/>
      <w:pPr>
        <w:ind w:left="2909" w:hanging="180"/>
      </w:pPr>
    </w:lvl>
    <w:lvl w:ilvl="3">
      <w:start w:val="1"/>
      <w:numFmt w:val="decimal"/>
      <w:lvlText w:val="%4."/>
      <w:lvlJc w:val="left"/>
      <w:pPr>
        <w:ind w:left="3629" w:hanging="360"/>
      </w:pPr>
    </w:lvl>
    <w:lvl w:ilvl="4">
      <w:start w:val="1"/>
      <w:numFmt w:val="lowerLetter"/>
      <w:lvlText w:val="%5."/>
      <w:lvlJc w:val="left"/>
      <w:pPr>
        <w:ind w:left="4349" w:hanging="360"/>
      </w:pPr>
    </w:lvl>
    <w:lvl w:ilvl="5">
      <w:start w:val="1"/>
      <w:numFmt w:val="lowerRoman"/>
      <w:lvlText w:val="%6."/>
      <w:lvlJc w:val="right"/>
      <w:pPr>
        <w:ind w:left="5069" w:hanging="180"/>
      </w:pPr>
    </w:lvl>
    <w:lvl w:ilvl="6">
      <w:start w:val="1"/>
      <w:numFmt w:val="decimal"/>
      <w:lvlText w:val="%7."/>
      <w:lvlJc w:val="left"/>
      <w:pPr>
        <w:ind w:left="5789" w:hanging="360"/>
      </w:pPr>
    </w:lvl>
    <w:lvl w:ilvl="7">
      <w:start w:val="1"/>
      <w:numFmt w:val="lowerLetter"/>
      <w:lvlText w:val="%8."/>
      <w:lvlJc w:val="left"/>
      <w:pPr>
        <w:ind w:left="6509" w:hanging="360"/>
      </w:pPr>
    </w:lvl>
    <w:lvl w:ilvl="8">
      <w:start w:val="1"/>
      <w:numFmt w:val="lowerRoman"/>
      <w:lvlText w:val="%9."/>
      <w:lvlJc w:val="right"/>
      <w:pPr>
        <w:ind w:left="7229" w:hanging="180"/>
      </w:pPr>
    </w:lvl>
  </w:abstractNum>
  <w:abstractNum w:abstractNumId="2" w15:restartNumberingAfterBreak="0">
    <w:nsid w:val="098D1EF3"/>
    <w:multiLevelType w:val="multilevel"/>
    <w:tmpl w:val="1F2EB1CE"/>
    <w:lvl w:ilvl="0">
      <w:start w:val="1"/>
      <w:numFmt w:val="decimal"/>
      <w:lvlText w:val="%1."/>
      <w:lvlJc w:val="left"/>
      <w:pPr>
        <w:ind w:left="1200" w:hanging="360"/>
      </w:pPr>
    </w:lvl>
    <w:lvl w:ilvl="1">
      <w:start w:val="1"/>
      <w:numFmt w:val="bullet"/>
      <w:lvlText w:val=""/>
      <w:lvlJc w:val="left"/>
      <w:pPr>
        <w:ind w:left="19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864E32"/>
    <w:multiLevelType w:val="multilevel"/>
    <w:tmpl w:val="3E4A1172"/>
    <w:lvl w:ilvl="0">
      <w:start w:val="1"/>
      <w:numFmt w:val="decimal"/>
      <w:lvlText w:val="%1."/>
      <w:lvlJc w:val="left"/>
      <w:pPr>
        <w:ind w:left="1200" w:hanging="360"/>
      </w:pPr>
    </w:lvl>
    <w:lvl w:ilvl="1">
      <w:start w:val="1"/>
      <w:numFmt w:val="bullet"/>
      <w:lvlText w:val=""/>
      <w:lvlJc w:val="left"/>
      <w:pPr>
        <w:ind w:left="192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6427C51"/>
    <w:multiLevelType w:val="multilevel"/>
    <w:tmpl w:val="3B6ADDD2"/>
    <w:styleLink w:val="cvnumbered"/>
    <w:lvl w:ilvl="0">
      <w:start w:val="1"/>
      <w:numFmt w:val="decimal"/>
      <w:lvlText w:val="%1."/>
      <w:lvlJc w:val="right"/>
      <w:pPr>
        <w:ind w:left="1195" w:hanging="187"/>
      </w:pPr>
      <w:rPr>
        <w:rFonts w:ascii="Roboto" w:hAnsi="Roboto" w:hint="default"/>
        <w:sz w:val="21"/>
      </w:rPr>
    </w:lvl>
    <w:lvl w:ilvl="1">
      <w:start w:val="1"/>
      <w:numFmt w:val="decimal"/>
      <w:lvlText w:val="%2."/>
      <w:lvlJc w:val="right"/>
      <w:pPr>
        <w:ind w:left="1195" w:hanging="187"/>
      </w:pPr>
      <w:rPr>
        <w:rFonts w:hint="default"/>
        <w:sz w:val="21"/>
      </w:rPr>
    </w:lvl>
    <w:lvl w:ilvl="2">
      <w:start w:val="1"/>
      <w:numFmt w:val="decimal"/>
      <w:lvlText w:val="%3."/>
      <w:lvlJc w:val="right"/>
      <w:pPr>
        <w:tabs>
          <w:tab w:val="num" w:pos="1195"/>
        </w:tabs>
        <w:ind w:left="1195" w:hanging="187"/>
      </w:pPr>
      <w:rPr>
        <w:rFonts w:hint="default"/>
      </w:rPr>
    </w:lvl>
    <w:lvl w:ilvl="3">
      <w:start w:val="1"/>
      <w:numFmt w:val="decimal"/>
      <w:lvlText w:val="%4."/>
      <w:lvlJc w:val="right"/>
      <w:pPr>
        <w:tabs>
          <w:tab w:val="num" w:pos="1195"/>
        </w:tabs>
        <w:ind w:left="1195" w:hanging="187"/>
      </w:pPr>
      <w:rPr>
        <w:rFonts w:hint="default"/>
      </w:rPr>
    </w:lvl>
    <w:lvl w:ilvl="4">
      <w:start w:val="1"/>
      <w:numFmt w:val="decimal"/>
      <w:lvlText w:val="%5."/>
      <w:lvlJc w:val="right"/>
      <w:pPr>
        <w:tabs>
          <w:tab w:val="num" w:pos="1195"/>
        </w:tabs>
        <w:ind w:left="1195" w:hanging="187"/>
      </w:pPr>
      <w:rPr>
        <w:rFonts w:hint="default"/>
      </w:rPr>
    </w:lvl>
    <w:lvl w:ilvl="5">
      <w:start w:val="1"/>
      <w:numFmt w:val="decimal"/>
      <w:lvlText w:val="%6."/>
      <w:lvlJc w:val="right"/>
      <w:pPr>
        <w:tabs>
          <w:tab w:val="num" w:pos="1195"/>
        </w:tabs>
        <w:ind w:left="1195" w:hanging="187"/>
      </w:pPr>
      <w:rPr>
        <w:rFonts w:hint="default"/>
      </w:rPr>
    </w:lvl>
    <w:lvl w:ilvl="6">
      <w:start w:val="1"/>
      <w:numFmt w:val="decimal"/>
      <w:lvlText w:val="%7."/>
      <w:lvlJc w:val="right"/>
      <w:pPr>
        <w:tabs>
          <w:tab w:val="num" w:pos="1195"/>
        </w:tabs>
        <w:ind w:left="1195" w:hanging="187"/>
      </w:pPr>
      <w:rPr>
        <w:rFonts w:hint="default"/>
      </w:rPr>
    </w:lvl>
    <w:lvl w:ilvl="7">
      <w:start w:val="1"/>
      <w:numFmt w:val="decimal"/>
      <w:lvlText w:val="%8."/>
      <w:lvlJc w:val="right"/>
      <w:pPr>
        <w:tabs>
          <w:tab w:val="num" w:pos="1195"/>
        </w:tabs>
        <w:ind w:left="1195" w:hanging="187"/>
      </w:pPr>
      <w:rPr>
        <w:rFonts w:hint="default"/>
      </w:rPr>
    </w:lvl>
    <w:lvl w:ilvl="8">
      <w:start w:val="1"/>
      <w:numFmt w:val="decimal"/>
      <w:lvlText w:val="%9."/>
      <w:lvlJc w:val="right"/>
      <w:pPr>
        <w:tabs>
          <w:tab w:val="num" w:pos="1195"/>
        </w:tabs>
        <w:ind w:left="1195" w:hanging="187"/>
      </w:pPr>
      <w:rPr>
        <w:rFonts w:hint="default"/>
      </w:rPr>
    </w:lvl>
  </w:abstractNum>
  <w:abstractNum w:abstractNumId="5" w15:restartNumberingAfterBreak="0">
    <w:nsid w:val="32650FE3"/>
    <w:multiLevelType w:val="multilevel"/>
    <w:tmpl w:val="FA3C9B58"/>
    <w:styleLink w:val="CurrentList2"/>
    <w:lvl w:ilvl="0">
      <w:start w:val="1"/>
      <w:numFmt w:val="decimal"/>
      <w:lvlText w:val="%1."/>
      <w:lvlJc w:val="left"/>
      <w:pPr>
        <w:ind w:left="1195" w:hanging="446"/>
      </w:pPr>
      <w:rPr>
        <w:rFonts w:hint="default"/>
        <w:b w:val="0"/>
        <w:i w:val="0"/>
        <w:sz w:val="21"/>
      </w:rPr>
    </w:lvl>
    <w:lvl w:ilvl="1">
      <w:numFmt w:val="decimal"/>
      <w:lvlText w:val=""/>
      <w:lvlJc w:val="left"/>
      <w:pPr>
        <w:ind w:left="-144" w:firstLine="0"/>
      </w:pPr>
      <w:rPr>
        <w:rFonts w:hint="default"/>
      </w:rPr>
    </w:lvl>
    <w:lvl w:ilvl="2">
      <w:numFmt w:val="decimal"/>
      <w:lvlText w:val=""/>
      <w:lvlJc w:val="left"/>
      <w:pPr>
        <w:ind w:left="-144" w:firstLine="0"/>
      </w:pPr>
      <w:rPr>
        <w:rFonts w:hint="default"/>
      </w:rPr>
    </w:lvl>
    <w:lvl w:ilvl="3">
      <w:numFmt w:val="decimal"/>
      <w:lvlText w:val=""/>
      <w:lvlJc w:val="left"/>
      <w:pPr>
        <w:ind w:left="-144" w:firstLine="0"/>
      </w:pPr>
      <w:rPr>
        <w:rFonts w:hint="default"/>
      </w:rPr>
    </w:lvl>
    <w:lvl w:ilvl="4">
      <w:numFmt w:val="decimal"/>
      <w:lvlText w:val=""/>
      <w:lvlJc w:val="left"/>
      <w:pPr>
        <w:ind w:left="-144" w:firstLine="0"/>
      </w:pPr>
      <w:rPr>
        <w:rFonts w:hint="default"/>
      </w:rPr>
    </w:lvl>
    <w:lvl w:ilvl="5">
      <w:numFmt w:val="decimal"/>
      <w:lvlText w:val=""/>
      <w:lvlJc w:val="left"/>
      <w:pPr>
        <w:ind w:left="-144" w:firstLine="0"/>
      </w:pPr>
      <w:rPr>
        <w:rFonts w:hint="default"/>
      </w:rPr>
    </w:lvl>
    <w:lvl w:ilvl="6">
      <w:numFmt w:val="decimal"/>
      <w:lvlText w:val=""/>
      <w:lvlJc w:val="left"/>
      <w:pPr>
        <w:ind w:left="-144" w:firstLine="0"/>
      </w:pPr>
      <w:rPr>
        <w:rFonts w:hint="default"/>
      </w:rPr>
    </w:lvl>
    <w:lvl w:ilvl="7">
      <w:numFmt w:val="decimal"/>
      <w:lvlText w:val=""/>
      <w:lvlJc w:val="left"/>
      <w:pPr>
        <w:ind w:left="-144" w:firstLine="0"/>
      </w:pPr>
      <w:rPr>
        <w:rFonts w:hint="default"/>
      </w:rPr>
    </w:lvl>
    <w:lvl w:ilvl="8">
      <w:numFmt w:val="decimal"/>
      <w:lvlText w:val=""/>
      <w:lvlJc w:val="left"/>
      <w:pPr>
        <w:ind w:left="-144" w:firstLine="0"/>
      </w:pPr>
      <w:rPr>
        <w:rFonts w:hint="default"/>
      </w:rPr>
    </w:lvl>
  </w:abstractNum>
  <w:abstractNum w:abstractNumId="6" w15:restartNumberingAfterBreak="0">
    <w:nsid w:val="38DF0D78"/>
    <w:multiLevelType w:val="multilevel"/>
    <w:tmpl w:val="8D9622E0"/>
    <w:styleLink w:val="CurrentList1"/>
    <w:lvl w:ilvl="0">
      <w:start w:val="1"/>
      <w:numFmt w:val="decimal"/>
      <w:lvlText w:val="%1."/>
      <w:lvlJc w:val="left"/>
      <w:pPr>
        <w:ind w:left="1195" w:hanging="417"/>
      </w:pPr>
      <w:rPr>
        <w:rFonts w:hint="default"/>
        <w:b w:val="0"/>
        <w:i w:val="0"/>
        <w:sz w:val="21"/>
      </w:rPr>
    </w:lvl>
    <w:lvl w:ilvl="1">
      <w:numFmt w:val="decimal"/>
      <w:lvlText w:val=""/>
      <w:lvlJc w:val="left"/>
      <w:pPr>
        <w:ind w:left="-144" w:firstLine="0"/>
      </w:pPr>
      <w:rPr>
        <w:rFonts w:hint="default"/>
      </w:rPr>
    </w:lvl>
    <w:lvl w:ilvl="2">
      <w:numFmt w:val="decimal"/>
      <w:lvlText w:val=""/>
      <w:lvlJc w:val="left"/>
      <w:pPr>
        <w:ind w:left="-144" w:firstLine="0"/>
      </w:pPr>
      <w:rPr>
        <w:rFonts w:hint="default"/>
      </w:rPr>
    </w:lvl>
    <w:lvl w:ilvl="3">
      <w:numFmt w:val="decimal"/>
      <w:lvlText w:val=""/>
      <w:lvlJc w:val="left"/>
      <w:pPr>
        <w:ind w:left="-144" w:firstLine="0"/>
      </w:pPr>
      <w:rPr>
        <w:rFonts w:hint="default"/>
      </w:rPr>
    </w:lvl>
    <w:lvl w:ilvl="4">
      <w:numFmt w:val="decimal"/>
      <w:lvlText w:val=""/>
      <w:lvlJc w:val="left"/>
      <w:pPr>
        <w:ind w:left="-144" w:firstLine="0"/>
      </w:pPr>
      <w:rPr>
        <w:rFonts w:hint="default"/>
      </w:rPr>
    </w:lvl>
    <w:lvl w:ilvl="5">
      <w:numFmt w:val="decimal"/>
      <w:lvlText w:val=""/>
      <w:lvlJc w:val="left"/>
      <w:pPr>
        <w:ind w:left="-144" w:firstLine="0"/>
      </w:pPr>
      <w:rPr>
        <w:rFonts w:hint="default"/>
      </w:rPr>
    </w:lvl>
    <w:lvl w:ilvl="6">
      <w:numFmt w:val="decimal"/>
      <w:lvlText w:val=""/>
      <w:lvlJc w:val="left"/>
      <w:pPr>
        <w:ind w:left="-144" w:firstLine="0"/>
      </w:pPr>
      <w:rPr>
        <w:rFonts w:hint="default"/>
      </w:rPr>
    </w:lvl>
    <w:lvl w:ilvl="7">
      <w:numFmt w:val="decimal"/>
      <w:lvlText w:val=""/>
      <w:lvlJc w:val="left"/>
      <w:pPr>
        <w:ind w:left="-144" w:firstLine="0"/>
      </w:pPr>
      <w:rPr>
        <w:rFonts w:hint="default"/>
      </w:rPr>
    </w:lvl>
    <w:lvl w:ilvl="8">
      <w:numFmt w:val="decimal"/>
      <w:lvlText w:val=""/>
      <w:lvlJc w:val="left"/>
      <w:pPr>
        <w:ind w:left="-144" w:firstLine="0"/>
      </w:pPr>
      <w:rPr>
        <w:rFonts w:hint="default"/>
      </w:rPr>
    </w:lvl>
  </w:abstractNum>
  <w:num w:numId="1" w16cid:durableId="1710061049">
    <w:abstractNumId w:val="4"/>
  </w:num>
  <w:num w:numId="2" w16cid:durableId="532814825">
    <w:abstractNumId w:val="6"/>
  </w:num>
  <w:num w:numId="3" w16cid:durableId="346955345">
    <w:abstractNumId w:val="5"/>
  </w:num>
  <w:num w:numId="4" w16cid:durableId="1955482936">
    <w:abstractNumId w:val="1"/>
  </w:num>
  <w:num w:numId="5" w16cid:durableId="10304019">
    <w:abstractNumId w:val="0"/>
  </w:num>
  <w:num w:numId="6" w16cid:durableId="10571147">
    <w:abstractNumId w:val="3"/>
  </w:num>
  <w:num w:numId="7" w16cid:durableId="1402413284">
    <w:abstractNumId w:val="3"/>
    <w:lvlOverride w:ilvl="1">
      <w:startOverride w:val="1"/>
      <w:lvl w:ilvl="1">
        <w:start w:val="1"/>
        <w:numFmt w:val="bullet"/>
        <w:lvlText w:val=""/>
        <w:lvlJc w:val="left"/>
        <w:pPr>
          <w:ind w:left="1920" w:hanging="360"/>
        </w:pPr>
        <w:rPr>
          <w:rFonts w:ascii="Symbol" w:hAnsi="Symbol" w:hint="default"/>
        </w:rPr>
      </w:lvl>
    </w:lvlOverride>
  </w:num>
  <w:num w:numId="8" w16cid:durableId="1631860745">
    <w:abstractNumId w:val="3"/>
    <w:lvlOverride w:ilvl="1">
      <w:startOverride w:val="1"/>
      <w:lvl w:ilvl="1">
        <w:start w:val="1"/>
        <w:numFmt w:val="bullet"/>
        <w:lvlText w:val=""/>
        <w:lvlJc w:val="left"/>
        <w:pPr>
          <w:ind w:left="1920" w:hanging="360"/>
        </w:pPr>
        <w:rPr>
          <w:rFonts w:ascii="Symbol" w:hAnsi="Symbol" w:hint="default"/>
        </w:rPr>
      </w:lvl>
    </w:lvlOverride>
  </w:num>
  <w:num w:numId="9" w16cid:durableId="806312775">
    <w:abstractNumId w:val="3"/>
    <w:lvlOverride w:ilvl="1">
      <w:startOverride w:val="1"/>
      <w:lvl w:ilvl="1">
        <w:start w:val="1"/>
        <w:numFmt w:val="bullet"/>
        <w:lvlText w:val=""/>
        <w:lvlJc w:val="left"/>
        <w:pPr>
          <w:ind w:left="1920" w:hanging="360"/>
        </w:pPr>
        <w:rPr>
          <w:rFonts w:ascii="Symbol" w:hAnsi="Symbol" w:hint="default"/>
        </w:rPr>
      </w:lvl>
    </w:lvlOverride>
  </w:num>
  <w:num w:numId="10" w16cid:durableId="688675673">
    <w:abstractNumId w:val="3"/>
    <w:lvlOverride w:ilvl="1">
      <w:startOverride w:val="1"/>
      <w:lvl w:ilvl="1">
        <w:start w:val="1"/>
        <w:numFmt w:val="bullet"/>
        <w:lvlText w:val=""/>
        <w:lvlJc w:val="left"/>
        <w:pPr>
          <w:ind w:left="1920" w:hanging="360"/>
        </w:pPr>
        <w:rPr>
          <w:rFonts w:ascii="Symbol" w:hAnsi="Symbol" w:hint="default"/>
        </w:rPr>
      </w:lvl>
    </w:lvlOverride>
  </w:num>
  <w:num w:numId="11" w16cid:durableId="2003459806">
    <w:abstractNumId w:val="3"/>
    <w:lvlOverride w:ilvl="1">
      <w:startOverride w:val="1"/>
      <w:lvl w:ilvl="1">
        <w:start w:val="1"/>
        <w:numFmt w:val="bullet"/>
        <w:lvlText w:val=""/>
        <w:lvlJc w:val="left"/>
        <w:pPr>
          <w:ind w:left="1920" w:hanging="360"/>
        </w:pPr>
        <w:rPr>
          <w:rFonts w:ascii="Symbol" w:hAnsi="Symbol" w:hint="default"/>
        </w:rPr>
      </w:lvl>
    </w:lvlOverride>
  </w:num>
  <w:num w:numId="12" w16cid:durableId="1951622629">
    <w:abstractNumId w:val="3"/>
    <w:lvlOverride w:ilvl="1">
      <w:startOverride w:val="1"/>
      <w:lvl w:ilvl="1">
        <w:start w:val="1"/>
        <w:numFmt w:val="bullet"/>
        <w:lvlText w:val=""/>
        <w:lvlJc w:val="left"/>
        <w:pPr>
          <w:ind w:left="1920" w:hanging="360"/>
        </w:pPr>
        <w:rPr>
          <w:rFonts w:ascii="Symbol" w:hAnsi="Symbol" w:hint="default"/>
        </w:rPr>
      </w:lvl>
    </w:lvlOverride>
  </w:num>
  <w:num w:numId="13" w16cid:durableId="809714432">
    <w:abstractNumId w:val="3"/>
    <w:lvlOverride w:ilvl="1">
      <w:startOverride w:val="1"/>
      <w:lvl w:ilvl="1">
        <w:start w:val="1"/>
        <w:numFmt w:val="bullet"/>
        <w:lvlText w:val=""/>
        <w:lvlJc w:val="left"/>
        <w:pPr>
          <w:ind w:left="1920" w:hanging="360"/>
        </w:pPr>
        <w:rPr>
          <w:rFonts w:ascii="Symbol" w:hAnsi="Symbol" w:hint="default"/>
        </w:rPr>
      </w:lvl>
    </w:lvlOverride>
  </w:num>
  <w:num w:numId="14" w16cid:durableId="562060045">
    <w:abstractNumId w:val="3"/>
    <w:lvlOverride w:ilvl="1">
      <w:startOverride w:val="1"/>
      <w:lvl w:ilvl="1">
        <w:start w:val="1"/>
        <w:numFmt w:val="bullet"/>
        <w:lvlText w:val=""/>
        <w:lvlJc w:val="left"/>
        <w:pPr>
          <w:ind w:left="1920" w:hanging="360"/>
        </w:pPr>
        <w:rPr>
          <w:rFonts w:ascii="Symbol" w:hAnsi="Symbol" w:hint="default"/>
        </w:rPr>
      </w:lvl>
    </w:lvlOverride>
  </w:num>
  <w:num w:numId="15" w16cid:durableId="1171331145">
    <w:abstractNumId w:val="3"/>
    <w:lvlOverride w:ilvl="1">
      <w:startOverride w:val="1"/>
      <w:lvl w:ilvl="1">
        <w:start w:val="1"/>
        <w:numFmt w:val="bullet"/>
        <w:lvlText w:val=""/>
        <w:lvlJc w:val="left"/>
        <w:pPr>
          <w:ind w:left="1920" w:hanging="360"/>
        </w:pPr>
        <w:rPr>
          <w:rFonts w:ascii="Symbol" w:hAnsi="Symbol" w:hint="default"/>
        </w:rPr>
      </w:lvl>
    </w:lvlOverride>
  </w:num>
  <w:num w:numId="16" w16cid:durableId="284432009">
    <w:abstractNumId w:val="3"/>
    <w:lvlOverride w:ilvl="1">
      <w:startOverride w:val="1"/>
      <w:lvl w:ilvl="1">
        <w:start w:val="1"/>
        <w:numFmt w:val="bullet"/>
        <w:lvlText w:val=""/>
        <w:lvlJc w:val="left"/>
        <w:pPr>
          <w:ind w:left="1920" w:hanging="360"/>
        </w:pPr>
        <w:rPr>
          <w:rFonts w:ascii="Symbol" w:hAnsi="Symbol" w:hint="default"/>
        </w:rPr>
      </w:lvl>
    </w:lvlOverride>
  </w:num>
  <w:num w:numId="17" w16cid:durableId="165020902">
    <w:abstractNumId w:val="3"/>
    <w:lvlOverride w:ilvl="1">
      <w:startOverride w:val="1"/>
      <w:lvl w:ilvl="1">
        <w:start w:val="1"/>
        <w:numFmt w:val="bullet"/>
        <w:lvlText w:val=""/>
        <w:lvlJc w:val="left"/>
        <w:pPr>
          <w:ind w:left="1920" w:hanging="360"/>
        </w:pPr>
        <w:rPr>
          <w:rFonts w:ascii="Symbol" w:hAnsi="Symbol" w:hint="default"/>
        </w:rPr>
      </w:lvl>
    </w:lvlOverride>
  </w:num>
  <w:num w:numId="18" w16cid:durableId="736242799">
    <w:abstractNumId w:val="3"/>
    <w:lvlOverride w:ilvl="1">
      <w:startOverride w:val="1"/>
      <w:lvl w:ilvl="1">
        <w:start w:val="1"/>
        <w:numFmt w:val="bullet"/>
        <w:lvlText w:val=""/>
        <w:lvlJc w:val="left"/>
        <w:pPr>
          <w:ind w:left="1920" w:hanging="360"/>
        </w:pPr>
        <w:rPr>
          <w:rFonts w:ascii="Symbol" w:hAnsi="Symbol" w:hint="default"/>
        </w:rPr>
      </w:lvl>
    </w:lvlOverride>
  </w:num>
  <w:num w:numId="19" w16cid:durableId="836728378">
    <w:abstractNumId w:val="3"/>
    <w:lvlOverride w:ilvl="1">
      <w:startOverride w:val="1"/>
      <w:lvl w:ilvl="1">
        <w:start w:val="1"/>
        <w:numFmt w:val="bullet"/>
        <w:lvlText w:val=""/>
        <w:lvlJc w:val="left"/>
        <w:pPr>
          <w:ind w:left="1920" w:hanging="360"/>
        </w:pPr>
        <w:rPr>
          <w:rFonts w:ascii="Symbol" w:hAnsi="Symbol" w:hint="default"/>
        </w:rPr>
      </w:lvl>
    </w:lvlOverride>
  </w:num>
  <w:num w:numId="20" w16cid:durableId="1568607519">
    <w:abstractNumId w:val="3"/>
    <w:lvlOverride w:ilvl="1">
      <w:startOverride w:val="1"/>
      <w:lvl w:ilvl="1">
        <w:start w:val="1"/>
        <w:numFmt w:val="bullet"/>
        <w:lvlText w:val=""/>
        <w:lvlJc w:val="left"/>
        <w:pPr>
          <w:ind w:left="1920" w:hanging="360"/>
        </w:pPr>
        <w:rPr>
          <w:rFonts w:ascii="Symbol" w:hAnsi="Symbol" w:hint="default"/>
        </w:rPr>
      </w:lvl>
    </w:lvlOverride>
  </w:num>
  <w:num w:numId="21" w16cid:durableId="583956152">
    <w:abstractNumId w:val="3"/>
    <w:lvlOverride w:ilvl="1">
      <w:startOverride w:val="1"/>
      <w:lvl w:ilvl="1">
        <w:start w:val="1"/>
        <w:numFmt w:val="bullet"/>
        <w:lvlText w:val=""/>
        <w:lvlJc w:val="left"/>
        <w:pPr>
          <w:ind w:left="1920" w:hanging="360"/>
        </w:pPr>
        <w:rPr>
          <w:rFonts w:ascii="Symbol" w:hAnsi="Symbol" w:hint="default"/>
        </w:rPr>
      </w:lvl>
    </w:lvlOverride>
  </w:num>
  <w:num w:numId="22" w16cid:durableId="259026201">
    <w:abstractNumId w:val="3"/>
    <w:lvlOverride w:ilvl="1">
      <w:startOverride w:val="1"/>
      <w:lvl w:ilvl="1">
        <w:start w:val="1"/>
        <w:numFmt w:val="bullet"/>
        <w:lvlText w:val=""/>
        <w:lvlJc w:val="left"/>
        <w:pPr>
          <w:ind w:left="1920" w:hanging="360"/>
        </w:pPr>
        <w:rPr>
          <w:rFonts w:ascii="Symbol" w:hAnsi="Symbol" w:hint="default"/>
        </w:rPr>
      </w:lvl>
    </w:lvlOverride>
  </w:num>
  <w:num w:numId="23" w16cid:durableId="1461072897">
    <w:abstractNumId w:val="3"/>
    <w:lvlOverride w:ilvl="1">
      <w:startOverride w:val="1"/>
      <w:lvl w:ilvl="1">
        <w:start w:val="1"/>
        <w:numFmt w:val="bullet"/>
        <w:lvlText w:val=""/>
        <w:lvlJc w:val="left"/>
        <w:pPr>
          <w:ind w:left="1920" w:hanging="360"/>
        </w:pPr>
        <w:rPr>
          <w:rFonts w:ascii="Symbol" w:hAnsi="Symbol" w:hint="default"/>
        </w:rPr>
      </w:lvl>
    </w:lvlOverride>
  </w:num>
  <w:num w:numId="24" w16cid:durableId="819156795">
    <w:abstractNumId w:val="3"/>
    <w:lvlOverride w:ilvl="1">
      <w:startOverride w:val="1"/>
      <w:lvl w:ilvl="1">
        <w:start w:val="1"/>
        <w:numFmt w:val="bullet"/>
        <w:lvlText w:val=""/>
        <w:lvlJc w:val="left"/>
        <w:pPr>
          <w:ind w:left="1920" w:hanging="360"/>
        </w:pPr>
        <w:rPr>
          <w:rFonts w:ascii="Symbol" w:hAnsi="Symbol" w:hint="default"/>
        </w:rPr>
      </w:lvl>
    </w:lvlOverride>
  </w:num>
  <w:num w:numId="25" w16cid:durableId="1917666285">
    <w:abstractNumId w:val="3"/>
    <w:lvlOverride w:ilvl="1">
      <w:startOverride w:val="1"/>
      <w:lvl w:ilvl="1">
        <w:start w:val="1"/>
        <w:numFmt w:val="bullet"/>
        <w:lvlText w:val=""/>
        <w:lvlJc w:val="left"/>
        <w:pPr>
          <w:ind w:left="1920" w:hanging="360"/>
        </w:pPr>
        <w:rPr>
          <w:rFonts w:ascii="Symbol" w:hAnsi="Symbol" w:hint="default"/>
        </w:rPr>
      </w:lvl>
    </w:lvlOverride>
  </w:num>
  <w:num w:numId="26" w16cid:durableId="942692937">
    <w:abstractNumId w:val="3"/>
    <w:lvlOverride w:ilvl="1">
      <w:startOverride w:val="1"/>
      <w:lvl w:ilvl="1">
        <w:start w:val="1"/>
        <w:numFmt w:val="bullet"/>
        <w:lvlText w:val=""/>
        <w:lvlJc w:val="left"/>
        <w:pPr>
          <w:ind w:left="1920" w:hanging="360"/>
        </w:pPr>
        <w:rPr>
          <w:rFonts w:ascii="Symbol" w:hAnsi="Symbol" w:hint="default"/>
        </w:rPr>
      </w:lvl>
    </w:lvlOverride>
  </w:num>
  <w:num w:numId="27" w16cid:durableId="115101916">
    <w:abstractNumId w:val="3"/>
    <w:lvlOverride w:ilvl="1">
      <w:startOverride w:val="1"/>
      <w:lvl w:ilvl="1">
        <w:start w:val="1"/>
        <w:numFmt w:val="bullet"/>
        <w:lvlText w:val=""/>
        <w:lvlJc w:val="left"/>
        <w:pPr>
          <w:ind w:left="1920" w:hanging="360"/>
        </w:pPr>
        <w:rPr>
          <w:rFonts w:ascii="Symbol" w:hAnsi="Symbol" w:hint="default"/>
        </w:rPr>
      </w:lvl>
    </w:lvlOverride>
  </w:num>
  <w:num w:numId="28" w16cid:durableId="1111244354">
    <w:abstractNumId w:val="3"/>
    <w:lvlOverride w:ilvl="1">
      <w:startOverride w:val="1"/>
      <w:lvl w:ilvl="1">
        <w:start w:val="1"/>
        <w:numFmt w:val="bullet"/>
        <w:lvlText w:val=""/>
        <w:lvlJc w:val="left"/>
        <w:pPr>
          <w:ind w:left="1920" w:hanging="360"/>
        </w:pPr>
        <w:rPr>
          <w:rFonts w:ascii="Symbol" w:hAnsi="Symbol" w:hint="default"/>
        </w:rPr>
      </w:lvl>
    </w:lvlOverride>
  </w:num>
  <w:num w:numId="29" w16cid:durableId="693505834">
    <w:abstractNumId w:val="3"/>
    <w:lvlOverride w:ilvl="1">
      <w:startOverride w:val="1"/>
      <w:lvl w:ilvl="1">
        <w:start w:val="1"/>
        <w:numFmt w:val="bullet"/>
        <w:lvlText w:val=""/>
        <w:lvlJc w:val="left"/>
        <w:pPr>
          <w:ind w:left="1920" w:hanging="360"/>
        </w:pPr>
        <w:rPr>
          <w:rFonts w:ascii="Symbol" w:hAnsi="Symbol" w:hint="default"/>
        </w:rPr>
      </w:lvl>
    </w:lvlOverride>
  </w:num>
  <w:num w:numId="30" w16cid:durableId="1308820463">
    <w:abstractNumId w:val="3"/>
    <w:lvlOverride w:ilvl="1">
      <w:startOverride w:val="1"/>
      <w:lvl w:ilvl="1">
        <w:start w:val="1"/>
        <w:numFmt w:val="bullet"/>
        <w:lvlText w:val=""/>
        <w:lvlJc w:val="left"/>
        <w:pPr>
          <w:ind w:left="1920" w:hanging="360"/>
        </w:pPr>
        <w:rPr>
          <w:rFonts w:ascii="Symbol" w:hAnsi="Symbol" w:hint="default"/>
        </w:rPr>
      </w:lvl>
    </w:lvlOverride>
  </w:num>
  <w:num w:numId="31" w16cid:durableId="989335304">
    <w:abstractNumId w:val="3"/>
    <w:lvlOverride w:ilvl="1">
      <w:startOverride w:val="1"/>
      <w:lvl w:ilvl="1">
        <w:start w:val="1"/>
        <w:numFmt w:val="bullet"/>
        <w:lvlText w:val=""/>
        <w:lvlJc w:val="left"/>
        <w:pPr>
          <w:ind w:left="1920" w:hanging="360"/>
        </w:pPr>
        <w:rPr>
          <w:rFonts w:ascii="Symbol" w:hAnsi="Symbol" w:hint="default"/>
        </w:rPr>
      </w:lvl>
    </w:lvlOverride>
  </w:num>
  <w:num w:numId="32" w16cid:durableId="453864625">
    <w:abstractNumId w:val="3"/>
    <w:lvlOverride w:ilvl="1">
      <w:startOverride w:val="1"/>
      <w:lvl w:ilvl="1">
        <w:start w:val="1"/>
        <w:numFmt w:val="bullet"/>
        <w:lvlText w:val=""/>
        <w:lvlJc w:val="left"/>
        <w:pPr>
          <w:ind w:left="1920" w:hanging="360"/>
        </w:pPr>
        <w:rPr>
          <w:rFonts w:ascii="Symbol" w:hAnsi="Symbol" w:hint="default"/>
        </w:rPr>
      </w:lvl>
    </w:lvlOverride>
  </w:num>
  <w:num w:numId="33" w16cid:durableId="731805725">
    <w:abstractNumId w:val="3"/>
    <w:lvlOverride w:ilvl="1">
      <w:startOverride w:val="1"/>
      <w:lvl w:ilvl="1">
        <w:start w:val="1"/>
        <w:numFmt w:val="bullet"/>
        <w:lvlText w:val=""/>
        <w:lvlJc w:val="left"/>
        <w:pPr>
          <w:ind w:left="1920" w:hanging="360"/>
        </w:pPr>
        <w:rPr>
          <w:rFonts w:ascii="Symbol" w:hAnsi="Symbol" w:hint="default"/>
        </w:rPr>
      </w:lvl>
    </w:lvlOverride>
  </w:num>
  <w:num w:numId="34" w16cid:durableId="2059742084">
    <w:abstractNumId w:val="3"/>
    <w:lvlOverride w:ilvl="1">
      <w:startOverride w:val="1"/>
      <w:lvl w:ilvl="1">
        <w:start w:val="1"/>
        <w:numFmt w:val="bullet"/>
        <w:lvlText w:val=""/>
        <w:lvlJc w:val="left"/>
        <w:pPr>
          <w:ind w:left="1920" w:hanging="360"/>
        </w:pPr>
        <w:rPr>
          <w:rFonts w:ascii="Symbol" w:hAnsi="Symbol" w:hint="default"/>
        </w:rPr>
      </w:lvl>
    </w:lvlOverride>
  </w:num>
  <w:num w:numId="35" w16cid:durableId="430779422">
    <w:abstractNumId w:val="3"/>
    <w:lvlOverride w:ilvl="1">
      <w:startOverride w:val="1"/>
      <w:lvl w:ilvl="1">
        <w:start w:val="1"/>
        <w:numFmt w:val="bullet"/>
        <w:lvlText w:val=""/>
        <w:lvlJc w:val="left"/>
        <w:pPr>
          <w:ind w:left="1920" w:hanging="360"/>
        </w:pPr>
        <w:rPr>
          <w:rFonts w:ascii="Symbol" w:hAnsi="Symbol" w:hint="default"/>
        </w:rPr>
      </w:lvl>
    </w:lvlOverride>
  </w:num>
  <w:num w:numId="36" w16cid:durableId="1324894457">
    <w:abstractNumId w:val="3"/>
    <w:lvlOverride w:ilvl="1">
      <w:startOverride w:val="1"/>
      <w:lvl w:ilvl="1">
        <w:start w:val="1"/>
        <w:numFmt w:val="bullet"/>
        <w:lvlText w:val=""/>
        <w:lvlJc w:val="left"/>
        <w:pPr>
          <w:ind w:left="1920" w:hanging="360"/>
        </w:pPr>
        <w:rPr>
          <w:rFonts w:ascii="Symbol" w:hAnsi="Symbol" w:hint="default"/>
        </w:rPr>
      </w:lvl>
    </w:lvlOverride>
  </w:num>
  <w:num w:numId="37" w16cid:durableId="454102309">
    <w:abstractNumId w:val="3"/>
    <w:lvlOverride w:ilvl="1">
      <w:startOverride w:val="1"/>
      <w:lvl w:ilvl="1">
        <w:start w:val="1"/>
        <w:numFmt w:val="bullet"/>
        <w:lvlText w:val=""/>
        <w:lvlJc w:val="left"/>
        <w:pPr>
          <w:ind w:left="1920" w:hanging="360"/>
        </w:pPr>
        <w:rPr>
          <w:rFonts w:ascii="Symbol" w:hAnsi="Symbol" w:hint="default"/>
        </w:rPr>
      </w:lvl>
    </w:lvlOverride>
  </w:num>
  <w:num w:numId="38" w16cid:durableId="2136173083">
    <w:abstractNumId w:val="3"/>
    <w:lvlOverride w:ilvl="1">
      <w:startOverride w:val="1"/>
      <w:lvl w:ilvl="1">
        <w:start w:val="1"/>
        <w:numFmt w:val="bullet"/>
        <w:lvlText w:val=""/>
        <w:lvlJc w:val="left"/>
        <w:pPr>
          <w:ind w:left="1920" w:hanging="360"/>
        </w:pPr>
        <w:rPr>
          <w:rFonts w:ascii="Symbol" w:hAnsi="Symbol" w:hint="default"/>
        </w:rPr>
      </w:lvl>
    </w:lvlOverride>
  </w:num>
  <w:num w:numId="39" w16cid:durableId="1597598163">
    <w:abstractNumId w:val="3"/>
    <w:lvlOverride w:ilvl="1">
      <w:startOverride w:val="1"/>
      <w:lvl w:ilvl="1">
        <w:start w:val="1"/>
        <w:numFmt w:val="bullet"/>
        <w:lvlText w:val=""/>
        <w:lvlJc w:val="left"/>
        <w:pPr>
          <w:ind w:left="1920" w:hanging="360"/>
        </w:pPr>
        <w:rPr>
          <w:rFonts w:ascii="Symbol" w:hAnsi="Symbol" w:hint="default"/>
        </w:rPr>
      </w:lvl>
    </w:lvlOverride>
  </w:num>
  <w:num w:numId="40" w16cid:durableId="1664889710">
    <w:abstractNumId w:val="3"/>
    <w:lvlOverride w:ilvl="1">
      <w:startOverride w:val="1"/>
      <w:lvl w:ilvl="1">
        <w:start w:val="1"/>
        <w:numFmt w:val="bullet"/>
        <w:lvlText w:val=""/>
        <w:lvlJc w:val="left"/>
        <w:pPr>
          <w:ind w:left="1920" w:hanging="360"/>
        </w:pPr>
        <w:rPr>
          <w:rFonts w:ascii="Symbol" w:hAnsi="Symbol" w:hint="default"/>
        </w:rPr>
      </w:lvl>
    </w:lvlOverride>
  </w:num>
  <w:num w:numId="41" w16cid:durableId="1572425384">
    <w:abstractNumId w:val="3"/>
    <w:lvlOverride w:ilvl="1">
      <w:startOverride w:val="1"/>
      <w:lvl w:ilvl="1">
        <w:start w:val="1"/>
        <w:numFmt w:val="bullet"/>
        <w:lvlText w:val=""/>
        <w:lvlJc w:val="left"/>
        <w:pPr>
          <w:ind w:left="1920" w:hanging="360"/>
        </w:pPr>
        <w:rPr>
          <w:rFonts w:ascii="Symbol" w:hAnsi="Symbol" w:hint="default"/>
        </w:rPr>
      </w:lvl>
    </w:lvlOverride>
  </w:num>
  <w:num w:numId="42" w16cid:durableId="1591154934">
    <w:abstractNumId w:val="3"/>
    <w:lvlOverride w:ilvl="1">
      <w:startOverride w:val="1"/>
      <w:lvl w:ilvl="1">
        <w:start w:val="1"/>
        <w:numFmt w:val="bullet"/>
        <w:lvlText w:val=""/>
        <w:lvlJc w:val="left"/>
        <w:pPr>
          <w:ind w:left="1920" w:hanging="360"/>
        </w:pPr>
        <w:rPr>
          <w:rFonts w:ascii="Symbol" w:hAnsi="Symbol" w:hint="default"/>
        </w:rPr>
      </w:lvl>
    </w:lvlOverride>
  </w:num>
  <w:num w:numId="43" w16cid:durableId="1165240220">
    <w:abstractNumId w:val="3"/>
    <w:lvlOverride w:ilvl="1">
      <w:startOverride w:val="1"/>
      <w:lvl w:ilvl="1">
        <w:start w:val="1"/>
        <w:numFmt w:val="bullet"/>
        <w:lvlText w:val=""/>
        <w:lvlJc w:val="left"/>
        <w:pPr>
          <w:ind w:left="1920" w:hanging="360"/>
        </w:pPr>
        <w:rPr>
          <w:rFonts w:ascii="Symbol" w:hAnsi="Symbol" w:hint="default"/>
        </w:rPr>
      </w:lvl>
    </w:lvlOverride>
  </w:num>
  <w:num w:numId="44" w16cid:durableId="163054496">
    <w:abstractNumId w:val="3"/>
    <w:lvlOverride w:ilvl="1">
      <w:startOverride w:val="1"/>
      <w:lvl w:ilvl="1">
        <w:start w:val="1"/>
        <w:numFmt w:val="bullet"/>
        <w:lvlText w:val=""/>
        <w:lvlJc w:val="left"/>
        <w:pPr>
          <w:ind w:left="1920" w:hanging="360"/>
        </w:pPr>
        <w:rPr>
          <w:rFonts w:ascii="Symbol" w:hAnsi="Symbol" w:hint="default"/>
        </w:rPr>
      </w:lvl>
    </w:lvlOverride>
  </w:num>
  <w:num w:numId="45" w16cid:durableId="59718674">
    <w:abstractNumId w:val="3"/>
    <w:lvlOverride w:ilvl="1">
      <w:startOverride w:val="1"/>
      <w:lvl w:ilvl="1">
        <w:start w:val="1"/>
        <w:numFmt w:val="bullet"/>
        <w:lvlText w:val=""/>
        <w:lvlJc w:val="left"/>
        <w:pPr>
          <w:ind w:left="1920" w:hanging="360"/>
        </w:pPr>
        <w:rPr>
          <w:rFonts w:ascii="Symbol" w:hAnsi="Symbol" w:hint="default"/>
        </w:rPr>
      </w:lvl>
    </w:lvlOverride>
  </w:num>
  <w:num w:numId="46" w16cid:durableId="792867033">
    <w:abstractNumId w:val="3"/>
    <w:lvlOverride w:ilvl="1">
      <w:startOverride w:val="1"/>
      <w:lvl w:ilvl="1">
        <w:start w:val="1"/>
        <w:numFmt w:val="bullet"/>
        <w:lvlText w:val=""/>
        <w:lvlJc w:val="left"/>
        <w:pPr>
          <w:ind w:left="1920" w:hanging="360"/>
        </w:pPr>
        <w:rPr>
          <w:rFonts w:ascii="Symbol" w:hAnsi="Symbol" w:hint="default"/>
        </w:rPr>
      </w:lvl>
    </w:lvlOverride>
  </w:num>
  <w:num w:numId="47" w16cid:durableId="1731539442">
    <w:abstractNumId w:val="3"/>
    <w:lvlOverride w:ilvl="1">
      <w:startOverride w:val="1"/>
      <w:lvl w:ilvl="1">
        <w:start w:val="1"/>
        <w:numFmt w:val="bullet"/>
        <w:lvlText w:val=""/>
        <w:lvlJc w:val="left"/>
        <w:pPr>
          <w:ind w:left="1920" w:hanging="360"/>
        </w:pPr>
        <w:rPr>
          <w:rFonts w:ascii="Symbol" w:hAnsi="Symbol" w:hint="default"/>
        </w:rPr>
      </w:lvl>
    </w:lvlOverride>
  </w:num>
  <w:num w:numId="48" w16cid:durableId="593974229">
    <w:abstractNumId w:val="3"/>
    <w:lvlOverride w:ilvl="1">
      <w:startOverride w:val="1"/>
      <w:lvl w:ilvl="1">
        <w:start w:val="1"/>
        <w:numFmt w:val="bullet"/>
        <w:lvlText w:val=""/>
        <w:lvlJc w:val="left"/>
        <w:pPr>
          <w:ind w:left="1920" w:hanging="360"/>
        </w:pPr>
        <w:rPr>
          <w:rFonts w:ascii="Symbol" w:hAnsi="Symbol" w:hint="default"/>
        </w:rPr>
      </w:lvl>
    </w:lvlOverride>
  </w:num>
  <w:num w:numId="49" w16cid:durableId="287396249">
    <w:abstractNumId w:val="3"/>
    <w:lvlOverride w:ilvl="1">
      <w:startOverride w:val="1"/>
      <w:lvl w:ilvl="1">
        <w:start w:val="1"/>
        <w:numFmt w:val="bullet"/>
        <w:lvlText w:val=""/>
        <w:lvlJc w:val="left"/>
        <w:pPr>
          <w:ind w:left="1920" w:hanging="360"/>
        </w:pPr>
        <w:rPr>
          <w:rFonts w:ascii="Symbol" w:hAnsi="Symbol" w:hint="default"/>
        </w:rPr>
      </w:lvl>
    </w:lvlOverride>
  </w:num>
  <w:num w:numId="50" w16cid:durableId="412509375">
    <w:abstractNumId w:val="3"/>
    <w:lvlOverride w:ilvl="1">
      <w:startOverride w:val="1"/>
      <w:lvl w:ilvl="1">
        <w:start w:val="1"/>
        <w:numFmt w:val="bullet"/>
        <w:lvlText w:val=""/>
        <w:lvlJc w:val="left"/>
        <w:pPr>
          <w:ind w:left="1920" w:hanging="360"/>
        </w:pPr>
        <w:rPr>
          <w:rFonts w:ascii="Symbol" w:hAnsi="Symbol" w:hint="default"/>
        </w:rPr>
      </w:lvl>
    </w:lvlOverride>
  </w:num>
  <w:num w:numId="51" w16cid:durableId="664015251">
    <w:abstractNumId w:val="3"/>
    <w:lvlOverride w:ilvl="1">
      <w:startOverride w:val="1"/>
      <w:lvl w:ilvl="1">
        <w:start w:val="1"/>
        <w:numFmt w:val="bullet"/>
        <w:lvlText w:val=""/>
        <w:lvlJc w:val="left"/>
        <w:pPr>
          <w:ind w:left="1920" w:hanging="360"/>
        </w:pPr>
        <w:rPr>
          <w:rFonts w:ascii="Symbol" w:hAnsi="Symbol" w:hint="default"/>
        </w:rPr>
      </w:lvl>
    </w:lvlOverride>
  </w:num>
  <w:num w:numId="52" w16cid:durableId="316224897">
    <w:abstractNumId w:val="3"/>
    <w:lvlOverride w:ilvl="1">
      <w:startOverride w:val="1"/>
      <w:lvl w:ilvl="1">
        <w:start w:val="1"/>
        <w:numFmt w:val="bullet"/>
        <w:lvlText w:val=""/>
        <w:lvlJc w:val="left"/>
        <w:pPr>
          <w:ind w:left="1920" w:hanging="360"/>
        </w:pPr>
        <w:rPr>
          <w:rFonts w:ascii="Symbol" w:hAnsi="Symbol" w:hint="default"/>
        </w:rPr>
      </w:lvl>
    </w:lvlOverride>
  </w:num>
  <w:num w:numId="53" w16cid:durableId="108164750">
    <w:abstractNumId w:val="3"/>
    <w:lvlOverride w:ilvl="1">
      <w:startOverride w:val="1"/>
      <w:lvl w:ilvl="1">
        <w:start w:val="1"/>
        <w:numFmt w:val="bullet"/>
        <w:lvlText w:val=""/>
        <w:lvlJc w:val="left"/>
        <w:pPr>
          <w:ind w:left="1920" w:hanging="360"/>
        </w:pPr>
        <w:rPr>
          <w:rFonts w:ascii="Symbol" w:hAnsi="Symbol" w:hint="default"/>
        </w:rPr>
      </w:lvl>
    </w:lvlOverride>
  </w:num>
  <w:num w:numId="54" w16cid:durableId="1992176195">
    <w:abstractNumId w:val="3"/>
    <w:lvlOverride w:ilvl="1">
      <w:startOverride w:val="1"/>
      <w:lvl w:ilvl="1">
        <w:start w:val="1"/>
        <w:numFmt w:val="bullet"/>
        <w:lvlText w:val=""/>
        <w:lvlJc w:val="left"/>
        <w:pPr>
          <w:ind w:left="1920" w:hanging="360"/>
        </w:pPr>
        <w:rPr>
          <w:rFonts w:ascii="Symbol" w:hAnsi="Symbol" w:hint="default"/>
        </w:rPr>
      </w:lvl>
    </w:lvlOverride>
  </w:num>
  <w:num w:numId="55" w16cid:durableId="176581302">
    <w:abstractNumId w:val="3"/>
    <w:lvlOverride w:ilvl="1">
      <w:startOverride w:val="1"/>
      <w:lvl w:ilvl="1">
        <w:start w:val="1"/>
        <w:numFmt w:val="bullet"/>
        <w:lvlText w:val=""/>
        <w:lvlJc w:val="left"/>
        <w:pPr>
          <w:ind w:left="1920" w:hanging="360"/>
        </w:pPr>
        <w:rPr>
          <w:rFonts w:ascii="Symbol" w:hAnsi="Symbol" w:hint="default"/>
        </w:rPr>
      </w:lvl>
    </w:lvlOverride>
  </w:num>
  <w:num w:numId="56" w16cid:durableId="2004159119">
    <w:abstractNumId w:val="3"/>
    <w:lvlOverride w:ilvl="1">
      <w:startOverride w:val="1"/>
      <w:lvl w:ilvl="1">
        <w:start w:val="1"/>
        <w:numFmt w:val="bullet"/>
        <w:lvlText w:val=""/>
        <w:lvlJc w:val="left"/>
        <w:pPr>
          <w:ind w:left="1920" w:hanging="360"/>
        </w:pPr>
        <w:rPr>
          <w:rFonts w:ascii="Symbol" w:hAnsi="Symbol" w:hint="default"/>
        </w:rPr>
      </w:lvl>
    </w:lvlOverride>
  </w:num>
  <w:num w:numId="57" w16cid:durableId="1731264864">
    <w:abstractNumId w:val="3"/>
    <w:lvlOverride w:ilvl="1">
      <w:startOverride w:val="1"/>
      <w:lvl w:ilvl="1">
        <w:start w:val="1"/>
        <w:numFmt w:val="bullet"/>
        <w:lvlText w:val=""/>
        <w:lvlJc w:val="left"/>
        <w:pPr>
          <w:ind w:left="1920" w:hanging="360"/>
        </w:pPr>
        <w:rPr>
          <w:rFonts w:ascii="Symbol" w:hAnsi="Symbol" w:hint="default"/>
        </w:rPr>
      </w:lvl>
    </w:lvlOverride>
  </w:num>
  <w:num w:numId="58" w16cid:durableId="1127577827">
    <w:abstractNumId w:val="3"/>
    <w:lvlOverride w:ilvl="1">
      <w:startOverride w:val="1"/>
      <w:lvl w:ilvl="1">
        <w:start w:val="1"/>
        <w:numFmt w:val="bullet"/>
        <w:lvlText w:val=""/>
        <w:lvlJc w:val="left"/>
        <w:pPr>
          <w:ind w:left="1920" w:hanging="360"/>
        </w:pPr>
        <w:rPr>
          <w:rFonts w:ascii="Symbol" w:hAnsi="Symbol" w:hint="default"/>
        </w:rPr>
      </w:lvl>
    </w:lvlOverride>
  </w:num>
  <w:num w:numId="59" w16cid:durableId="1827013581">
    <w:abstractNumId w:val="3"/>
    <w:lvlOverride w:ilvl="1">
      <w:startOverride w:val="1"/>
      <w:lvl w:ilvl="1">
        <w:start w:val="1"/>
        <w:numFmt w:val="bullet"/>
        <w:lvlText w:val=""/>
        <w:lvlJc w:val="left"/>
        <w:pPr>
          <w:ind w:left="1920" w:hanging="360"/>
        </w:pPr>
        <w:rPr>
          <w:rFonts w:ascii="Symbol" w:hAnsi="Symbol" w:hint="default"/>
        </w:rPr>
      </w:lvl>
    </w:lvlOverride>
  </w:num>
  <w:num w:numId="60" w16cid:durableId="912012513">
    <w:abstractNumId w:val="3"/>
    <w:lvlOverride w:ilvl="1">
      <w:startOverride w:val="1"/>
      <w:lvl w:ilvl="1">
        <w:start w:val="1"/>
        <w:numFmt w:val="bullet"/>
        <w:lvlText w:val=""/>
        <w:lvlJc w:val="left"/>
        <w:pPr>
          <w:ind w:left="1920" w:hanging="360"/>
        </w:pPr>
        <w:rPr>
          <w:rFonts w:ascii="Symbol" w:hAnsi="Symbol" w:hint="default"/>
        </w:rPr>
      </w:lvl>
    </w:lvlOverride>
  </w:num>
  <w:num w:numId="61" w16cid:durableId="240455903">
    <w:abstractNumId w:val="3"/>
    <w:lvlOverride w:ilvl="1">
      <w:startOverride w:val="1"/>
      <w:lvl w:ilvl="1">
        <w:start w:val="1"/>
        <w:numFmt w:val="bullet"/>
        <w:lvlText w:val=""/>
        <w:lvlJc w:val="left"/>
        <w:pPr>
          <w:ind w:left="1920" w:hanging="360"/>
        </w:pPr>
        <w:rPr>
          <w:rFonts w:ascii="Symbol" w:hAnsi="Symbol" w:hint="default"/>
        </w:rPr>
      </w:lvl>
    </w:lvlOverride>
  </w:num>
  <w:num w:numId="62" w16cid:durableId="683634819">
    <w:abstractNumId w:val="3"/>
    <w:lvlOverride w:ilvl="1">
      <w:startOverride w:val="1"/>
      <w:lvl w:ilvl="1">
        <w:start w:val="1"/>
        <w:numFmt w:val="bullet"/>
        <w:lvlText w:val=""/>
        <w:lvlJc w:val="left"/>
        <w:pPr>
          <w:ind w:left="1920" w:hanging="360"/>
        </w:pPr>
        <w:rPr>
          <w:rFonts w:ascii="Symbol" w:hAnsi="Symbol" w:hint="default"/>
        </w:rPr>
      </w:lvl>
    </w:lvlOverride>
  </w:num>
  <w:num w:numId="63" w16cid:durableId="1045256602">
    <w:abstractNumId w:val="3"/>
    <w:lvlOverride w:ilvl="1">
      <w:startOverride w:val="1"/>
      <w:lvl w:ilvl="1">
        <w:start w:val="1"/>
        <w:numFmt w:val="bullet"/>
        <w:lvlText w:val=""/>
        <w:lvlJc w:val="left"/>
        <w:pPr>
          <w:ind w:left="1920" w:hanging="360"/>
        </w:pPr>
        <w:rPr>
          <w:rFonts w:ascii="Symbol" w:hAnsi="Symbol" w:hint="default"/>
        </w:rPr>
      </w:lvl>
    </w:lvlOverride>
  </w:num>
  <w:num w:numId="64" w16cid:durableId="217515943">
    <w:abstractNumId w:val="3"/>
    <w:lvlOverride w:ilvl="1">
      <w:startOverride w:val="1"/>
      <w:lvl w:ilvl="1">
        <w:start w:val="1"/>
        <w:numFmt w:val="bullet"/>
        <w:lvlText w:val=""/>
        <w:lvlJc w:val="left"/>
        <w:pPr>
          <w:ind w:left="1920" w:hanging="360"/>
        </w:pPr>
        <w:rPr>
          <w:rFonts w:ascii="Symbol" w:hAnsi="Symbol" w:hint="default"/>
        </w:rPr>
      </w:lvl>
    </w:lvlOverride>
  </w:num>
  <w:num w:numId="65" w16cid:durableId="1094325007">
    <w:abstractNumId w:val="3"/>
    <w:lvlOverride w:ilvl="1">
      <w:startOverride w:val="1"/>
      <w:lvl w:ilvl="1">
        <w:start w:val="1"/>
        <w:numFmt w:val="bullet"/>
        <w:lvlText w:val=""/>
        <w:lvlJc w:val="left"/>
        <w:pPr>
          <w:ind w:left="1920" w:hanging="360"/>
        </w:pPr>
        <w:rPr>
          <w:rFonts w:ascii="Symbol" w:hAnsi="Symbol" w:hint="default"/>
        </w:rPr>
      </w:lvl>
    </w:lvlOverride>
  </w:num>
  <w:num w:numId="66" w16cid:durableId="1353459967">
    <w:abstractNumId w:val="3"/>
    <w:lvlOverride w:ilvl="1">
      <w:startOverride w:val="1"/>
      <w:lvl w:ilvl="1">
        <w:start w:val="1"/>
        <w:numFmt w:val="bullet"/>
        <w:lvlText w:val=""/>
        <w:lvlJc w:val="left"/>
        <w:pPr>
          <w:ind w:left="1920" w:hanging="360"/>
        </w:pPr>
        <w:rPr>
          <w:rFonts w:ascii="Symbol" w:hAnsi="Symbol" w:hint="default"/>
        </w:rPr>
      </w:lvl>
    </w:lvlOverride>
  </w:num>
  <w:num w:numId="67" w16cid:durableId="1309898308">
    <w:abstractNumId w:val="3"/>
    <w:lvlOverride w:ilvl="1">
      <w:startOverride w:val="1"/>
      <w:lvl w:ilvl="1">
        <w:start w:val="1"/>
        <w:numFmt w:val="bullet"/>
        <w:lvlText w:val=""/>
        <w:lvlJc w:val="left"/>
        <w:pPr>
          <w:ind w:left="1920" w:hanging="360"/>
        </w:pPr>
        <w:rPr>
          <w:rFonts w:ascii="Symbol" w:hAnsi="Symbol" w:hint="default"/>
        </w:rPr>
      </w:lvl>
    </w:lvlOverride>
  </w:num>
  <w:num w:numId="68" w16cid:durableId="909925163">
    <w:abstractNumId w:val="3"/>
    <w:lvlOverride w:ilvl="1">
      <w:startOverride w:val="1"/>
      <w:lvl w:ilvl="1">
        <w:start w:val="1"/>
        <w:numFmt w:val="bullet"/>
        <w:lvlText w:val=""/>
        <w:lvlJc w:val="left"/>
        <w:pPr>
          <w:ind w:left="1920" w:hanging="360"/>
        </w:pPr>
        <w:rPr>
          <w:rFonts w:ascii="Symbol" w:hAnsi="Symbol" w:hint="default"/>
        </w:rPr>
      </w:lvl>
    </w:lvlOverride>
  </w:num>
  <w:num w:numId="69" w16cid:durableId="177962388">
    <w:abstractNumId w:val="3"/>
    <w:lvlOverride w:ilvl="1">
      <w:startOverride w:val="1"/>
      <w:lvl w:ilvl="1">
        <w:start w:val="1"/>
        <w:numFmt w:val="bullet"/>
        <w:lvlText w:val=""/>
        <w:lvlJc w:val="left"/>
        <w:pPr>
          <w:ind w:left="1920" w:hanging="360"/>
        </w:pPr>
        <w:rPr>
          <w:rFonts w:ascii="Symbol" w:hAnsi="Symbol" w:hint="default"/>
        </w:rPr>
      </w:lvl>
    </w:lvlOverride>
  </w:num>
  <w:num w:numId="70" w16cid:durableId="1270314223">
    <w:abstractNumId w:val="3"/>
    <w:lvlOverride w:ilvl="1">
      <w:startOverride w:val="1"/>
      <w:lvl w:ilvl="1">
        <w:start w:val="1"/>
        <w:numFmt w:val="bullet"/>
        <w:lvlText w:val=""/>
        <w:lvlJc w:val="left"/>
        <w:pPr>
          <w:ind w:left="1920" w:hanging="360"/>
        </w:pPr>
        <w:rPr>
          <w:rFonts w:ascii="Symbol" w:hAnsi="Symbol" w:hint="default"/>
        </w:rPr>
      </w:lvl>
    </w:lvlOverride>
  </w:num>
  <w:num w:numId="71" w16cid:durableId="985890628">
    <w:abstractNumId w:val="3"/>
    <w:lvlOverride w:ilvl="1">
      <w:startOverride w:val="1"/>
      <w:lvl w:ilvl="1">
        <w:start w:val="1"/>
        <w:numFmt w:val="bullet"/>
        <w:lvlText w:val=""/>
        <w:lvlJc w:val="left"/>
        <w:pPr>
          <w:ind w:left="1920" w:hanging="360"/>
        </w:pPr>
        <w:rPr>
          <w:rFonts w:ascii="Symbol" w:hAnsi="Symbol" w:hint="default"/>
        </w:rPr>
      </w:lvl>
    </w:lvlOverride>
  </w:num>
  <w:num w:numId="72" w16cid:durableId="1843425809">
    <w:abstractNumId w:val="3"/>
    <w:lvlOverride w:ilvl="1">
      <w:startOverride w:val="1"/>
      <w:lvl w:ilvl="1">
        <w:start w:val="1"/>
        <w:numFmt w:val="bullet"/>
        <w:lvlText w:val=""/>
        <w:lvlJc w:val="left"/>
        <w:pPr>
          <w:ind w:left="1920" w:hanging="360"/>
        </w:pPr>
        <w:rPr>
          <w:rFonts w:ascii="Symbol" w:hAnsi="Symbol" w:hint="default"/>
        </w:rPr>
      </w:lvl>
    </w:lvlOverride>
  </w:num>
  <w:num w:numId="73" w16cid:durableId="2094234575">
    <w:abstractNumId w:val="3"/>
    <w:lvlOverride w:ilvl="1">
      <w:startOverride w:val="1"/>
      <w:lvl w:ilvl="1">
        <w:start w:val="1"/>
        <w:numFmt w:val="bullet"/>
        <w:lvlText w:val=""/>
        <w:lvlJc w:val="left"/>
        <w:pPr>
          <w:ind w:left="1920" w:hanging="360"/>
        </w:pPr>
        <w:rPr>
          <w:rFonts w:ascii="Symbol" w:hAnsi="Symbol" w:hint="default"/>
        </w:rPr>
      </w:lvl>
    </w:lvlOverride>
  </w:num>
  <w:num w:numId="74" w16cid:durableId="479034767">
    <w:abstractNumId w:val="3"/>
    <w:lvlOverride w:ilvl="1">
      <w:startOverride w:val="1"/>
      <w:lvl w:ilvl="1">
        <w:start w:val="1"/>
        <w:numFmt w:val="bullet"/>
        <w:lvlText w:val=""/>
        <w:lvlJc w:val="left"/>
        <w:pPr>
          <w:ind w:left="1920" w:hanging="360"/>
        </w:pPr>
        <w:rPr>
          <w:rFonts w:ascii="Symbol" w:hAnsi="Symbol" w:hint="default"/>
        </w:rPr>
      </w:lvl>
    </w:lvlOverride>
  </w:num>
  <w:num w:numId="75" w16cid:durableId="1435781427">
    <w:abstractNumId w:val="3"/>
    <w:lvlOverride w:ilvl="1">
      <w:startOverride w:val="1"/>
      <w:lvl w:ilvl="1">
        <w:start w:val="1"/>
        <w:numFmt w:val="bullet"/>
        <w:lvlText w:val=""/>
        <w:lvlJc w:val="left"/>
        <w:pPr>
          <w:ind w:left="1920" w:hanging="360"/>
        </w:pPr>
        <w:rPr>
          <w:rFonts w:ascii="Symbol" w:hAnsi="Symbol" w:hint="default"/>
        </w:rPr>
      </w:lvl>
    </w:lvlOverride>
  </w:num>
  <w:num w:numId="76" w16cid:durableId="572593760">
    <w:abstractNumId w:val="3"/>
    <w:lvlOverride w:ilvl="1">
      <w:startOverride w:val="1"/>
      <w:lvl w:ilvl="1">
        <w:start w:val="1"/>
        <w:numFmt w:val="bullet"/>
        <w:lvlText w:val=""/>
        <w:lvlJc w:val="left"/>
        <w:pPr>
          <w:ind w:left="1920" w:hanging="360"/>
        </w:pPr>
        <w:rPr>
          <w:rFonts w:ascii="Symbol" w:hAnsi="Symbol" w:hint="default"/>
        </w:rPr>
      </w:lvl>
    </w:lvlOverride>
  </w:num>
  <w:num w:numId="77" w16cid:durableId="1649434971">
    <w:abstractNumId w:val="3"/>
    <w:lvlOverride w:ilvl="1">
      <w:startOverride w:val="1"/>
      <w:lvl w:ilvl="1">
        <w:start w:val="1"/>
        <w:numFmt w:val="bullet"/>
        <w:lvlText w:val=""/>
        <w:lvlJc w:val="left"/>
        <w:pPr>
          <w:ind w:left="1920" w:hanging="360"/>
        </w:pPr>
        <w:rPr>
          <w:rFonts w:ascii="Symbol" w:hAnsi="Symbol" w:hint="default"/>
        </w:rPr>
      </w:lvl>
    </w:lvlOverride>
  </w:num>
  <w:num w:numId="78" w16cid:durableId="1929075161">
    <w:abstractNumId w:val="3"/>
    <w:lvlOverride w:ilvl="1">
      <w:startOverride w:val="1"/>
      <w:lvl w:ilvl="1">
        <w:start w:val="1"/>
        <w:numFmt w:val="bullet"/>
        <w:lvlText w:val=""/>
        <w:lvlJc w:val="left"/>
        <w:pPr>
          <w:ind w:left="1920" w:hanging="360"/>
        </w:pPr>
        <w:rPr>
          <w:rFonts w:ascii="Symbol" w:hAnsi="Symbol" w:hint="default"/>
        </w:rPr>
      </w:lvl>
    </w:lvlOverride>
  </w:num>
  <w:num w:numId="79" w16cid:durableId="974987061">
    <w:abstractNumId w:val="2"/>
  </w:num>
  <w:num w:numId="80" w16cid:durableId="200022435">
    <w:abstractNumId w:val="2"/>
    <w:lvlOverride w:ilvl="1">
      <w:startOverride w:val="1"/>
      <w:lvl w:ilvl="1">
        <w:start w:val="1"/>
        <w:numFmt w:val="bullet"/>
        <w:lvlText w:val=""/>
        <w:lvlJc w:val="left"/>
        <w:pPr>
          <w:ind w:left="1920" w:hanging="360"/>
        </w:pPr>
        <w:rPr>
          <w:rFonts w:ascii="Symbol" w:hAnsi="Symbol" w:hint="default"/>
        </w:rPr>
      </w:lvl>
    </w:lvlOverride>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881"/>
    <w:rsid w:val="000A1295"/>
    <w:rsid w:val="00153FDE"/>
    <w:rsid w:val="00175FB7"/>
    <w:rsid w:val="002512AC"/>
    <w:rsid w:val="00415C2E"/>
    <w:rsid w:val="009326BA"/>
    <w:rsid w:val="00A20445"/>
    <w:rsid w:val="00D85CB2"/>
    <w:rsid w:val="00E51871"/>
    <w:rsid w:val="00EA6651"/>
    <w:rsid w:val="00FD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6FA4"/>
  <w15:docId w15:val="{77317233-9FC9-470F-AFCC-7AD3D5945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223"/>
    <w:rPr>
      <w:rFonts w:ascii="Roboto" w:hAnsi="Roboto"/>
      <w:sz w:val="21"/>
    </w:rPr>
  </w:style>
  <w:style w:type="paragraph" w:styleId="Heading1">
    <w:name w:val="heading 1"/>
    <w:basedOn w:val="Normal"/>
    <w:next w:val="Normal"/>
    <w:link w:val="Heading1Char"/>
    <w:uiPriority w:val="9"/>
    <w:qFormat/>
    <w:rsid w:val="00975306"/>
    <w:pPr>
      <w:keepNext/>
      <w:keepLines/>
      <w:spacing w:before="120" w:after="0" w:line="240" w:lineRule="auto"/>
      <w:contextualSpacing/>
      <w:jc w:val="center"/>
      <w:outlineLvl w:val="0"/>
    </w:pPr>
    <w:rPr>
      <w:rFonts w:eastAsiaTheme="majorEastAsia" w:cstheme="majorBidi"/>
      <w:b/>
      <w:bCs/>
      <w:color w:val="000000" w:themeColor="text1"/>
      <w:sz w:val="32"/>
      <w:szCs w:val="28"/>
    </w:rPr>
  </w:style>
  <w:style w:type="paragraph" w:styleId="Heading2">
    <w:name w:val="heading 2"/>
    <w:basedOn w:val="Normal"/>
    <w:next w:val="Normal"/>
    <w:link w:val="Heading2Char"/>
    <w:uiPriority w:val="9"/>
    <w:unhideWhenUsed/>
    <w:qFormat/>
    <w:rsid w:val="00975306"/>
    <w:pPr>
      <w:keepNext/>
      <w:keepLines/>
      <w:spacing w:before="480" w:after="0"/>
      <w:outlineLvl w:val="1"/>
    </w:pPr>
    <w:rPr>
      <w:rFonts w:ascii="Zilla Slab" w:eastAsiaTheme="majorEastAsia" w:hAnsi="Zilla Slab" w:cstheme="majorBidi"/>
      <w:bCs/>
      <w:color w:val="747474" w:themeColor="background2" w:themeShade="80"/>
      <w:sz w:val="32"/>
      <w:szCs w:val="26"/>
    </w:rPr>
  </w:style>
  <w:style w:type="paragraph" w:styleId="Heading3">
    <w:name w:val="heading 3"/>
    <w:basedOn w:val="Normal"/>
    <w:next w:val="Normal"/>
    <w:link w:val="Heading3Char"/>
    <w:uiPriority w:val="9"/>
    <w:unhideWhenUsed/>
    <w:qFormat/>
    <w:rsid w:val="00975306"/>
    <w:pPr>
      <w:keepNext/>
      <w:keepLines/>
      <w:spacing w:before="200" w:after="80" w:line="240" w:lineRule="auto"/>
      <w:outlineLvl w:val="2"/>
    </w:pPr>
    <w:rPr>
      <w:rFonts w:ascii="Roboto Medium" w:eastAsiaTheme="majorEastAsia" w:hAnsi="Roboto Medium" w:cstheme="majorBidi"/>
      <w:bCs/>
      <w:color w:val="000000" w:themeColor="text1"/>
      <w:sz w:val="24"/>
    </w:rPr>
  </w:style>
  <w:style w:type="paragraph" w:styleId="Heading4">
    <w:name w:val="heading 4"/>
    <w:basedOn w:val="Normal"/>
    <w:next w:val="Normal"/>
    <w:link w:val="Heading4Char"/>
    <w:uiPriority w:val="9"/>
    <w:unhideWhenUsed/>
    <w:qFormat/>
    <w:rsid w:val="00975306"/>
    <w:pPr>
      <w:keepNext/>
      <w:keepLines/>
      <w:spacing w:before="80" w:after="80"/>
      <w:ind w:left="288"/>
      <w:outlineLvl w:val="3"/>
    </w:pPr>
    <w:rPr>
      <w:rFonts w:eastAsiaTheme="majorEastAsia" w:cstheme="majorBidi"/>
      <w:bCs/>
      <w:iCs/>
      <w:color w:val="000000" w:themeColor="text1"/>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975306"/>
    <w:rPr>
      <w:rFonts w:ascii="Roboto" w:eastAsiaTheme="majorEastAsia" w:hAnsi="Roboto" w:cstheme="majorBidi"/>
      <w:b/>
      <w:bCs/>
      <w:color w:val="000000" w:themeColor="text1"/>
      <w:sz w:val="32"/>
      <w:szCs w:val="28"/>
    </w:rPr>
  </w:style>
  <w:style w:type="character" w:customStyle="1" w:styleId="Heading2Char">
    <w:name w:val="Heading 2 Char"/>
    <w:basedOn w:val="DefaultParagraphFont"/>
    <w:link w:val="Heading2"/>
    <w:uiPriority w:val="9"/>
    <w:rsid w:val="00975306"/>
    <w:rPr>
      <w:rFonts w:ascii="Zilla Slab" w:eastAsiaTheme="majorEastAsia" w:hAnsi="Zilla Slab" w:cstheme="majorBidi"/>
      <w:bCs/>
      <w:color w:val="747474" w:themeColor="background2" w:themeShade="80"/>
      <w:sz w:val="32"/>
      <w:szCs w:val="26"/>
    </w:rPr>
  </w:style>
  <w:style w:type="character" w:customStyle="1" w:styleId="Heading3Char">
    <w:name w:val="Heading 3 Char"/>
    <w:basedOn w:val="DefaultParagraphFont"/>
    <w:link w:val="Heading3"/>
    <w:uiPriority w:val="9"/>
    <w:rsid w:val="00975306"/>
    <w:rPr>
      <w:rFonts w:ascii="Roboto Medium" w:eastAsiaTheme="majorEastAsia" w:hAnsi="Roboto Medium" w:cstheme="majorBidi"/>
      <w:bCs/>
      <w:color w:val="000000" w:themeColor="text1"/>
      <w:sz w:val="24"/>
    </w:rPr>
  </w:style>
  <w:style w:type="character" w:customStyle="1" w:styleId="Heading4Char">
    <w:name w:val="Heading 4 Char"/>
    <w:basedOn w:val="DefaultParagraphFont"/>
    <w:link w:val="Heading4"/>
    <w:uiPriority w:val="9"/>
    <w:rsid w:val="00975306"/>
    <w:rPr>
      <w:rFonts w:ascii="Roboto" w:eastAsiaTheme="majorEastAsia" w:hAnsi="Roboto" w:cstheme="majorBidi"/>
      <w:bCs/>
      <w:iCs/>
      <w:color w:val="000000" w:themeColor="text1"/>
      <w:u w:val="single"/>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156082" w:themeColor="accent1"/>
      <w:spacing w:val="15"/>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156082" w:themeColor="accent1"/>
      <w:spacing w:val="15"/>
      <w:sz w:val="24"/>
      <w:szCs w:val="24"/>
    </w:rPr>
  </w:style>
  <w:style w:type="paragraph" w:styleId="Title">
    <w:name w:val="Title"/>
    <w:basedOn w:val="Normal"/>
    <w:next w:val="Normal"/>
    <w:link w:val="Title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156082" w:themeColor="accent1"/>
      <w:sz w:val="18"/>
      <w:szCs w:val="18"/>
    </w:rPr>
  </w:style>
  <w:style w:type="paragraph" w:customStyle="1" w:styleId="cvtitle">
    <w:name w:val="cvtitle"/>
    <w:basedOn w:val="Normal"/>
    <w:qFormat/>
    <w:rsid w:val="00975306"/>
    <w:pPr>
      <w:spacing w:after="0"/>
      <w:jc w:val="center"/>
    </w:pPr>
    <w:rPr>
      <w:rFonts w:ascii="Roboto Light" w:hAnsi="Roboto Light"/>
      <w:color w:val="000000"/>
      <w:sz w:val="24"/>
    </w:rPr>
  </w:style>
  <w:style w:type="paragraph" w:customStyle="1" w:styleId="cvsubtitle">
    <w:name w:val="cvsubtitle"/>
    <w:basedOn w:val="Normal"/>
    <w:qFormat/>
    <w:rsid w:val="00975306"/>
    <w:pPr>
      <w:spacing w:after="0" w:line="240" w:lineRule="auto"/>
      <w:contextualSpacing/>
      <w:jc w:val="center"/>
    </w:pPr>
    <w:rPr>
      <w:rFonts w:ascii="Roboto Light" w:hAnsi="Roboto Light"/>
      <w:i/>
      <w:sz w:val="24"/>
    </w:rPr>
  </w:style>
  <w:style w:type="paragraph" w:styleId="Footer">
    <w:name w:val="footer"/>
    <w:basedOn w:val="Normal"/>
    <w:link w:val="FooterChar"/>
    <w:uiPriority w:val="99"/>
    <w:unhideWhenUsed/>
    <w:rsid w:val="00333B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B5E"/>
    <w:rPr>
      <w:rFonts w:ascii="Roboto" w:hAnsi="Roboto"/>
      <w:sz w:val="21"/>
    </w:rPr>
  </w:style>
  <w:style w:type="character" w:styleId="PageNumber">
    <w:name w:val="page number"/>
    <w:basedOn w:val="DefaultParagraphFont"/>
    <w:uiPriority w:val="99"/>
    <w:semiHidden/>
    <w:unhideWhenUsed/>
    <w:rsid w:val="00333B5E"/>
  </w:style>
  <w:style w:type="paragraph" w:customStyle="1" w:styleId="cvnotes">
    <w:name w:val="cvnotes"/>
    <w:basedOn w:val="Normal"/>
    <w:qFormat/>
    <w:rsid w:val="00082FF3"/>
  </w:style>
  <w:style w:type="paragraph" w:styleId="ListParagraph">
    <w:name w:val="List Paragraph"/>
    <w:basedOn w:val="Normal"/>
    <w:uiPriority w:val="99"/>
    <w:unhideWhenUsed/>
    <w:rsid w:val="00EB22CF"/>
    <w:pPr>
      <w:ind w:left="720"/>
      <w:contextualSpacing/>
    </w:pPr>
  </w:style>
  <w:style w:type="numbering" w:customStyle="1" w:styleId="cvnumbered">
    <w:name w:val="cvnumbered"/>
    <w:uiPriority w:val="99"/>
    <w:rsid w:val="00980E15"/>
    <w:pPr>
      <w:numPr>
        <w:numId w:val="1"/>
      </w:numPr>
    </w:pPr>
  </w:style>
  <w:style w:type="numbering" w:customStyle="1" w:styleId="CurrentList1">
    <w:name w:val="Current List1"/>
    <w:uiPriority w:val="99"/>
    <w:rsid w:val="00E948CF"/>
    <w:pPr>
      <w:numPr>
        <w:numId w:val="2"/>
      </w:numPr>
    </w:pPr>
  </w:style>
  <w:style w:type="numbering" w:customStyle="1" w:styleId="CurrentList2">
    <w:name w:val="Current List2"/>
    <w:uiPriority w:val="99"/>
    <w:rsid w:val="00E948CF"/>
    <w:pPr>
      <w:numPr>
        <w:numId w:val="3"/>
      </w:numPr>
    </w:pPr>
  </w:style>
  <w:style w:type="numbering" w:customStyle="1" w:styleId="CurrentList3">
    <w:name w:val="Current List3"/>
    <w:uiPriority w:val="99"/>
    <w:rsid w:val="004300FE"/>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rupri.public-health.uiowa.edu/publications/policybriefs/2020/COVID%20and%20Hospital%20Beds.pdf" TargetMode="External"/><Relationship Id="rId21" Type="http://schemas.openxmlformats.org/officeDocument/2006/relationships/hyperlink" Target="https://doi.org/10.1177/1357633X15586319" TargetMode="External"/><Relationship Id="rId42" Type="http://schemas.openxmlformats.org/officeDocument/2006/relationships/hyperlink" Target="https://doi.org/10.1177/10499091211018655" TargetMode="External"/><Relationship Id="rId63" Type="http://schemas.openxmlformats.org/officeDocument/2006/relationships/hyperlink" Target="https://doi.org/10.1111/jrh.12861" TargetMode="External"/><Relationship Id="rId84" Type="http://schemas.openxmlformats.org/officeDocument/2006/relationships/hyperlink" Target="http://cph.uiowa.edu/rupri/publications/policybriefs/2016/Spread%20of%20ACOs%202016.pdf" TargetMode="External"/><Relationship Id="rId138" Type="http://schemas.openxmlformats.org/officeDocument/2006/relationships/hyperlink" Target="https://rupri.public-health.uiowa.edu/publications/other/Rural%20Insurance%20Chartbook.pdf" TargetMode="External"/><Relationship Id="rId159" Type="http://schemas.openxmlformats.org/officeDocument/2006/relationships/hyperlink" Target="https://rupri.public-health.uiowa.edu/presentations/2024/long_and_winding_road.pdf" TargetMode="External"/><Relationship Id="rId170" Type="http://schemas.openxmlformats.org/officeDocument/2006/relationships/hyperlink" Target="https://www.cnn.com/2020/04/21/us/coronavirus-rural-hospitals-invs/index.html" TargetMode="External"/><Relationship Id="rId191" Type="http://schemas.openxmlformats.org/officeDocument/2006/relationships/hyperlink" Target="https://www.cbsnews.com/video/report-rural-areas-wait-longer-for-ambulances/" TargetMode="External"/><Relationship Id="rId205" Type="http://schemas.openxmlformats.org/officeDocument/2006/relationships/hyperlink" Target="https://www.news5cleveland.com/news/national/two-americas/pharmacies-in-rural-areas-struggle-to-remain-open-as-costs-rise" TargetMode="External"/><Relationship Id="rId226" Type="http://schemas.openxmlformats.org/officeDocument/2006/relationships/fontTable" Target="fontTable.xml"/><Relationship Id="rId107" Type="http://schemas.openxmlformats.org/officeDocument/2006/relationships/hyperlink" Target="https://rupri.public-health.uiowa.edu/publications/policybriefs/2019/Medicare%20Advantage%20Enrollment%20Update%202018.pdf" TargetMode="External"/><Relationship Id="rId11" Type="http://schemas.openxmlformats.org/officeDocument/2006/relationships/hyperlink" Target="https://www.ncbi.nlm.nih.gov/pubmed/doi:10.1377/htlhaff.2012.0441/" TargetMode="External"/><Relationship Id="rId32" Type="http://schemas.openxmlformats.org/officeDocument/2006/relationships/hyperlink" Target="https://doi.org/http://dx.doi.org/10.14574/ojrnhc.v18i2.514" TargetMode="External"/><Relationship Id="rId53" Type="http://schemas.openxmlformats.org/officeDocument/2006/relationships/hyperlink" Target="https://www.medrxiv.org/content/10.1101/2023.08.09.23293892v1" TargetMode="External"/><Relationship Id="rId74" Type="http://schemas.openxmlformats.org/officeDocument/2006/relationships/hyperlink" Target="http://www.rupri.org/wp-content/uploads/FORHP-comments-DSR-Executive-Summary-with-responses-11232015.cleandocxPW_sn-3.pdf" TargetMode="External"/><Relationship Id="rId128" Type="http://schemas.openxmlformats.org/officeDocument/2006/relationships/hyperlink" Target="https://rupri.public-health.uiowa.edu/publications/policybriefs/2021/Geographic%20Expansion%20of%20Medicaid%20MCOs.pdf" TargetMode="External"/><Relationship Id="rId149" Type="http://schemas.openxmlformats.org/officeDocument/2006/relationships/hyperlink" Target="https://rupri.public-health.uiowa.edu/publications/policybriefs/2024/Rural_Pharmacy_Presence.pdf" TargetMode="External"/><Relationship Id="rId5" Type="http://schemas.openxmlformats.org/officeDocument/2006/relationships/webSettings" Target="webSettings.xml"/><Relationship Id="rId95" Type="http://schemas.openxmlformats.org/officeDocument/2006/relationships/hyperlink" Target="https://rupri.public-health.uiowa.edu/publications/policypapers/Regional%20and%20Spatial%20HIM%20Analysis.pdf" TargetMode="External"/><Relationship Id="rId160" Type="http://schemas.openxmlformats.org/officeDocument/2006/relationships/hyperlink" Target="https://rupri.public-health.uiowa.edu/presentations/2019/Financial%20Incentives%20to%20Improve%20Community%20Health.pdf" TargetMode="External"/><Relationship Id="rId181" Type="http://schemas.openxmlformats.org/officeDocument/2006/relationships/hyperlink" Target="https://undark.org/2021/01/20/with-fewer-resources-rural-america-tackles-vaccine-distribution/" TargetMode="External"/><Relationship Id="rId216" Type="http://schemas.openxmlformats.org/officeDocument/2006/relationships/hyperlink" Target="https://townsquaredelaware.com/another-rite-aid-has-closed-this-time-in-claymont/" TargetMode="External"/><Relationship Id="rId22" Type="http://schemas.openxmlformats.org/officeDocument/2006/relationships/hyperlink" Target="https://www.ncbi.nlm.nih.gov/pubmed/26026189/" TargetMode="External"/><Relationship Id="rId43" Type="http://schemas.openxmlformats.org/officeDocument/2006/relationships/hyperlink" Target="https://doi.org/doi.org/10.1177/10499091211018655" TargetMode="External"/><Relationship Id="rId64" Type="http://schemas.openxmlformats.org/officeDocument/2006/relationships/hyperlink" Target="https://doi.org/10.1080/10903127.2024.2447044" TargetMode="External"/><Relationship Id="rId118" Type="http://schemas.openxmlformats.org/officeDocument/2006/relationships/hyperlink" Target="https://rupri.public-health.uiowa.edu/publications/policybriefs/2020/Access%20to%20Part%20D%20Plans.pdf" TargetMode="External"/><Relationship Id="rId139" Type="http://schemas.openxmlformats.org/officeDocument/2006/relationships/hyperlink" Target="https://rupri.public-health.uiowa.edu/publications/policybriefs/2023/COVID%20Mortality%20by%20Community%20Characteristics.pdf" TargetMode="External"/><Relationship Id="rId85" Type="http://schemas.openxmlformats.org/officeDocument/2006/relationships/hyperlink" Target="http://cph.uiowa.edu/rupri/publications/policybriefs/2017/Rural%20Enrollment%20in%20Health%20Insurance%20Marketplaces%20by%20State%202016.pdf" TargetMode="External"/><Relationship Id="rId150" Type="http://schemas.openxmlformats.org/officeDocument/2006/relationships/hyperlink" Target="https://rupri.public-health.uiowa.edu/publications/policybriefs/2024/MA_Plan_Growth.pdf" TargetMode="External"/><Relationship Id="rId171" Type="http://schemas.openxmlformats.org/officeDocument/2006/relationships/hyperlink" Target="https://www.desmoinesregister.com/story/news/2020/06/03/industry-leaders-expect-covid-19-take-some-iowa-hospitals-down/3139862001/" TargetMode="External"/><Relationship Id="rId192" Type="http://schemas.openxmlformats.org/officeDocument/2006/relationships/hyperlink" Target="https://listen.sdpb.org/healthcare/2021-09-28/the-challenges-of-bringing-healthcare-to-rural-areas-of-the-state" TargetMode="External"/><Relationship Id="rId206" Type="http://schemas.openxmlformats.org/officeDocument/2006/relationships/hyperlink" Target="https://www.digitalmeasures.com/login/uiowa/faculty-health/app/activities/users/950026/instruments/1164/screens/1355849/records/new?_s=0" TargetMode="External"/><Relationship Id="rId227" Type="http://schemas.openxmlformats.org/officeDocument/2006/relationships/theme" Target="theme/theme1.xml"/><Relationship Id="rId12" Type="http://schemas.openxmlformats.org/officeDocument/2006/relationships/hyperlink" Target="https://www.ncbi.nlm.nih.gov/pubmed/doi:%2010.1111/j.1748-0361.2012.00433.x/" TargetMode="External"/><Relationship Id="rId33" Type="http://schemas.openxmlformats.org/officeDocument/2006/relationships/hyperlink" Target="https://bmjopen.bmj.com/content/9/11/e030983" TargetMode="External"/><Relationship Id="rId108" Type="http://schemas.openxmlformats.org/officeDocument/2006/relationships/hyperlink" Target="https://rupri.public-health.uiowa.edu/publications/policypapers/Innovators%20Summary.pdf" TargetMode="External"/><Relationship Id="rId129" Type="http://schemas.openxmlformats.org/officeDocument/2006/relationships/hyperlink" Target="https://rupri.public-health.uiowa.edu/publications/policybriefs/2021/Sources%20of%20Insurance%20Coverage.pdf" TargetMode="External"/><Relationship Id="rId54" Type="http://schemas.openxmlformats.org/officeDocument/2006/relationships/hyperlink" Target="https://doi.org/https://doi.org/10.1101/2023.08.09.23293892" TargetMode="External"/><Relationship Id="rId75" Type="http://schemas.openxmlformats.org/officeDocument/2006/relationships/hyperlink" Target="http://www.rupri.org/wp-content/uploads/FORHP-comments-km-DSR-PANEL-DOCUMENT_PRD_Review_112315.clean-4_sn-3.pdf" TargetMode="External"/><Relationship Id="rId96" Type="http://schemas.openxmlformats.org/officeDocument/2006/relationships/hyperlink" Target="http://www.rupri.org/wp-content/uploads/Insuring-Rural-America.pdf" TargetMode="External"/><Relationship Id="rId140" Type="http://schemas.openxmlformats.org/officeDocument/2006/relationships/hyperlink" Target="https://rupri.public-health.uiowa.edu/publications/policybriefs/2023/Hospital%20System%20Participation%20and%20Services.pdf" TargetMode="External"/><Relationship Id="rId161" Type="http://schemas.openxmlformats.org/officeDocument/2006/relationships/hyperlink" Target="https://rupri.public-health.uiowa.edu/presentations/2019/Continuing%20on%20the%20Road%20to%20Value.pdf" TargetMode="External"/><Relationship Id="rId182" Type="http://schemas.openxmlformats.org/officeDocument/2006/relationships/hyperlink" Target="https://www.pewtrusts.org/en/research-and-analysis/blogs/stateline/2021/02/01/without-a-ride-many-in-need-have-no-shot-at-covid-19-vaccine" TargetMode="External"/><Relationship Id="rId217" Type="http://schemas.openxmlformats.org/officeDocument/2006/relationships/hyperlink" Target="https://www.washingtonpost.com/opinions/2023/11/27/pharmacies-closures-drugs-medicaid-medicare/" TargetMode="External"/><Relationship Id="rId6" Type="http://schemas.openxmlformats.org/officeDocument/2006/relationships/footnotes" Target="footnotes.xml"/><Relationship Id="rId23" Type="http://schemas.openxmlformats.org/officeDocument/2006/relationships/hyperlink" Target="https://www.addletonacademicpublishers.com/american-journal-of-medical-research" TargetMode="External"/><Relationship Id="rId119" Type="http://schemas.openxmlformats.org/officeDocument/2006/relationships/hyperlink" Target="https://rupri.public-health.uiowa.edu/publications/policybriefs/2020/County%20COVID%20Trajectories.pdf" TargetMode="External"/><Relationship Id="rId44" Type="http://schemas.openxmlformats.org/officeDocument/2006/relationships/hyperlink" Target="http://x.dci.org/10.113l6/bmjopen-2021-057450" TargetMode="External"/><Relationship Id="rId65" Type="http://schemas.openxmlformats.org/officeDocument/2006/relationships/hyperlink" Target="https://scholar.google.com/scholar?cluster=1628747914314291721&amp;hl=en&amp;oi=scholarr" TargetMode="External"/><Relationship Id="rId86" Type="http://schemas.openxmlformats.org/officeDocument/2006/relationships/hyperlink" Target="http://cph.uiowa.edu/rupri/publications/policybriefs/2017/Changing%20Rural%20and%20Urban%20Enrollment%20in%20State%20Medicaid%20Programs.pdf" TargetMode="External"/><Relationship Id="rId130" Type="http://schemas.openxmlformats.org/officeDocument/2006/relationships/hyperlink" Target="https://rupri.public-health.uiowa.edu/publications/policybriefs/2021/Medicare%20Advantage%20Enrollment%20Update%202020.pdf" TargetMode="External"/><Relationship Id="rId151" Type="http://schemas.openxmlformats.org/officeDocument/2006/relationships/hyperlink" Target="https://rupri.public-health.uiowa.edu/publications/policybriefs/2024/Hospital_Social_Need_Partnerships.pdf" TargetMode="External"/><Relationship Id="rId172" Type="http://schemas.openxmlformats.org/officeDocument/2006/relationships/hyperlink" Target="https://www.pewtrusts.org/en/research-and-analysis/blogs/stateline/2020/10/07/rural-vacation-towns-made-it-through-the-summer-now-what" TargetMode="External"/><Relationship Id="rId193" Type="http://schemas.openxmlformats.org/officeDocument/2006/relationships/hyperlink" Target="https://thehill.com/policy/healthcare/574680-rural-americans-now-dying-of-covid-19-at-twice-the-rate-of-people-in-urban" TargetMode="External"/><Relationship Id="rId207" Type="http://schemas.openxmlformats.org/officeDocument/2006/relationships/hyperlink" Target="https://kffhealthnews.org/news/article/cdc-new-funding-rural-health-office-data/" TargetMode="External"/><Relationship Id="rId13" Type="http://schemas.openxmlformats.org/officeDocument/2006/relationships/hyperlink" Target="https://doi.org/10.1111/jrh.12047" TargetMode="External"/><Relationship Id="rId109" Type="http://schemas.openxmlformats.org/officeDocument/2006/relationships/hyperlink" Target="https://rupri.public-health.uiowa.edu/publications/policybriefs/2019/Rural%20HIMs%20-%20Empirical%20Look%20at%20Competition.pdf" TargetMode="External"/><Relationship Id="rId34" Type="http://schemas.openxmlformats.org/officeDocument/2006/relationships/hyperlink" Target="https://doi.org/doi:10.1136/bmjopen-2019-030983" TargetMode="External"/><Relationship Id="rId55" Type="http://schemas.openxmlformats.org/officeDocument/2006/relationships/hyperlink" Target="https://onlinelibrary.wiley.com/journal/17480361" TargetMode="External"/><Relationship Id="rId76" Type="http://schemas.openxmlformats.org/officeDocument/2006/relationships/hyperlink" Target="http://cph.uiowa.edu/rupri/publications/policybriefs/2015/MA%20payment%20brief%202015.pdf" TargetMode="External"/><Relationship Id="rId97" Type="http://schemas.openxmlformats.org/officeDocument/2006/relationships/hyperlink" Target="http://www.rupri.org/wp-content/uploads/Primary-Care-The-Foundation-for-a-High-Performance-Rural-Health-Care-System.pdf" TargetMode="External"/><Relationship Id="rId120" Type="http://schemas.openxmlformats.org/officeDocument/2006/relationships/hyperlink" Target="https://rupri.public-health.uiowa.edu/publications/policybriefs/2020/Telepharmacy_brief_2020.pdf" TargetMode="External"/><Relationship Id="rId141" Type="http://schemas.openxmlformats.org/officeDocument/2006/relationships/hyperlink" Target="https://rupri.public-health.uiowa.edu/publications/policybriefs/2023/Medicare%20Advantage%20Enrollment%20Update%202022.pdf" TargetMode="External"/><Relationship Id="rId7" Type="http://schemas.openxmlformats.org/officeDocument/2006/relationships/endnotes" Target="endnotes.xml"/><Relationship Id="rId162" Type="http://schemas.openxmlformats.org/officeDocument/2006/relationships/hyperlink" Target="https://rupri.public-health.uiowa.edu/presentations/index.html" TargetMode="External"/><Relationship Id="rId183" Type="http://schemas.openxmlformats.org/officeDocument/2006/relationships/hyperlink" Target="https://www.spotlightpa.org/news/2021/02/pennsylvania-coronavirus-rural-older-people-phase-1a-vaccinations-cvs-riteaid/" TargetMode="External"/><Relationship Id="rId218" Type="http://schemas.openxmlformats.org/officeDocument/2006/relationships/hyperlink" Target="https://www.politico.com/news/2023/12/10/mining-boom-local-health-care-00128143" TargetMode="External"/><Relationship Id="rId24" Type="http://schemas.openxmlformats.org/officeDocument/2006/relationships/hyperlink" Target="https://doi.org/10.22381/AJMR4220176" TargetMode="External"/><Relationship Id="rId45" Type="http://schemas.openxmlformats.org/officeDocument/2006/relationships/hyperlink" Target="https://doi.org/10.1136/bmjopen-2021-057450" TargetMode="External"/><Relationship Id="rId66" Type="http://schemas.openxmlformats.org/officeDocument/2006/relationships/hyperlink" Target="https://rupri.public-health.uiowa.edu/publications/policypapers/MedicareLegislationPolicyPaperupdated.pdf" TargetMode="External"/><Relationship Id="rId87" Type="http://schemas.openxmlformats.org/officeDocument/2006/relationships/hyperlink" Target="https://cph.uiowa.edu/rupri/publications/policybriefs/2017/Telepharmacy%20Rules%20and%20Statutes.pdf" TargetMode="External"/><Relationship Id="rId110" Type="http://schemas.openxmlformats.org/officeDocument/2006/relationships/hyperlink" Target="http://www.rupri.org/wp-content/uploads/Behavioral-Health-in-Rural-America-Challenges-and-Opportunities.pdf" TargetMode="External"/><Relationship Id="rId131" Type="http://schemas.openxmlformats.org/officeDocument/2006/relationships/hyperlink" Target="https://rupri.public-health.uiowa.edu/publications/policybriefs/2021/Medicare%20Advantage%20Enrollment%20Update%202021.pdf" TargetMode="External"/><Relationship Id="rId152" Type="http://schemas.openxmlformats.org/officeDocument/2006/relationships/hyperlink" Target="https://rupri.public-health.uiowa.edu/publications/policybriefs/2024/Nonmetro_Premiums_Issuer_Participation_Enrollment_in_Marketplaces.pdf" TargetMode="External"/><Relationship Id="rId173" Type="http://schemas.openxmlformats.org/officeDocument/2006/relationships/hyperlink" Target="https://www.pewtrusts.org/en/research-and-analysis/blogs/stateline/2020/10/07/rural-vacation-towns-made-it-through-the-summer-now-what" TargetMode="External"/><Relationship Id="rId194" Type="http://schemas.openxmlformats.org/officeDocument/2006/relationships/hyperlink" Target="https://www.nationalgeographic.com/science/article/700000-americans-now-dead-from-covid-19-but-deaths-reveal-deep-disparities" TargetMode="External"/><Relationship Id="rId208" Type="http://schemas.openxmlformats.org/officeDocument/2006/relationships/hyperlink" Target="https://www.modernhealthcare.com/supply-chain/express-scripts-increase-pay-independent-rural-pharmacies" TargetMode="External"/><Relationship Id="rId14" Type="http://schemas.openxmlformats.org/officeDocument/2006/relationships/hyperlink" Target="https://www.ncbi.nlm.nih.gov/pubmed/24112136/" TargetMode="External"/><Relationship Id="rId35" Type="http://schemas.openxmlformats.org/officeDocument/2006/relationships/hyperlink" Target="https://www.ncbi.nlm.nih.gov/pubmed/e030983/" TargetMode="External"/><Relationship Id="rId56" Type="http://schemas.openxmlformats.org/officeDocument/2006/relationships/hyperlink" Target="https://doi.org/http://dx.doi.org/10.1111/jrh.12750" TargetMode="External"/><Relationship Id="rId77" Type="http://schemas.openxmlformats.org/officeDocument/2006/relationships/hyperlink" Target="http://cph.uiowa.edu/rupri/publications/policybriefs/2016/HIMs%20rural%20premium%20trends.pdf" TargetMode="External"/><Relationship Id="rId100" Type="http://schemas.openxmlformats.org/officeDocument/2006/relationships/hyperlink" Target="https://rupri.public-health.uiowa.edu/publications/policybriefs/2018/Hospital%20System%20Participation%202018.pdf" TargetMode="External"/><Relationship Id="rId8" Type="http://schemas.openxmlformats.org/officeDocument/2006/relationships/hyperlink" Target="https://www.ruralhealth.us/about-us/rural-health-awards/rural-health-award-winners" TargetMode="External"/><Relationship Id="rId98" Type="http://schemas.openxmlformats.org/officeDocument/2006/relationships/hyperlink" Target="https://rupri.public-health.uiowa.edu/publications/policybriefs/2018/HIM%202018%20Issuer%20Participation.pdf" TargetMode="External"/><Relationship Id="rId121" Type="http://schemas.openxmlformats.org/officeDocument/2006/relationships/hyperlink" Target="http://www.rupri.org/wp-content/uploads/RUPRI-Telehealth-paper.pdf" TargetMode="External"/><Relationship Id="rId142" Type="http://schemas.openxmlformats.org/officeDocument/2006/relationships/hyperlink" Target="https://rupri.public-health.uiowa.edu/publications/policybriefs/2023/Financial%20Risk%20Assumption%20in%20QPP.pdf" TargetMode="External"/><Relationship Id="rId163" Type="http://schemas.openxmlformats.org/officeDocument/2006/relationships/hyperlink" Target="https://rupri.public-health.uiowa.edu/presentations/2021/Evolving%20Roles%20of%20Rural%20Hospitals.pdf" TargetMode="External"/><Relationship Id="rId184" Type="http://schemas.openxmlformats.org/officeDocument/2006/relationships/hyperlink" Target="https://khn.org/news/article/rural-america-pharmacy-deserts-hurting-for-covid-vaccine-access/?utm_campaign=KHN%3A%20Daily%20Health%20Policy%20Report&amp;utm_medium=email&amp;_hsmi=113919085&amp;_hsenc=p2ANqtz-_KjGRtZ9GnFrHkI_f1t0-Gx5vAvw2Z4HOLdTCnAeE4cQ0Wmp8zzaHwJNBsswV8O1ZffxtpM5of6O-D0E0GHuFTHsDawQ&amp;utm_content=113919085&amp;utm_source=hs_email" TargetMode="External"/><Relationship Id="rId219" Type="http://schemas.openxmlformats.org/officeDocument/2006/relationships/hyperlink" Target="https://www.beckershospitalreview.com/hospital-physician-relationships/experts-advocate-for-a-digital-shift-in-medical-education.html" TargetMode="External"/><Relationship Id="rId3" Type="http://schemas.openxmlformats.org/officeDocument/2006/relationships/styles" Target="styles.xml"/><Relationship Id="rId214" Type="http://schemas.openxmlformats.org/officeDocument/2006/relationships/hyperlink" Target="https://www.nbcnews.com/now/video/pharmacists-with-cvs-and-walgreens-launch-3-day-walkout-196786245664" TargetMode="External"/><Relationship Id="rId25" Type="http://schemas.openxmlformats.org/officeDocument/2006/relationships/hyperlink" Target="https://doi.org/10.1111/jrh.12253" TargetMode="External"/><Relationship Id="rId46" Type="http://schemas.openxmlformats.org/officeDocument/2006/relationships/hyperlink" Target="https://rupri.org/wp-content/uploads/Payment-Policies-for-Rural-Hospitals.December-2022.2.pdf" TargetMode="External"/><Relationship Id="rId67" Type="http://schemas.openxmlformats.org/officeDocument/2006/relationships/hyperlink" Target="https://rupri.org/wp-content/uploads/Health_NPRM_Issues_August2010.FINAL_.pdf" TargetMode="External"/><Relationship Id="rId116" Type="http://schemas.openxmlformats.org/officeDocument/2006/relationships/hyperlink" Target="http://www.rupri.org/wp-content/uploads/Considerations-for-Defining-Rural-Places.pdf" TargetMode="External"/><Relationship Id="rId137" Type="http://schemas.openxmlformats.org/officeDocument/2006/relationships/hyperlink" Target="https://rupri.public-health.uiowa.edu/publications/policybriefs/2022/Health%20Insurance%20Marketplaces.pdf" TargetMode="External"/><Relationship Id="rId158" Type="http://schemas.openxmlformats.org/officeDocument/2006/relationships/hyperlink" Target="https://rupri.public-health.uiowa.edu/presentations/2024/Telehealth_supplement_or_supplant.pdf" TargetMode="External"/><Relationship Id="rId20" Type="http://schemas.openxmlformats.org/officeDocument/2006/relationships/hyperlink" Target="https://doi.org/DOI:%2010.1089/tmj.2014.0241" TargetMode="External"/><Relationship Id="rId41" Type="http://schemas.openxmlformats.org/officeDocument/2006/relationships/hyperlink" Target="https://doi.org/http://dx.doi.org/10.1111/jrh.12490" TargetMode="External"/><Relationship Id="rId62" Type="http://schemas.openxmlformats.org/officeDocument/2006/relationships/hyperlink" Target="https://doi.org/10.1177/00469580241240177" TargetMode="External"/><Relationship Id="rId83" Type="http://schemas.openxmlformats.org/officeDocument/2006/relationships/hyperlink" Target="http://cph.uiowa.edu/rupri/publications/policybriefs/2016/Medicare%20Advantage%20Enrollment%20Update%202016.pdf" TargetMode="External"/><Relationship Id="rId88" Type="http://schemas.openxmlformats.org/officeDocument/2006/relationships/hyperlink" Target="https://cph.uiowa.edu/rupri/publications/policybriefs/2017/Issues%20confronting%20rural%20pharmacies.pdf" TargetMode="External"/><Relationship Id="rId111" Type="http://schemas.openxmlformats.org/officeDocument/2006/relationships/hyperlink" Target="https://rupri.public-health.uiowa.edu/publications/policybriefs/2019/Medicare%20DSH%20Cap%20Impact.pdf" TargetMode="External"/><Relationship Id="rId132" Type="http://schemas.openxmlformats.org/officeDocument/2006/relationships/hyperlink" Target="https://rupri.public-health.uiowa.edu/publications/policybriefs/2021/COVID%20Vaccinations%20and%20Cases.pdf" TargetMode="External"/><Relationship Id="rId153" Type="http://schemas.openxmlformats.org/officeDocument/2006/relationships/hyperlink" Target="https://coilink.org/20.500.12592/s4mwddv" TargetMode="External"/><Relationship Id="rId174" Type="http://schemas.openxmlformats.org/officeDocument/2006/relationships/hyperlink" Target="//Stateline.org" TargetMode="External"/><Relationship Id="rId179" Type="http://schemas.openxmlformats.org/officeDocument/2006/relationships/hyperlink" Target="https://dailyyonder.com/what-would-redefining-metro-counties-mean-for-rural-america-its-complicated/2021/03/05/?utm_medium=email&amp;utm_source=Center+for+Rural+Strategies&amp;utm_campaign=7d3d821beb-EMAIL_CAMPAIGN_2021_03_05_06_38&amp;utm_medium=email&amp;utm_term=0_d1c8c07805-7d3d821beb-99180312&amp;mc_cid=7d3d821beb&amp;mc_eid=6798e0baab" TargetMode="External"/><Relationship Id="rId195" Type="http://schemas.openxmlformats.org/officeDocument/2006/relationships/hyperlink" Target="https://www.wpr.org/delta-opened-door-rural-deaths-covid-19-now-higher-urban-areas" TargetMode="External"/><Relationship Id="rId209" Type="http://schemas.openxmlformats.org/officeDocument/2006/relationships/hyperlink" Target="https://dailyiowan.com/2023/04/23/iowa-hospitals-face-mounting-financial-pressure-stagnating-medicaid-reimbursement/" TargetMode="External"/><Relationship Id="rId190" Type="http://schemas.openxmlformats.org/officeDocument/2006/relationships/hyperlink" Target="https://www.npr.org/sections/health-shots/2021/06/11/1005367753/rural-communities-fall-farther-behind-in-covid-19-vaccination-rates" TargetMode="External"/><Relationship Id="rId204" Type="http://schemas.openxmlformats.org/officeDocument/2006/relationships/hyperlink" Target="https://dailyyonder.com/dwindling-numbers-of-rural-pharmacies-leave-residents-at-risk/2022/09/13/" TargetMode="External"/><Relationship Id="rId220" Type="http://schemas.openxmlformats.org/officeDocument/2006/relationships/hyperlink" Target="https://www.beckershospitalreview.com/hospital-management-administration/what-excites-101-health-system-executives-for-the-next-year.html" TargetMode="External"/><Relationship Id="rId225" Type="http://schemas.openxmlformats.org/officeDocument/2006/relationships/footer" Target="footer1.xml"/><Relationship Id="rId15" Type="http://schemas.openxmlformats.org/officeDocument/2006/relationships/hyperlink" Target="https://doi.org/doi:%2010.1377/hlthaff.2013.1016" TargetMode="External"/><Relationship Id="rId36" Type="http://schemas.openxmlformats.org/officeDocument/2006/relationships/hyperlink" Target="https://doi.org/DOI:%2010.1111/jrh.12490" TargetMode="External"/><Relationship Id="rId57" Type="http://schemas.openxmlformats.org/officeDocument/2006/relationships/hyperlink" Target="https://doi.org/10.1101/2024.05.05.24306891" TargetMode="External"/><Relationship Id="rId106" Type="http://schemas.openxmlformats.org/officeDocument/2006/relationships/hyperlink" Target="https://rupri.public-health.uiowa.edu/publications/policybriefs/2019/QPP%20Participation.pdf" TargetMode="External"/><Relationship Id="rId127" Type="http://schemas.openxmlformats.org/officeDocument/2006/relationships/hyperlink" Target="https://rupri.public-health.uiowa.edu/publications/policybriefs/2021/Rural%20NH%20Closure.pdf" TargetMode="External"/><Relationship Id="rId10" Type="http://schemas.openxmlformats.org/officeDocument/2006/relationships/hyperlink" Target="https://www.ncbi.nlm.nih.gov/pmc/articles/http://www.ag.auburn.edu/auxiliary/srsa/pages/Articles/JRSS%202011%2026%203%20201-219.pdf/" TargetMode="External"/><Relationship Id="rId31" Type="http://schemas.openxmlformats.org/officeDocument/2006/relationships/hyperlink" Target="https://doi.org/http://dx.doi.org/10.14574/ojrnhc.v18i2.514" TargetMode="External"/><Relationship Id="rId52" Type="http://schemas.openxmlformats.org/officeDocument/2006/relationships/hyperlink" Target="https://doi.org/DOI:%2010.1111/1475-6773.14085" TargetMode="External"/><Relationship Id="rId73" Type="http://schemas.openxmlformats.org/officeDocument/2006/relationships/hyperlink" Target="http://www.rupri.org/wp-content/uploads/2014/09/Accountable-Care-Communities-in-Rural-Laying-the-Groundwork-in-Humboldt-County-3.pdf" TargetMode="External"/><Relationship Id="rId78" Type="http://schemas.openxmlformats.org/officeDocument/2006/relationships/hyperlink" Target="http://cph.uiowa.edu/rupri/publications/policypapers/Medicaid%20Payment%20and%20Delivery%20System%20Reform.pdf" TargetMode="External"/><Relationship Id="rId94" Type="http://schemas.openxmlformats.org/officeDocument/2006/relationships/hyperlink" Target="http://www.rupri.org/wp-content/uploads/TAKING-STOCK-2018.pdf" TargetMode="External"/><Relationship Id="rId99" Type="http://schemas.openxmlformats.org/officeDocument/2006/relationships/hyperlink" Target="https://rupri.public-health.uiowa.edu/publications/policybriefs/2018/ACO%20Spread%202018.pdf" TargetMode="External"/><Relationship Id="rId101" Type="http://schemas.openxmlformats.org/officeDocument/2006/relationships/hyperlink" Target="https://rupri.public-health.uiowa.edu/publications/policybriefs/2018/MIPS%202018.pdf" TargetMode="External"/><Relationship Id="rId122" Type="http://schemas.openxmlformats.org/officeDocument/2006/relationships/hyperlink" Target="https://rupri.public-health.uiowa.edu/publications/policybriefs/2020/Medicare%20Advantage%20Enrollment%20Update%202019.pdf" TargetMode="External"/><Relationship Id="rId143" Type="http://schemas.openxmlformats.org/officeDocument/2006/relationships/hyperlink" Target="https://rupri.public-health.uiowa.edu/publications/policybriefs/2023/COVID%20Vaccinations.pdf" TargetMode="External"/><Relationship Id="rId148" Type="http://schemas.openxmlformats.org/officeDocument/2006/relationships/hyperlink" Target="https://rupri.public-health.uiowa.edu/publications/policybriefs/2024/Financial_Performance_of_Hospitals_in_MSSP.pdf" TargetMode="External"/><Relationship Id="rId164" Type="http://schemas.openxmlformats.org/officeDocument/2006/relationships/hyperlink" Target="https://rupri.public-health.uiowa.edu/presentations/2024/AHA2024.pdf" TargetMode="External"/><Relationship Id="rId169" Type="http://schemas.openxmlformats.org/officeDocument/2006/relationships/hyperlink" Target="https://www.ruralhealthresearch.org/webinars/rural-pharmacies" TargetMode="External"/><Relationship Id="rId185" Type="http://schemas.openxmlformats.org/officeDocument/2006/relationships/hyperlink" Target="https://apnews.com/article/health-coronavirus-pandemic-virginia-19884014220f3697889560f0027c200f" TargetMode="External"/><Relationship Id="rId4" Type="http://schemas.openxmlformats.org/officeDocument/2006/relationships/settings" Target="settings.xml"/><Relationship Id="rId9" Type="http://schemas.openxmlformats.org/officeDocument/2006/relationships/hyperlink" Target="https://www.youtube.com/watch?v=GUIvMjx0Mtw" TargetMode="External"/><Relationship Id="rId180" Type="http://schemas.openxmlformats.org/officeDocument/2006/relationships/hyperlink" Target="https://spectrumnews1.com/ky/lexington/news/2021/01/15/lack-of-pharmacies-in-rural-counties?cid=share_email" TargetMode="External"/><Relationship Id="rId210" Type="http://schemas.openxmlformats.org/officeDocument/2006/relationships/hyperlink" Target="https://www.washingtonpost.com/news/powerpost/paloma/the-health-202/2018/08/23/the-health-202-here-s-why-rural-independent-pharmacies-are-closing-their-doors/5b7da33e1b326b7234392b05/" TargetMode="External"/><Relationship Id="rId215" Type="http://schemas.openxmlformats.org/officeDocument/2006/relationships/hyperlink" Target="https://us7.campaign-archive.com/?u=126f4b87a0f510d613477a97b&amp;id=8848d9a356" TargetMode="External"/><Relationship Id="rId26" Type="http://schemas.openxmlformats.org/officeDocument/2006/relationships/hyperlink" Target="https://doi.org/10.1111/jrh.12205" TargetMode="External"/><Relationship Id="rId47" Type="http://schemas.openxmlformats.org/officeDocument/2006/relationships/hyperlink" Target="https://onlinelibrary.wiley.com/doi/10.1111/jrh.12672" TargetMode="External"/><Relationship Id="rId68" Type="http://schemas.openxmlformats.org/officeDocument/2006/relationships/hyperlink" Target="https://rupri.org/2011/09/02/high-performance-rural-health-care-system-future/" TargetMode="External"/><Relationship Id="rId89" Type="http://schemas.openxmlformats.org/officeDocument/2006/relationships/hyperlink" Target="http://www.rupri.org/wp-content/uploads/Alternatives-for-Developing-the-High-Performance-Rural-Health-System-FIN....pdf" TargetMode="External"/><Relationship Id="rId112" Type="http://schemas.openxmlformats.org/officeDocument/2006/relationships/hyperlink" Target="https://rupri.public-health.uiowa.edu/publications/policypapers/Telehealth%20Strategic%20Choice.pdf" TargetMode="External"/><Relationship Id="rId133" Type="http://schemas.openxmlformats.org/officeDocument/2006/relationships/hyperlink" Target="https://rupri.public-health.uiowa.edu/publications/policybriefs/2022/Pharmacy%20Deserts.pdf" TargetMode="External"/><Relationship Id="rId154" Type="http://schemas.openxmlformats.org/officeDocument/2006/relationships/hyperlink" Target="https://coilink.org/20.500.12592/s4mwddv" TargetMode="External"/><Relationship Id="rId175" Type="http://schemas.openxmlformats.org/officeDocument/2006/relationships/hyperlink" Target="//e.org" TargetMode="External"/><Relationship Id="rId196" Type="http://schemas.openxmlformats.org/officeDocument/2006/relationships/hyperlink" Target="https://www.ajc.com/news/atlanta-news/covid-death-rate-in-rural-georgia-now-double-that-in-urban-areas/PFXLBNJBTZAMVMC3UR2S376CLA/" TargetMode="External"/><Relationship Id="rId200" Type="http://schemas.openxmlformats.org/officeDocument/2006/relationships/hyperlink" Target="https://www.boisestatepublicradio.org/health/2021-12-29/rural-westerners-more-likely-to-die-from-covid-19-than-city-dwellers" TargetMode="External"/><Relationship Id="rId16" Type="http://schemas.openxmlformats.org/officeDocument/2006/relationships/hyperlink" Target="https://doi.org/10.1089/tmj.2014.0137" TargetMode="External"/><Relationship Id="rId221" Type="http://schemas.openxmlformats.org/officeDocument/2006/relationships/hyperlink" Target="https://www.drugtopics.com/view/senate-finance-committee-addresses-issues-in-rural-health-care-access" TargetMode="External"/><Relationship Id="rId37" Type="http://schemas.openxmlformats.org/officeDocument/2006/relationships/hyperlink" Target="https://www.futuremedicine.com/doi/10.2217/cer-2020-0141" TargetMode="External"/><Relationship Id="rId58" Type="http://schemas.openxmlformats.org/officeDocument/2006/relationships/hyperlink" Target="https://journals.lww.com/qmhcjournal/fulltext/9900/differences_in_utilization_of_preventive_services.103.aspx" TargetMode="External"/><Relationship Id="rId79" Type="http://schemas.openxmlformats.org/officeDocument/2006/relationships/hyperlink" Target="http://cph.uiowa.edu/rupri/publications/policybriefs/2016/ACO%20Attribution%20Rules.pdf" TargetMode="External"/><Relationship Id="rId102" Type="http://schemas.openxmlformats.org/officeDocument/2006/relationships/hyperlink" Target="https://rupri.public-health.uiowa.edu/publications/policypapers/Rural%20Hospital%20and%20Health%20System%20Affiliation.pdf" TargetMode="External"/><Relationship Id="rId123" Type="http://schemas.openxmlformats.org/officeDocument/2006/relationships/hyperlink" Target="https://rupri.org/wp-content/uploads/Characteristics-and-Challenges-of-Rural-Ambulance-Agencies-January-2021.pdf" TargetMode="External"/><Relationship Id="rId144" Type="http://schemas.openxmlformats.org/officeDocument/2006/relationships/hyperlink" Target="https://rupri.public-health.uiowa.edu/publications/policybriefs/2023/Spatial_Clustering_of_COVID.pdf" TargetMode="External"/><Relationship Id="rId90" Type="http://schemas.openxmlformats.org/officeDocument/2006/relationships/hyperlink" Target="https://cph.uiowa.edu/rupri/publications/policybriefs/2017/Medicare%20Advantage%20Enrollment%20Update.pdf" TargetMode="External"/><Relationship Id="rId165" Type="http://schemas.openxmlformats.org/officeDocument/2006/relationships/hyperlink" Target="https://conferences.beckershospitalreview.com/beckers-annual-meeting-2024?utm_source=email&amp;utm_content=dropdown" TargetMode="External"/><Relationship Id="rId186" Type="http://schemas.openxmlformats.org/officeDocument/2006/relationships/hyperlink" Target="https://abcnews.go.com/Health/pharmacy-deserts-front-race-vaccinate-covid-19/story?id=76201564" TargetMode="External"/><Relationship Id="rId211" Type="http://schemas.openxmlformats.org/officeDocument/2006/relationships/hyperlink" Target="https://stateline.org/2023/09/07/some-states-back-hospital-mergers-despite-record-of-service-cuts-price-hikes/" TargetMode="External"/><Relationship Id="rId27" Type="http://schemas.openxmlformats.org/officeDocument/2006/relationships/hyperlink" Target="https://www.ncbi.nlm.nih.gov/pubmed/27557414/" TargetMode="External"/><Relationship Id="rId48" Type="http://schemas.openxmlformats.org/officeDocument/2006/relationships/hyperlink" Target="https://doi.org/10111/jrh.12672" TargetMode="External"/><Relationship Id="rId69" Type="http://schemas.openxmlformats.org/officeDocument/2006/relationships/hyperlink" Target="https://rupri.org/wp-content/uploads/Place-based-Policies-and-Public-Health-Road-to-Healthy-Rural-People-and-Places-2011.pdf" TargetMode="External"/><Relationship Id="rId113" Type="http://schemas.openxmlformats.org/officeDocument/2006/relationships/hyperlink" Target="https://rupri.public-health.uiowa.edu/publications/policybriefs/2020/COVID%20Data%20Brief.pdf" TargetMode="External"/><Relationship Id="rId134" Type="http://schemas.openxmlformats.org/officeDocument/2006/relationships/hyperlink" Target="https://rupri.public-health.uiowa.edu/publications/other/Nursing%20Home%20Chartbook.pdf" TargetMode="External"/><Relationship Id="rId80" Type="http://schemas.openxmlformats.org/officeDocument/2006/relationships/hyperlink" Target="http://www.rupri.org/wp-content/uploads/Policy-Brief-RUPRI-Health-Panel-Medicaid-Payment-and-Delivery-System-Reform-June-2016.pdf" TargetMode="External"/><Relationship Id="rId155" Type="http://schemas.openxmlformats.org/officeDocument/2006/relationships/hyperlink" Target="https://rupri.public-health.uiowa.edu/presentations/2021/Delivery%20of%20Healthcare%20In%20Rural%20America.pdf" TargetMode="External"/><Relationship Id="rId176" Type="http://schemas.openxmlformats.org/officeDocument/2006/relationships/hyperlink" Target="https://www.iowawatch.org/2020/10/16/lessons-learned-in-real-time-at-rural-hospitals-during-pandemic/" TargetMode="External"/><Relationship Id="rId197" Type="http://schemas.openxmlformats.org/officeDocument/2006/relationships/hyperlink" Target="https://www.c-span.org/video/?515364-5/washington-journal-keith-mueller-fred-ullrich-discuss-covid-related-deaths-rural-areas" TargetMode="External"/><Relationship Id="rId201" Type="http://schemas.openxmlformats.org/officeDocument/2006/relationships/hyperlink" Target="https://www.al.com/coronavirus/2022/01/how-a-rural-alabama-pharmacy-became-a-frontline-in-the-fight-against-covid.html" TargetMode="External"/><Relationship Id="rId222" Type="http://schemas.openxmlformats.org/officeDocument/2006/relationships/hyperlink" Target="https://www.oregonlive.com/business/2024/06/as-pharmacies-disappear-nationwide-oregonians-amongst-the-hardest-hit.html" TargetMode="External"/><Relationship Id="rId17" Type="http://schemas.openxmlformats.org/officeDocument/2006/relationships/hyperlink" Target="https://www.ncbi.nlm.nih.gov/pubmed/25734922/" TargetMode="External"/><Relationship Id="rId38" Type="http://schemas.openxmlformats.org/officeDocument/2006/relationships/hyperlink" Target="https://doi.org/https://doi.org/10.2217/cer-2020-0141" TargetMode="External"/><Relationship Id="rId59" Type="http://schemas.openxmlformats.org/officeDocument/2006/relationships/hyperlink" Target="https://doi.org/10.1111/jrh.12822" TargetMode="External"/><Relationship Id="rId103" Type="http://schemas.openxmlformats.org/officeDocument/2006/relationships/hyperlink" Target="http://www.rupri.org/wp-content/uploads/Evaluating-the-Impact-of-Policy-Changes-on-Rural-Populations-1.pdf" TargetMode="External"/><Relationship Id="rId124" Type="http://schemas.openxmlformats.org/officeDocument/2006/relationships/hyperlink" Target="https://rupri.public-health.uiowa.edu/publications/policybriefs/2021/MA%20plans%20supplemental%20benefits.pdf" TargetMode="External"/><Relationship Id="rId70" Type="http://schemas.openxmlformats.org/officeDocument/2006/relationships/hyperlink" Target="https://rupri.public-health.uiowa.edu/publications/policybriefs/2012/March%202012%20one-pager.pdf" TargetMode="External"/><Relationship Id="rId91" Type="http://schemas.openxmlformats.org/officeDocument/2006/relationships/hyperlink" Target="http://www.rupri.org/wp-content/uploads/LTSS-RUPRI-Health-Panel-2017.pdf" TargetMode="External"/><Relationship Id="rId145" Type="http://schemas.openxmlformats.org/officeDocument/2006/relationships/hyperlink" Target="https://rupri.public-health.uiowa.edu/publications/policybriefs/2023/MIPS_Performance_Rural_vs_Urban.pdf" TargetMode="External"/><Relationship Id="rId166" Type="http://schemas.openxmlformats.org/officeDocument/2006/relationships/hyperlink" Target="https://conferences.beckershospitalreview.com/beckers-annual-meeting-2024/session/1538926/the-340b-program's-impact-on-hospitals-and-key-strategies-for-the-future" TargetMode="External"/><Relationship Id="rId187" Type="http://schemas.openxmlformats.org/officeDocument/2006/relationships/hyperlink" Target="https://www.agri-pulse.com/articles/15611-redefinition-of-metropolitan-area-could-leave-rural-areas-out-in-the-cold" TargetMode="External"/><Relationship Id="rId1" Type="http://schemas.openxmlformats.org/officeDocument/2006/relationships/customXml" Target="../customXml/item1.xml"/><Relationship Id="rId212" Type="http://schemas.openxmlformats.org/officeDocument/2006/relationships/hyperlink" Target="https://www.bloomberg.com/news/articles/2023-10-11/us-rural-nursing-homes-are-closing-hollowing-out-small-towns?utm_source=website&amp;utm_medium=share&amp;utm_campaign=email&amp;leadSource=uverify%20wall" TargetMode="External"/><Relationship Id="rId28" Type="http://schemas.openxmlformats.org/officeDocument/2006/relationships/hyperlink" Target="https://doi.org/10.1111/jrh.12304" TargetMode="External"/><Relationship Id="rId49" Type="http://schemas.openxmlformats.org/officeDocument/2006/relationships/hyperlink" Target="https://doi.org/10.1016/j.annemergmed.2022.07.024" TargetMode="External"/><Relationship Id="rId114" Type="http://schemas.openxmlformats.org/officeDocument/2006/relationships/hyperlink" Target="https://rupri.public-health.uiowa.edu/publications/policybriefs/2020/Rural%20hospital%20participation%20in%20ACOs.pdf" TargetMode="External"/><Relationship Id="rId60" Type="http://schemas.openxmlformats.org/officeDocument/2006/relationships/hyperlink" Target="https://scholar.google.com/citations?view_op=view_citation&amp;hl=en&amp;user=cxHZEYwAAAAJ&amp;sortby=pubdate&amp;citation_for_view=cxHZEYwAAAAJ:SGW5VrABaM0C" TargetMode="External"/><Relationship Id="rId81" Type="http://schemas.openxmlformats.org/officeDocument/2006/relationships/hyperlink" Target="http://cph.uiowa.edu/rupri/publications/policybriefs/2016/MA%20Quality%202016.pdf" TargetMode="External"/><Relationship Id="rId135" Type="http://schemas.openxmlformats.org/officeDocument/2006/relationships/hyperlink" Target="https://rupri.public-health.uiowa.edu/publications/policybriefs/2022/Independent%20Pharmacy%20Closures.pdf" TargetMode="External"/><Relationship Id="rId156" Type="http://schemas.openxmlformats.org/officeDocument/2006/relationships/hyperlink" Target="https://rupri.public-health.uiowa.edu/presentations/2021/Mueller_the_Road_to_Value_2021_IRHA.pdf" TargetMode="External"/><Relationship Id="rId177" Type="http://schemas.openxmlformats.org/officeDocument/2006/relationships/hyperlink" Target="https://www.npr.org/sections/health-shots/2020/10/22/926264615/covid-19-surges-in-rural-communities-overwhelming-some-local-hospitals" TargetMode="External"/><Relationship Id="rId198" Type="http://schemas.openxmlformats.org/officeDocument/2006/relationships/hyperlink" Target="https://dailyiowan.com/2021/10/27/university-of-iowa-research-shows-higher-rates-of-covid-19-cases-deaths-in-rural-counties/" TargetMode="External"/><Relationship Id="rId202" Type="http://schemas.openxmlformats.org/officeDocument/2006/relationships/hyperlink" Target="https://www.wpr.org/shows/central-time/january-jobs-report-beats-expectations-undiscovered-trees-lack-rural-drugstores" TargetMode="External"/><Relationship Id="rId223" Type="http://schemas.openxmlformats.org/officeDocument/2006/relationships/hyperlink" Target="https://kffhealthnews.org/news/article/wall-drug-rural-pharmacies-challenges/?utm_campaign=KHN%3A%20Daily%20Health%20Policy%20Report&amp;utm_medium=email&amp;_hsenc=p2ANqtz-_EEboL-eyE9EvcIKUB-0VkkGFD0fzQjCJ5Tymd780wVTWiHpitCehTgT91mWCHHD_F-hBwpGMs-Nvy2aiP2ZdkrGDsrQ&amp;_hsmi=317106611&amp;utm_content=317106611&amp;utm_source=hs_email" TargetMode="External"/><Relationship Id="rId18" Type="http://schemas.openxmlformats.org/officeDocument/2006/relationships/hyperlink" Target="http://onlinelibrary.wiley.com/doi/10.1111/jrh.12146/full" TargetMode="External"/><Relationship Id="rId39" Type="http://schemas.openxmlformats.org/officeDocument/2006/relationships/hyperlink" Target="https://www.ncbi.nlm.nih.gov/pubmed/33470848/" TargetMode="External"/><Relationship Id="rId50" Type="http://schemas.openxmlformats.org/officeDocument/2006/relationships/hyperlink" Target="https://doi.org/doi.org/10.1016" TargetMode="External"/><Relationship Id="rId104" Type="http://schemas.openxmlformats.org/officeDocument/2006/relationships/hyperlink" Target="https://rupri.public-health.uiowa.edu/publications/policypapers/Market%20Structures%20in%20Rural.pdf" TargetMode="External"/><Relationship Id="rId125" Type="http://schemas.openxmlformats.org/officeDocument/2006/relationships/hyperlink" Target="https://rupri.public-health.uiowa.edu/publications/policybriefs/2020/COVID%20Pharmacy%20Brief.pdf" TargetMode="External"/><Relationship Id="rId146" Type="http://schemas.openxmlformats.org/officeDocument/2006/relationships/hyperlink" Target="https://rupri.public-health.uiowa.edu/publications/policybriefs/2023/Distribution_analysis_of_MA_Enrollment.pdf" TargetMode="External"/><Relationship Id="rId167" Type="http://schemas.openxmlformats.org/officeDocument/2006/relationships/hyperlink" Target="https://www.public-health.uiowa.edu/news-items/webinar-social-and-economic-wellbeing-in-challenging-times/" TargetMode="External"/><Relationship Id="rId188" Type="http://schemas.openxmlformats.org/officeDocument/2006/relationships/hyperlink" Target="https://www.wsj.com/articles/johnson-johnson-vaccine-pause-sparks-scrambles-across-country-11618413583" TargetMode="External"/><Relationship Id="rId71" Type="http://schemas.openxmlformats.org/officeDocument/2006/relationships/hyperlink" Target="https://rupri.public-health.uiowa.edu/publications/policybriefs/2011/Independent%20Pharmacies.pdf" TargetMode="External"/><Relationship Id="rId92" Type="http://schemas.openxmlformats.org/officeDocument/2006/relationships/hyperlink" Target="https://cph.uiowa.edu/rupri/publications/policybriefs/2017/DSH%20payments.pdf" TargetMode="External"/><Relationship Id="rId213" Type="http://schemas.openxmlformats.org/officeDocument/2006/relationships/hyperlink" Target="https://www.npr.org/sections/health-shots/2023/10/17/1205941901/medicare-advantage-rural-hospitals" TargetMode="External"/><Relationship Id="rId2" Type="http://schemas.openxmlformats.org/officeDocument/2006/relationships/numbering" Target="numbering.xml"/><Relationship Id="rId29" Type="http://schemas.openxmlformats.org/officeDocument/2006/relationships/hyperlink" Target="https://doi.org/doi.org/10.1111/jrh.12304" TargetMode="External"/><Relationship Id="rId40" Type="http://schemas.openxmlformats.org/officeDocument/2006/relationships/hyperlink" Target="https://www.ncbi.nlm.nih.gov/pmc/articles/PMC8008221/" TargetMode="External"/><Relationship Id="rId115" Type="http://schemas.openxmlformats.org/officeDocument/2006/relationships/hyperlink" Target="https://rupri.public-health.uiowa.edu/publications/policybriefs/2020/Hospital%20Closure%20Workforce.pdf" TargetMode="External"/><Relationship Id="rId136" Type="http://schemas.openxmlformats.org/officeDocument/2006/relationships/hyperlink" Target="https://rupri.public-health.uiowa.edu/publications/policybriefs/2022/Access%20to%20Prescription%20Drugs.pdf" TargetMode="External"/><Relationship Id="rId157" Type="http://schemas.openxmlformats.org/officeDocument/2006/relationships/hyperlink" Target="https://rupri.public-health.uiowa.edu/presentations/2024/NRHA_MA2024.pdf" TargetMode="External"/><Relationship Id="rId178" Type="http://schemas.openxmlformats.org/officeDocument/2006/relationships/hyperlink" Target="https://www.washingtonexaminer.com/news/covid-19-spreading-to-rural-nursing-homes" TargetMode="External"/><Relationship Id="rId61" Type="http://schemas.openxmlformats.org/officeDocument/2006/relationships/hyperlink" Target="https://doi.org/10.1089/pop.2024.0045" TargetMode="External"/><Relationship Id="rId82" Type="http://schemas.openxmlformats.org/officeDocument/2006/relationships/hyperlink" Target="http://cph.uiowa.edu/rupri/publications/policybriefs/2016/ACO%20Quality%20Performance.pdf" TargetMode="External"/><Relationship Id="rId199" Type="http://schemas.openxmlformats.org/officeDocument/2006/relationships/hyperlink" Target="https://khn.org/news/article/last-drugstore-how-rural-communities-lose-independent-pharmacies/" TargetMode="External"/><Relationship Id="rId203" Type="http://schemas.openxmlformats.org/officeDocument/2006/relationships/hyperlink" Target="https://rhlradio.com/2022/04/11/294-a-conversation-with-keith-mueller/" TargetMode="External"/><Relationship Id="rId19" Type="http://schemas.openxmlformats.org/officeDocument/2006/relationships/hyperlink" Target="https://doi.org/DOI:%2010.1111/jrh.12146" TargetMode="External"/><Relationship Id="rId224" Type="http://schemas.openxmlformats.org/officeDocument/2006/relationships/hyperlink" Target="https://www.beckershospitalreview.com/pharmacy/what-s-on-pharmacy-leaders-radars-for-2025.html" TargetMode="External"/><Relationship Id="rId30" Type="http://schemas.openxmlformats.org/officeDocument/2006/relationships/hyperlink" Target="https://rnojouirnal.binghamton.edu" TargetMode="External"/><Relationship Id="rId105" Type="http://schemas.openxmlformats.org/officeDocument/2006/relationships/hyperlink" Target="https://rupri.public-health.uiowa.edu/publications/policybriefs/2019/Rural%20and%20Urban%20MA%20Beneficiary%20Characteristics.pdf" TargetMode="External"/><Relationship Id="rId126" Type="http://schemas.openxmlformats.org/officeDocument/2006/relationships/hyperlink" Target="https://rupri.public-health.uiowa.edu/publications/policybriefs/2021/High-Perf%20Rural%20ACOs.pdf" TargetMode="External"/><Relationship Id="rId147" Type="http://schemas.openxmlformats.org/officeDocument/2006/relationships/hyperlink" Target="https://rupri.public-health.uiowa.edu/publications/policybriefs/2023/Medicare%20Advantage%20Enrollment%20Update%202023.pdf" TargetMode="External"/><Relationship Id="rId168" Type="http://schemas.openxmlformats.org/officeDocument/2006/relationships/hyperlink" Target="https://rupri.public-health.uiowa.edu/presentations/2021/COVID-19_The%20Rural%20Story.pdf" TargetMode="External"/><Relationship Id="rId51" Type="http://schemas.openxmlformats.org/officeDocument/2006/relationships/hyperlink" Target="https://doi.org/10.1111/1475-6773.14085" TargetMode="External"/><Relationship Id="rId72" Type="http://schemas.openxmlformats.org/officeDocument/2006/relationships/hyperlink" Target="https://rupri.public-health.uiowa.edu/publications/policypapers/Exchanges%20Paper_01_26_12.pdf" TargetMode="External"/><Relationship Id="rId93" Type="http://schemas.openxmlformats.org/officeDocument/2006/relationships/hyperlink" Target="https://cph.uiowa.edu/rupri/publications/policybriefs/2017/Rural-Enrollment%20in%20Part%20D.pdf" TargetMode="External"/><Relationship Id="rId189" Type="http://schemas.openxmlformats.org/officeDocument/2006/relationships/hyperlink" Target="https://www.radioiowa.com/2021/05/18/ui-official-biden-plan-to-invest-in-public-health-will-make-major-difference-in-iowa/?utm_source=feedburner&amp;utm_medium=feed&amp;utm_campaign=Feed%3A+RadioIowaNews+%28Radio+Iowa+News%29&amp;utm_content=Google+Feedfetch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F476EC-F61D-474F-8131-616A322AF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946</TotalTime>
  <Pages>1</Pages>
  <Words>30349</Words>
  <Characters>172993</Characters>
  <Application>Microsoft Office Word</Application>
  <DocSecurity>0</DocSecurity>
  <Lines>1441</Lines>
  <Paragraphs>405</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202937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 11.4.9</dc:creator>
  <cp:lastModifiedBy>Yeggy, Kristi A</cp:lastModifiedBy>
  <cp:revision>2</cp:revision>
  <dcterms:created xsi:type="dcterms:W3CDTF">2025-04-03T13:20:00Z</dcterms:created>
  <dcterms:modified xsi:type="dcterms:W3CDTF">2025-04-03T13:20:00Z</dcterms:modified>
</cp:coreProperties>
</file>